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5228"/>
        <w:gridCol w:w="5228"/>
      </w:tblGrid>
      <w:tr w:rsidR="00D15FF4" w:rsidRPr="00C9794C" w14:paraId="557840DB" w14:textId="77777777" w:rsidTr="00CE17F0">
        <w:tc>
          <w:tcPr>
            <w:tcW w:w="5228" w:type="dxa"/>
          </w:tcPr>
          <w:p w14:paraId="49CE7E95" w14:textId="77777777" w:rsidR="00D15FF4" w:rsidRPr="00C9794C" w:rsidRDefault="00D15FF4" w:rsidP="00C9794C"/>
          <w:p w14:paraId="11DB06B4" w14:textId="77777777" w:rsidR="00D15FF4" w:rsidRPr="00784065" w:rsidRDefault="009E67E6" w:rsidP="00C9794C">
            <w:pPr>
              <w:rPr>
                <w:b/>
                <w:bCs/>
              </w:rPr>
            </w:pPr>
            <w:proofErr w:type="spellStart"/>
            <w:r w:rsidRPr="00784065">
              <w:rPr>
                <w:b/>
                <w:bCs/>
              </w:rPr>
              <w:t>Preambolo</w:t>
            </w:r>
            <w:proofErr w:type="spellEnd"/>
          </w:p>
          <w:p w14:paraId="1A9CE270" w14:textId="77777777" w:rsidR="00D15FF4" w:rsidRPr="00C9794C" w:rsidRDefault="009E67E6" w:rsidP="00C9794C">
            <w:r w:rsidRPr="00C9794C">
              <w:t xml:space="preserve">BANDO PER IL CONFERIMENTO DI ____ CONTRATTO/I DI RICERCA AI SENSI DELL’ART. 22 DELLA LEGGE 30 DICEMBRE 2010, N. 240 </w:t>
            </w:r>
          </w:p>
          <w:p w14:paraId="0FA79B43" w14:textId="77777777" w:rsidR="00D15FF4" w:rsidRPr="00C9794C" w:rsidRDefault="00D15FF4" w:rsidP="00C9794C"/>
          <w:p w14:paraId="2BFC1223" w14:textId="77777777" w:rsidR="00D15FF4" w:rsidRPr="00C9794C" w:rsidRDefault="009E67E6" w:rsidP="00C9794C">
            <w:r w:rsidRPr="00C9794C">
              <w:t>CODICE CONCORSO 2025_______</w:t>
            </w:r>
          </w:p>
          <w:p w14:paraId="0050966B" w14:textId="77777777" w:rsidR="00D15FF4" w:rsidRPr="00C9794C" w:rsidRDefault="00D15FF4" w:rsidP="00C9794C"/>
          <w:p w14:paraId="2EA74836" w14:textId="77777777" w:rsidR="00D15FF4" w:rsidRPr="00C9794C" w:rsidRDefault="009E67E6" w:rsidP="00C9794C">
            <w:r w:rsidRPr="00C9794C">
              <w:t>IL/LA DIRETTORE/TRICE DEL DIPARTIMENTO</w:t>
            </w:r>
          </w:p>
          <w:p w14:paraId="628A0214" w14:textId="77777777" w:rsidR="00D15FF4" w:rsidRPr="00C9794C" w:rsidRDefault="009E67E6" w:rsidP="00C9794C">
            <w:r w:rsidRPr="00C9794C">
              <w:t>VISTI:</w:t>
            </w:r>
          </w:p>
          <w:p w14:paraId="637EA5E9" w14:textId="77777777" w:rsidR="00D15FF4" w:rsidRPr="00C9794C" w:rsidRDefault="009E67E6" w:rsidP="00C9794C">
            <w:r w:rsidRPr="00C9794C">
              <w:t xml:space="preserve">il D.P.R. 11 </w:t>
            </w:r>
            <w:proofErr w:type="spellStart"/>
            <w:r w:rsidRPr="00C9794C">
              <w:t>luglio</w:t>
            </w:r>
            <w:proofErr w:type="spellEnd"/>
            <w:r w:rsidRPr="00C9794C">
              <w:t xml:space="preserve"> 1980, n. 382, e successive </w:t>
            </w:r>
            <w:proofErr w:type="spellStart"/>
            <w:r w:rsidRPr="00C9794C">
              <w:t>modificazioni</w:t>
            </w:r>
            <w:proofErr w:type="spellEnd"/>
            <w:r w:rsidRPr="00C9794C">
              <w:t>;</w:t>
            </w:r>
          </w:p>
          <w:p w14:paraId="0CAFC406" w14:textId="77777777" w:rsidR="00D15FF4" w:rsidRPr="00C9794C" w:rsidRDefault="009E67E6" w:rsidP="00C9794C">
            <w:r w:rsidRPr="00C9794C">
              <w:t xml:space="preserve">la </w:t>
            </w:r>
            <w:proofErr w:type="spellStart"/>
            <w:r w:rsidRPr="00C9794C">
              <w:t>legge</w:t>
            </w:r>
            <w:proofErr w:type="spellEnd"/>
            <w:r w:rsidRPr="00C9794C">
              <w:t xml:space="preserve"> 9 </w:t>
            </w:r>
            <w:proofErr w:type="spellStart"/>
            <w:r w:rsidRPr="00C9794C">
              <w:t>maggio</w:t>
            </w:r>
            <w:proofErr w:type="spellEnd"/>
            <w:r w:rsidRPr="00C9794C">
              <w:t xml:space="preserve"> 1989, n. 168, e successive </w:t>
            </w:r>
            <w:proofErr w:type="spellStart"/>
            <w:r w:rsidRPr="00C9794C">
              <w:t>modificazioni</w:t>
            </w:r>
            <w:proofErr w:type="spellEnd"/>
            <w:r w:rsidRPr="00C9794C">
              <w:t>;</w:t>
            </w:r>
          </w:p>
          <w:p w14:paraId="4DFFCEA1" w14:textId="77777777" w:rsidR="00D15FF4" w:rsidRPr="00C9794C" w:rsidRDefault="009E67E6" w:rsidP="00C9794C">
            <w:r w:rsidRPr="00C9794C">
              <w:t xml:space="preserve">la </w:t>
            </w:r>
            <w:proofErr w:type="spellStart"/>
            <w:r w:rsidRPr="00C9794C">
              <w:t>legge</w:t>
            </w:r>
            <w:proofErr w:type="spellEnd"/>
            <w:r w:rsidRPr="00C9794C">
              <w:t xml:space="preserve"> 30 </w:t>
            </w:r>
            <w:proofErr w:type="spellStart"/>
            <w:r w:rsidRPr="00C9794C">
              <w:t>dicembre</w:t>
            </w:r>
            <w:proofErr w:type="spellEnd"/>
            <w:r w:rsidRPr="00C9794C">
              <w:t xml:space="preserve"> 2010, n. 240 e </w:t>
            </w:r>
            <w:proofErr w:type="spellStart"/>
            <w:r w:rsidRPr="00C9794C">
              <w:t>ss.mm.ii</w:t>
            </w:r>
            <w:proofErr w:type="spellEnd"/>
            <w:r w:rsidRPr="00C9794C">
              <w:t xml:space="preserve">., </w:t>
            </w:r>
            <w:proofErr w:type="spellStart"/>
            <w:r w:rsidRPr="00C9794C">
              <w:t>recante</w:t>
            </w:r>
            <w:proofErr w:type="spellEnd"/>
            <w:r w:rsidRPr="00C9794C">
              <w:t xml:space="preserve"> “</w:t>
            </w:r>
            <w:proofErr w:type="spellStart"/>
            <w:r w:rsidRPr="00C9794C">
              <w:t>Norme</w:t>
            </w:r>
            <w:proofErr w:type="spellEnd"/>
            <w:r w:rsidRPr="00C9794C">
              <w:t xml:space="preserve"> in </w:t>
            </w:r>
            <w:proofErr w:type="spellStart"/>
            <w:r w:rsidRPr="00C9794C">
              <w:t>materia</w:t>
            </w:r>
            <w:proofErr w:type="spellEnd"/>
            <w:r w:rsidRPr="00C9794C">
              <w:t xml:space="preserve"> di </w:t>
            </w:r>
            <w:proofErr w:type="spellStart"/>
            <w:r w:rsidRPr="00C9794C">
              <w:t>organizzazione</w:t>
            </w:r>
            <w:proofErr w:type="spellEnd"/>
            <w:r w:rsidRPr="00C9794C">
              <w:t xml:space="preserve"> </w:t>
            </w:r>
            <w:proofErr w:type="spellStart"/>
            <w:r w:rsidRPr="00C9794C">
              <w:t>delle</w:t>
            </w:r>
            <w:proofErr w:type="spellEnd"/>
            <w:r w:rsidRPr="00C9794C">
              <w:t xml:space="preserve"> </w:t>
            </w:r>
            <w:proofErr w:type="spellStart"/>
            <w:r w:rsidRPr="00C9794C">
              <w:t>università</w:t>
            </w:r>
            <w:proofErr w:type="spellEnd"/>
            <w:r w:rsidRPr="00C9794C">
              <w:t xml:space="preserve">, di </w:t>
            </w:r>
            <w:proofErr w:type="spellStart"/>
            <w:r w:rsidRPr="00C9794C">
              <w:t>personale</w:t>
            </w:r>
            <w:proofErr w:type="spellEnd"/>
            <w:r w:rsidRPr="00C9794C">
              <w:t xml:space="preserve"> </w:t>
            </w:r>
            <w:proofErr w:type="spellStart"/>
            <w:r w:rsidRPr="00C9794C">
              <w:t>accademico</w:t>
            </w:r>
            <w:proofErr w:type="spellEnd"/>
            <w:r w:rsidRPr="00C9794C">
              <w:t xml:space="preserve"> e </w:t>
            </w:r>
            <w:proofErr w:type="spellStart"/>
            <w:r w:rsidRPr="00C9794C">
              <w:t>reclutamento</w:t>
            </w:r>
            <w:proofErr w:type="spellEnd"/>
            <w:r w:rsidRPr="00C9794C">
              <w:t xml:space="preserve">, </w:t>
            </w:r>
            <w:proofErr w:type="spellStart"/>
            <w:r w:rsidRPr="00C9794C">
              <w:t>nonché</w:t>
            </w:r>
            <w:proofErr w:type="spellEnd"/>
            <w:r w:rsidRPr="00C9794C">
              <w:t xml:space="preserve"> </w:t>
            </w:r>
            <w:proofErr w:type="spellStart"/>
            <w:r w:rsidRPr="00C9794C">
              <w:t>delega</w:t>
            </w:r>
            <w:proofErr w:type="spellEnd"/>
            <w:r w:rsidRPr="00C9794C">
              <w:t xml:space="preserve"> al </w:t>
            </w:r>
            <w:proofErr w:type="spellStart"/>
            <w:r w:rsidRPr="00C9794C">
              <w:t>Governo</w:t>
            </w:r>
            <w:proofErr w:type="spellEnd"/>
            <w:r w:rsidRPr="00C9794C">
              <w:t xml:space="preserve"> per </w:t>
            </w:r>
            <w:proofErr w:type="spellStart"/>
            <w:r w:rsidRPr="00C9794C">
              <w:t>incentivare</w:t>
            </w:r>
            <w:proofErr w:type="spellEnd"/>
            <w:r w:rsidRPr="00C9794C">
              <w:t xml:space="preserve"> la </w:t>
            </w:r>
            <w:proofErr w:type="spellStart"/>
            <w:r w:rsidRPr="00C9794C">
              <w:t>qualità</w:t>
            </w:r>
            <w:proofErr w:type="spellEnd"/>
            <w:r w:rsidRPr="00C9794C">
              <w:t xml:space="preserve"> e </w:t>
            </w:r>
            <w:proofErr w:type="spellStart"/>
            <w:r w:rsidRPr="00C9794C">
              <w:t>l’efficienza</w:t>
            </w:r>
            <w:proofErr w:type="spellEnd"/>
            <w:r w:rsidRPr="00C9794C">
              <w:t xml:space="preserve"> del </w:t>
            </w:r>
            <w:proofErr w:type="spellStart"/>
            <w:r w:rsidRPr="00C9794C">
              <w:t>sistema</w:t>
            </w:r>
            <w:proofErr w:type="spellEnd"/>
            <w:r w:rsidRPr="00C9794C">
              <w:t xml:space="preserve"> </w:t>
            </w:r>
            <w:proofErr w:type="spellStart"/>
            <w:r w:rsidRPr="00C9794C">
              <w:t>universitario</w:t>
            </w:r>
            <w:proofErr w:type="spellEnd"/>
            <w:r w:rsidRPr="00C9794C">
              <w:t xml:space="preserve">” e in </w:t>
            </w:r>
            <w:proofErr w:type="spellStart"/>
            <w:r w:rsidRPr="00C9794C">
              <w:t>particolare</w:t>
            </w:r>
            <w:proofErr w:type="spellEnd"/>
            <w:r w:rsidRPr="00C9794C">
              <w:t xml:space="preserve"> </w:t>
            </w:r>
            <w:proofErr w:type="spellStart"/>
            <w:r w:rsidRPr="00C9794C">
              <w:t>l’art</w:t>
            </w:r>
            <w:proofErr w:type="spellEnd"/>
            <w:r w:rsidRPr="00C9794C">
              <w:t xml:space="preserve">. 22 </w:t>
            </w:r>
            <w:proofErr w:type="spellStart"/>
            <w:r w:rsidRPr="00C9794C">
              <w:t>così</w:t>
            </w:r>
            <w:proofErr w:type="spellEnd"/>
            <w:r w:rsidRPr="00C9794C">
              <w:t xml:space="preserve"> come </w:t>
            </w:r>
            <w:proofErr w:type="spellStart"/>
            <w:r w:rsidRPr="00C9794C">
              <w:t>riformato</w:t>
            </w:r>
            <w:proofErr w:type="spellEnd"/>
            <w:r w:rsidRPr="00C9794C">
              <w:t xml:space="preserve"> dal </w:t>
            </w:r>
            <w:proofErr w:type="spellStart"/>
            <w:r w:rsidRPr="00C9794C">
              <w:t>Decreto-Legge</w:t>
            </w:r>
            <w:proofErr w:type="spellEnd"/>
            <w:r w:rsidRPr="00C9794C">
              <w:t xml:space="preserve"> 30 </w:t>
            </w:r>
            <w:proofErr w:type="spellStart"/>
            <w:r w:rsidRPr="00C9794C">
              <w:t>aprile</w:t>
            </w:r>
            <w:proofErr w:type="spellEnd"/>
            <w:r w:rsidRPr="00C9794C">
              <w:t xml:space="preserve"> 2022, n. 36, </w:t>
            </w:r>
            <w:proofErr w:type="spellStart"/>
            <w:r w:rsidRPr="00C9794C">
              <w:t>convertito</w:t>
            </w:r>
            <w:proofErr w:type="spellEnd"/>
            <w:r w:rsidRPr="00C9794C">
              <w:t xml:space="preserve">, con </w:t>
            </w:r>
            <w:proofErr w:type="spellStart"/>
            <w:r w:rsidRPr="00C9794C">
              <w:t>modificazioni</w:t>
            </w:r>
            <w:proofErr w:type="spellEnd"/>
            <w:r w:rsidRPr="00C9794C">
              <w:t xml:space="preserve">, </w:t>
            </w:r>
            <w:proofErr w:type="spellStart"/>
            <w:r w:rsidRPr="00C9794C">
              <w:t>dalla</w:t>
            </w:r>
            <w:proofErr w:type="spellEnd"/>
            <w:r w:rsidRPr="00C9794C">
              <w:t xml:space="preserve"> </w:t>
            </w:r>
            <w:proofErr w:type="spellStart"/>
            <w:r w:rsidRPr="00C9794C">
              <w:t>Legge</w:t>
            </w:r>
            <w:proofErr w:type="spellEnd"/>
            <w:r w:rsidRPr="00C9794C">
              <w:t xml:space="preserve"> 29 </w:t>
            </w:r>
            <w:proofErr w:type="spellStart"/>
            <w:r w:rsidRPr="00C9794C">
              <w:t>giugno</w:t>
            </w:r>
            <w:proofErr w:type="spellEnd"/>
            <w:r w:rsidRPr="00C9794C">
              <w:t xml:space="preserve"> 2022 n. 79 e </w:t>
            </w:r>
            <w:proofErr w:type="spellStart"/>
            <w:r w:rsidRPr="00C9794C">
              <w:t>ss.mm.ii</w:t>
            </w:r>
            <w:proofErr w:type="spellEnd"/>
            <w:r w:rsidRPr="00C9794C">
              <w:t xml:space="preserve">. </w:t>
            </w:r>
            <w:proofErr w:type="spellStart"/>
            <w:r w:rsidRPr="00C9794C">
              <w:t>che</w:t>
            </w:r>
            <w:proofErr w:type="spellEnd"/>
            <w:r w:rsidRPr="00C9794C">
              <w:t xml:space="preserve"> </w:t>
            </w:r>
            <w:proofErr w:type="spellStart"/>
            <w:r w:rsidRPr="00C9794C">
              <w:t>prevede</w:t>
            </w:r>
            <w:proofErr w:type="spellEnd"/>
            <w:r w:rsidRPr="00C9794C">
              <w:t xml:space="preserve"> la </w:t>
            </w:r>
            <w:proofErr w:type="spellStart"/>
            <w:r w:rsidRPr="00C9794C">
              <w:t>possibilità</w:t>
            </w:r>
            <w:proofErr w:type="spellEnd"/>
            <w:r w:rsidRPr="00C9794C">
              <w:t xml:space="preserve"> di </w:t>
            </w:r>
            <w:proofErr w:type="spellStart"/>
            <w:r w:rsidRPr="00C9794C">
              <w:t>stipulare</w:t>
            </w:r>
            <w:proofErr w:type="spellEnd"/>
            <w:r w:rsidRPr="00C9794C">
              <w:t xml:space="preserve"> </w:t>
            </w:r>
            <w:proofErr w:type="spellStart"/>
            <w:r w:rsidRPr="00C9794C">
              <w:t>contratti</w:t>
            </w:r>
            <w:proofErr w:type="spellEnd"/>
            <w:r w:rsidRPr="00C9794C">
              <w:t xml:space="preserve"> di </w:t>
            </w:r>
            <w:proofErr w:type="spellStart"/>
            <w:r w:rsidRPr="00C9794C">
              <w:t>lavoro</w:t>
            </w:r>
            <w:proofErr w:type="spellEnd"/>
            <w:r w:rsidRPr="00C9794C">
              <w:t xml:space="preserve"> </w:t>
            </w:r>
            <w:proofErr w:type="spellStart"/>
            <w:r w:rsidRPr="00C9794C">
              <w:t>subordinato</w:t>
            </w:r>
            <w:proofErr w:type="spellEnd"/>
            <w:r w:rsidRPr="00C9794C">
              <w:t xml:space="preserve"> a tempo </w:t>
            </w:r>
            <w:proofErr w:type="spellStart"/>
            <w:r w:rsidRPr="00C9794C">
              <w:t>determinato</w:t>
            </w:r>
            <w:proofErr w:type="spellEnd"/>
            <w:r w:rsidRPr="00C9794C">
              <w:t xml:space="preserve"> </w:t>
            </w:r>
            <w:proofErr w:type="spellStart"/>
            <w:r w:rsidRPr="00C9794C">
              <w:t>finalizzati</w:t>
            </w:r>
            <w:proofErr w:type="spellEnd"/>
            <w:r w:rsidRPr="00C9794C">
              <w:t xml:space="preserve"> </w:t>
            </w:r>
            <w:proofErr w:type="spellStart"/>
            <w:r w:rsidRPr="00C9794C">
              <w:t>all'esclusivo</w:t>
            </w:r>
            <w:proofErr w:type="spellEnd"/>
            <w:r w:rsidRPr="00C9794C">
              <w:t xml:space="preserve"> </w:t>
            </w:r>
            <w:proofErr w:type="spellStart"/>
            <w:r w:rsidRPr="00C9794C">
              <w:t>svolgimento</w:t>
            </w:r>
            <w:proofErr w:type="spellEnd"/>
            <w:r w:rsidRPr="00C9794C">
              <w:t xml:space="preserve"> di </w:t>
            </w:r>
            <w:proofErr w:type="spellStart"/>
            <w:r w:rsidRPr="00C9794C">
              <w:t>specifici</w:t>
            </w:r>
            <w:proofErr w:type="spellEnd"/>
            <w:r w:rsidRPr="00C9794C">
              <w:t xml:space="preserve"> </w:t>
            </w:r>
            <w:proofErr w:type="spellStart"/>
            <w:r w:rsidRPr="00C9794C">
              <w:t>progetti</w:t>
            </w:r>
            <w:proofErr w:type="spellEnd"/>
            <w:r w:rsidRPr="00C9794C">
              <w:t xml:space="preserve"> di </w:t>
            </w:r>
            <w:proofErr w:type="spellStart"/>
            <w:r w:rsidRPr="00C9794C">
              <w:t>ricerca</w:t>
            </w:r>
            <w:proofErr w:type="spellEnd"/>
            <w:r w:rsidRPr="00C9794C">
              <w:t xml:space="preserve">, di </w:t>
            </w:r>
            <w:proofErr w:type="spellStart"/>
            <w:r w:rsidRPr="00C9794C">
              <w:t>durata</w:t>
            </w:r>
            <w:proofErr w:type="spellEnd"/>
            <w:r w:rsidRPr="00C9794C">
              <w:t xml:space="preserve"> biennale e </w:t>
            </w:r>
            <w:proofErr w:type="spellStart"/>
            <w:r w:rsidRPr="00C9794C">
              <w:t>rinnovabili</w:t>
            </w:r>
            <w:proofErr w:type="spellEnd"/>
            <w:r w:rsidRPr="00C9794C">
              <w:t xml:space="preserve"> una sola volta per </w:t>
            </w:r>
            <w:proofErr w:type="spellStart"/>
            <w:r w:rsidRPr="00C9794C">
              <w:t>ulteriori</w:t>
            </w:r>
            <w:proofErr w:type="spellEnd"/>
            <w:r w:rsidRPr="00C9794C">
              <w:t xml:space="preserve"> due anni. Nel </w:t>
            </w:r>
            <w:proofErr w:type="spellStart"/>
            <w:r w:rsidRPr="00C9794C">
              <w:t>caso</w:t>
            </w:r>
            <w:proofErr w:type="spellEnd"/>
            <w:r w:rsidRPr="00C9794C">
              <w:t xml:space="preserve"> di </w:t>
            </w:r>
            <w:proofErr w:type="spellStart"/>
            <w:r w:rsidRPr="00C9794C">
              <w:t>progetti</w:t>
            </w:r>
            <w:proofErr w:type="spellEnd"/>
            <w:r w:rsidRPr="00C9794C">
              <w:t xml:space="preserve"> di </w:t>
            </w:r>
            <w:proofErr w:type="spellStart"/>
            <w:r w:rsidRPr="00C9794C">
              <w:t>ricerca</w:t>
            </w:r>
            <w:proofErr w:type="spellEnd"/>
            <w:r w:rsidRPr="00C9794C">
              <w:t xml:space="preserve"> di carattere </w:t>
            </w:r>
            <w:proofErr w:type="spellStart"/>
            <w:r w:rsidRPr="00C9794C">
              <w:t>nazionale</w:t>
            </w:r>
            <w:proofErr w:type="spellEnd"/>
            <w:r w:rsidRPr="00C9794C">
              <w:t xml:space="preserve">, </w:t>
            </w:r>
            <w:proofErr w:type="spellStart"/>
            <w:r w:rsidRPr="00C9794C">
              <w:t>europeo</w:t>
            </w:r>
            <w:proofErr w:type="spellEnd"/>
            <w:r w:rsidRPr="00C9794C">
              <w:t xml:space="preserve"> ed </w:t>
            </w:r>
            <w:proofErr w:type="spellStart"/>
            <w:r w:rsidRPr="00C9794C">
              <w:t>internazionale</w:t>
            </w:r>
            <w:proofErr w:type="spellEnd"/>
            <w:r w:rsidRPr="00C9794C">
              <w:t xml:space="preserve">, </w:t>
            </w:r>
            <w:proofErr w:type="spellStart"/>
            <w:r w:rsidRPr="00C9794C">
              <w:t>i</w:t>
            </w:r>
            <w:proofErr w:type="spellEnd"/>
            <w:r w:rsidRPr="00C9794C">
              <w:t xml:space="preserve"> </w:t>
            </w:r>
            <w:proofErr w:type="spellStart"/>
            <w:r w:rsidRPr="00C9794C">
              <w:t>contratti</w:t>
            </w:r>
            <w:proofErr w:type="spellEnd"/>
            <w:r w:rsidRPr="00C9794C">
              <w:t xml:space="preserve"> di </w:t>
            </w:r>
            <w:proofErr w:type="spellStart"/>
            <w:r w:rsidRPr="00C9794C">
              <w:t>ricerca</w:t>
            </w:r>
            <w:proofErr w:type="spellEnd"/>
            <w:r w:rsidRPr="00C9794C">
              <w:t xml:space="preserve"> </w:t>
            </w:r>
            <w:proofErr w:type="spellStart"/>
            <w:r w:rsidRPr="00C9794C">
              <w:t>hanno</w:t>
            </w:r>
            <w:proofErr w:type="spellEnd"/>
            <w:r w:rsidRPr="00C9794C">
              <w:t xml:space="preserve"> </w:t>
            </w:r>
            <w:proofErr w:type="spellStart"/>
            <w:r w:rsidRPr="00C9794C">
              <w:t>durata</w:t>
            </w:r>
            <w:proofErr w:type="spellEnd"/>
            <w:r w:rsidRPr="00C9794C">
              <w:t xml:space="preserve"> biennale </w:t>
            </w:r>
            <w:proofErr w:type="spellStart"/>
            <w:r w:rsidRPr="00C9794C">
              <w:t>prorogabile</w:t>
            </w:r>
            <w:proofErr w:type="spellEnd"/>
            <w:r w:rsidRPr="00C9794C">
              <w:t xml:space="preserve"> </w:t>
            </w:r>
            <w:proofErr w:type="spellStart"/>
            <w:r w:rsidRPr="00C9794C">
              <w:t>fino</w:t>
            </w:r>
            <w:proofErr w:type="spellEnd"/>
            <w:r w:rsidRPr="00C9794C">
              <w:t xml:space="preserve"> a un </w:t>
            </w:r>
            <w:proofErr w:type="spellStart"/>
            <w:r w:rsidRPr="00C9794C">
              <w:t>ulteriore</w:t>
            </w:r>
            <w:proofErr w:type="spellEnd"/>
            <w:r w:rsidRPr="00C9794C">
              <w:t xml:space="preserve"> anno, in </w:t>
            </w:r>
            <w:proofErr w:type="spellStart"/>
            <w:r w:rsidRPr="00C9794C">
              <w:t>ragione</w:t>
            </w:r>
            <w:proofErr w:type="spellEnd"/>
            <w:r w:rsidRPr="00C9794C">
              <w:t xml:space="preserve"> </w:t>
            </w:r>
            <w:proofErr w:type="spellStart"/>
            <w:r w:rsidRPr="00C9794C">
              <w:t>delle</w:t>
            </w:r>
            <w:proofErr w:type="spellEnd"/>
            <w:r w:rsidRPr="00C9794C">
              <w:t xml:space="preserve"> </w:t>
            </w:r>
            <w:proofErr w:type="spellStart"/>
            <w:r w:rsidRPr="00C9794C">
              <w:t>specifiche</w:t>
            </w:r>
            <w:proofErr w:type="spellEnd"/>
            <w:r w:rsidRPr="00C9794C">
              <w:t xml:space="preserve"> </w:t>
            </w:r>
            <w:proofErr w:type="spellStart"/>
            <w:r w:rsidRPr="00C9794C">
              <w:t>esigenze</w:t>
            </w:r>
            <w:proofErr w:type="spellEnd"/>
            <w:r w:rsidRPr="00C9794C">
              <w:t xml:space="preserve"> relative </w:t>
            </w:r>
            <w:proofErr w:type="spellStart"/>
            <w:r w:rsidRPr="00C9794C">
              <w:t>agli</w:t>
            </w:r>
            <w:proofErr w:type="spellEnd"/>
            <w:r w:rsidRPr="00C9794C">
              <w:t xml:space="preserve"> </w:t>
            </w:r>
            <w:proofErr w:type="spellStart"/>
            <w:r w:rsidRPr="00C9794C">
              <w:t>obiettivi</w:t>
            </w:r>
            <w:proofErr w:type="spellEnd"/>
            <w:r w:rsidRPr="00C9794C">
              <w:t xml:space="preserve"> e </w:t>
            </w:r>
            <w:proofErr w:type="spellStart"/>
            <w:r w:rsidRPr="00C9794C">
              <w:t>alla</w:t>
            </w:r>
            <w:proofErr w:type="spellEnd"/>
            <w:r w:rsidRPr="00C9794C">
              <w:t xml:space="preserve"> </w:t>
            </w:r>
            <w:proofErr w:type="spellStart"/>
            <w:r w:rsidRPr="00C9794C">
              <w:t>tipologia</w:t>
            </w:r>
            <w:proofErr w:type="spellEnd"/>
            <w:r w:rsidRPr="00C9794C">
              <w:t xml:space="preserve"> del </w:t>
            </w:r>
            <w:proofErr w:type="spellStart"/>
            <w:r w:rsidRPr="00C9794C">
              <w:t>progetto</w:t>
            </w:r>
            <w:proofErr w:type="spellEnd"/>
            <w:r w:rsidRPr="00C9794C">
              <w:t xml:space="preserve">. La </w:t>
            </w:r>
            <w:proofErr w:type="spellStart"/>
            <w:r w:rsidRPr="00C9794C">
              <w:t>durata</w:t>
            </w:r>
            <w:proofErr w:type="spellEnd"/>
            <w:r w:rsidRPr="00C9794C">
              <w:t xml:space="preserve"> </w:t>
            </w:r>
            <w:proofErr w:type="spellStart"/>
            <w:r w:rsidRPr="00C9794C">
              <w:t>complessiva</w:t>
            </w:r>
            <w:proofErr w:type="spellEnd"/>
            <w:r w:rsidRPr="00C9794C">
              <w:t xml:space="preserve"> </w:t>
            </w:r>
            <w:proofErr w:type="spellStart"/>
            <w:r w:rsidRPr="00C9794C">
              <w:t>dei</w:t>
            </w:r>
            <w:proofErr w:type="spellEnd"/>
            <w:r w:rsidRPr="00C9794C">
              <w:t xml:space="preserve"> </w:t>
            </w:r>
            <w:proofErr w:type="spellStart"/>
            <w:r w:rsidRPr="00C9794C">
              <w:t>predetti</w:t>
            </w:r>
            <w:proofErr w:type="spellEnd"/>
            <w:r w:rsidRPr="00C9794C">
              <w:t xml:space="preserve"> </w:t>
            </w:r>
            <w:proofErr w:type="spellStart"/>
            <w:r w:rsidRPr="00C9794C">
              <w:t>contratti</w:t>
            </w:r>
            <w:proofErr w:type="spellEnd"/>
            <w:r w:rsidRPr="00C9794C">
              <w:t xml:space="preserve">, </w:t>
            </w:r>
            <w:proofErr w:type="spellStart"/>
            <w:r w:rsidRPr="00C9794C">
              <w:t>anche</w:t>
            </w:r>
            <w:proofErr w:type="spellEnd"/>
            <w:r w:rsidRPr="00C9794C">
              <w:t xml:space="preserve"> se </w:t>
            </w:r>
            <w:proofErr w:type="spellStart"/>
            <w:r w:rsidRPr="00C9794C">
              <w:t>stipulati</w:t>
            </w:r>
            <w:proofErr w:type="spellEnd"/>
            <w:r w:rsidRPr="00C9794C">
              <w:t xml:space="preserve"> con </w:t>
            </w:r>
            <w:proofErr w:type="spellStart"/>
            <w:r w:rsidRPr="00C9794C">
              <w:t>istituzioni</w:t>
            </w:r>
            <w:proofErr w:type="spellEnd"/>
            <w:r w:rsidRPr="00C9794C">
              <w:t xml:space="preserve"> </w:t>
            </w:r>
            <w:proofErr w:type="spellStart"/>
            <w:r w:rsidRPr="00C9794C">
              <w:t>differenti</w:t>
            </w:r>
            <w:proofErr w:type="spellEnd"/>
            <w:r w:rsidRPr="00C9794C">
              <w:t xml:space="preserve">, non </w:t>
            </w:r>
            <w:proofErr w:type="spellStart"/>
            <w:r w:rsidRPr="00C9794C">
              <w:t>può</w:t>
            </w:r>
            <w:proofErr w:type="spellEnd"/>
            <w:r w:rsidRPr="00C9794C">
              <w:t xml:space="preserve">, in </w:t>
            </w:r>
            <w:proofErr w:type="spellStart"/>
            <w:r w:rsidRPr="00C9794C">
              <w:t>ogni</w:t>
            </w:r>
            <w:proofErr w:type="spellEnd"/>
            <w:r w:rsidRPr="00C9794C">
              <w:t xml:space="preserve"> </w:t>
            </w:r>
            <w:proofErr w:type="spellStart"/>
            <w:r w:rsidRPr="00C9794C">
              <w:t>caso</w:t>
            </w:r>
            <w:proofErr w:type="spellEnd"/>
            <w:r w:rsidRPr="00C9794C">
              <w:t xml:space="preserve">, </w:t>
            </w:r>
            <w:proofErr w:type="spellStart"/>
            <w:r w:rsidRPr="00C9794C">
              <w:t>essere</w:t>
            </w:r>
            <w:proofErr w:type="spellEnd"/>
            <w:r w:rsidRPr="00C9794C">
              <w:t xml:space="preserve"> </w:t>
            </w:r>
            <w:proofErr w:type="spellStart"/>
            <w:r w:rsidRPr="00C9794C">
              <w:t>superiore</w:t>
            </w:r>
            <w:proofErr w:type="spellEnd"/>
            <w:r w:rsidRPr="00C9794C">
              <w:t xml:space="preserve"> a cinque anni;</w:t>
            </w:r>
          </w:p>
          <w:p w14:paraId="69A6D605" w14:textId="77777777" w:rsidR="00D15FF4" w:rsidRPr="00C9794C" w:rsidRDefault="009E67E6" w:rsidP="00C9794C">
            <w:r w:rsidRPr="00C9794C">
              <w:t xml:space="preserve">il comma 3 del </w:t>
            </w:r>
            <w:proofErr w:type="spellStart"/>
            <w:r w:rsidRPr="00C9794C">
              <w:t>predetto</w:t>
            </w:r>
            <w:proofErr w:type="spellEnd"/>
            <w:r w:rsidRPr="00C9794C">
              <w:t xml:space="preserve"> art. 22 ai sensi del quale le </w:t>
            </w:r>
            <w:proofErr w:type="spellStart"/>
            <w:r w:rsidRPr="00C9794C">
              <w:t>Università</w:t>
            </w:r>
            <w:proofErr w:type="spellEnd"/>
            <w:r w:rsidRPr="00C9794C">
              <w:t xml:space="preserve"> “</w:t>
            </w:r>
            <w:proofErr w:type="spellStart"/>
            <w:r w:rsidRPr="00C9794C">
              <w:t>disciplinano</w:t>
            </w:r>
            <w:proofErr w:type="spellEnd"/>
            <w:r w:rsidRPr="00C9794C">
              <w:t xml:space="preserve">, con </w:t>
            </w:r>
            <w:proofErr w:type="spellStart"/>
            <w:r w:rsidRPr="00C9794C">
              <w:t>apposito</w:t>
            </w:r>
            <w:proofErr w:type="spellEnd"/>
            <w:r w:rsidRPr="00C9794C">
              <w:t xml:space="preserve"> </w:t>
            </w:r>
            <w:proofErr w:type="spellStart"/>
            <w:r w:rsidRPr="00C9794C">
              <w:t>regolamento</w:t>
            </w:r>
            <w:proofErr w:type="spellEnd"/>
            <w:r w:rsidRPr="00C9794C">
              <w:t xml:space="preserve"> di Ateneo, le </w:t>
            </w:r>
            <w:proofErr w:type="spellStart"/>
            <w:r w:rsidRPr="00C9794C">
              <w:t>modalità</w:t>
            </w:r>
            <w:proofErr w:type="spellEnd"/>
            <w:r w:rsidRPr="00C9794C">
              <w:t xml:space="preserve"> di </w:t>
            </w:r>
            <w:proofErr w:type="spellStart"/>
            <w:r w:rsidRPr="00C9794C">
              <w:t>selezione</w:t>
            </w:r>
            <w:proofErr w:type="spellEnd"/>
            <w:r w:rsidRPr="00C9794C">
              <w:t xml:space="preserve"> per il </w:t>
            </w:r>
            <w:proofErr w:type="spellStart"/>
            <w:r w:rsidRPr="00C9794C">
              <w:lastRenderedPageBreak/>
              <w:t>conferimento</w:t>
            </w:r>
            <w:proofErr w:type="spellEnd"/>
            <w:r w:rsidRPr="00C9794C">
              <w:t xml:space="preserve"> </w:t>
            </w:r>
            <w:proofErr w:type="spellStart"/>
            <w:r w:rsidRPr="00C9794C">
              <w:t>dei</w:t>
            </w:r>
            <w:proofErr w:type="spellEnd"/>
            <w:r w:rsidRPr="00C9794C">
              <w:t xml:space="preserve"> </w:t>
            </w:r>
            <w:proofErr w:type="spellStart"/>
            <w:r w:rsidRPr="00C9794C">
              <w:t>contratti</w:t>
            </w:r>
            <w:proofErr w:type="spellEnd"/>
            <w:r w:rsidRPr="00C9794C">
              <w:t xml:space="preserve"> di </w:t>
            </w:r>
            <w:proofErr w:type="spellStart"/>
            <w:r w:rsidRPr="00C9794C">
              <w:t>ricerca</w:t>
            </w:r>
            <w:proofErr w:type="spellEnd"/>
            <w:r w:rsidRPr="00C9794C">
              <w:t xml:space="preserve"> </w:t>
            </w:r>
            <w:proofErr w:type="spellStart"/>
            <w:r w:rsidRPr="00C9794C">
              <w:t>mediante</w:t>
            </w:r>
            <w:proofErr w:type="spellEnd"/>
            <w:r w:rsidRPr="00C9794C">
              <w:t xml:space="preserve"> </w:t>
            </w:r>
            <w:proofErr w:type="spellStart"/>
            <w:r w:rsidRPr="00C9794C">
              <w:t>l'indizione</w:t>
            </w:r>
            <w:proofErr w:type="spellEnd"/>
            <w:r w:rsidRPr="00C9794C">
              <w:t xml:space="preserve"> di procedure di </w:t>
            </w:r>
            <w:proofErr w:type="spellStart"/>
            <w:r w:rsidRPr="00C9794C">
              <w:t>selezione</w:t>
            </w:r>
            <w:proofErr w:type="spellEnd"/>
            <w:r w:rsidRPr="00C9794C">
              <w:t xml:space="preserve"> relative ad una o </w:t>
            </w:r>
            <w:proofErr w:type="spellStart"/>
            <w:r w:rsidRPr="00C9794C">
              <w:t>più</w:t>
            </w:r>
            <w:proofErr w:type="spellEnd"/>
            <w:r w:rsidRPr="00C9794C">
              <w:t xml:space="preserve"> </w:t>
            </w:r>
            <w:proofErr w:type="spellStart"/>
            <w:r w:rsidRPr="00C9794C">
              <w:t>aree</w:t>
            </w:r>
            <w:proofErr w:type="spellEnd"/>
            <w:r w:rsidRPr="00C9794C">
              <w:t xml:space="preserve"> </w:t>
            </w:r>
            <w:proofErr w:type="spellStart"/>
            <w:r w:rsidRPr="00C9794C">
              <w:t>scientifiche</w:t>
            </w:r>
            <w:proofErr w:type="spellEnd"/>
            <w:r w:rsidRPr="00C9794C">
              <w:t xml:space="preserve"> </w:t>
            </w:r>
            <w:proofErr w:type="spellStart"/>
            <w:r w:rsidRPr="00C9794C">
              <w:t>rientranti</w:t>
            </w:r>
            <w:proofErr w:type="spellEnd"/>
            <w:r w:rsidRPr="00C9794C">
              <w:t xml:space="preserve"> </w:t>
            </w:r>
            <w:proofErr w:type="spellStart"/>
            <w:r w:rsidRPr="00C9794C">
              <w:t>nel</w:t>
            </w:r>
            <w:proofErr w:type="spellEnd"/>
            <w:r w:rsidRPr="00C9794C">
              <w:t xml:space="preserve"> </w:t>
            </w:r>
            <w:proofErr w:type="spellStart"/>
            <w:r w:rsidRPr="00C9794C">
              <w:t>medesimo</w:t>
            </w:r>
            <w:proofErr w:type="spellEnd"/>
            <w:r w:rsidRPr="00C9794C">
              <w:t xml:space="preserve"> </w:t>
            </w:r>
            <w:proofErr w:type="spellStart"/>
            <w:r w:rsidRPr="00C9794C">
              <w:t>gruppo</w:t>
            </w:r>
            <w:proofErr w:type="spellEnd"/>
            <w:r w:rsidRPr="00C9794C">
              <w:t xml:space="preserve"> </w:t>
            </w:r>
            <w:proofErr w:type="spellStart"/>
            <w:r w:rsidRPr="00C9794C">
              <w:t>scientifico-disciplinare</w:t>
            </w:r>
            <w:proofErr w:type="spellEnd"/>
            <w:r w:rsidRPr="00C9794C">
              <w:t>”;</w:t>
            </w:r>
          </w:p>
          <w:p w14:paraId="406D6E5C" w14:textId="77777777" w:rsidR="00D15FF4" w:rsidRPr="00C9794C" w:rsidRDefault="009E67E6" w:rsidP="00C9794C">
            <w:r w:rsidRPr="00C9794C">
              <w:t xml:space="preserve">la </w:t>
            </w:r>
            <w:proofErr w:type="spellStart"/>
            <w:r w:rsidRPr="00C9794C">
              <w:t>delibera</w:t>
            </w:r>
            <w:proofErr w:type="spellEnd"/>
            <w:r w:rsidRPr="00C9794C">
              <w:t xml:space="preserve"> del </w:t>
            </w:r>
            <w:proofErr w:type="spellStart"/>
            <w:r w:rsidRPr="00C9794C">
              <w:t>Senato</w:t>
            </w:r>
            <w:proofErr w:type="spellEnd"/>
            <w:r w:rsidRPr="00C9794C">
              <w:t xml:space="preserve"> </w:t>
            </w:r>
            <w:proofErr w:type="spellStart"/>
            <w:r w:rsidRPr="00C9794C">
              <w:t>Accademico</w:t>
            </w:r>
            <w:proofErr w:type="spellEnd"/>
            <w:r w:rsidRPr="00C9794C">
              <w:t xml:space="preserve"> n. 212/2025 del 23.09.2025, con la quale è </w:t>
            </w:r>
            <w:proofErr w:type="spellStart"/>
            <w:r w:rsidRPr="00C9794C">
              <w:t>stato</w:t>
            </w:r>
            <w:proofErr w:type="spellEnd"/>
            <w:r w:rsidRPr="00C9794C">
              <w:t xml:space="preserve"> </w:t>
            </w:r>
            <w:proofErr w:type="spellStart"/>
            <w:r w:rsidRPr="00C9794C">
              <w:t>approvato</w:t>
            </w:r>
            <w:proofErr w:type="spellEnd"/>
            <w:r w:rsidRPr="00C9794C">
              <w:t xml:space="preserve"> il </w:t>
            </w:r>
            <w:proofErr w:type="spellStart"/>
            <w:r w:rsidRPr="00C9794C">
              <w:t>Regolamento</w:t>
            </w:r>
            <w:proofErr w:type="spellEnd"/>
            <w:r w:rsidRPr="00C9794C">
              <w:t xml:space="preserve"> </w:t>
            </w:r>
            <w:proofErr w:type="spellStart"/>
            <w:r w:rsidRPr="00C9794C">
              <w:t>unico</w:t>
            </w:r>
            <w:proofErr w:type="spellEnd"/>
            <w:r w:rsidRPr="00C9794C">
              <w:t xml:space="preserve"> per il </w:t>
            </w:r>
            <w:proofErr w:type="spellStart"/>
            <w:r w:rsidRPr="00C9794C">
              <w:t>conferimento</w:t>
            </w:r>
            <w:proofErr w:type="spellEnd"/>
            <w:r w:rsidRPr="00C9794C">
              <w:t xml:space="preserve"> di </w:t>
            </w:r>
            <w:proofErr w:type="spellStart"/>
            <w:r w:rsidRPr="00C9794C">
              <w:t>contratti</w:t>
            </w:r>
            <w:proofErr w:type="spellEnd"/>
            <w:r w:rsidRPr="00C9794C">
              <w:t xml:space="preserve"> di </w:t>
            </w:r>
            <w:proofErr w:type="spellStart"/>
            <w:r w:rsidRPr="00C9794C">
              <w:t>ricerca</w:t>
            </w:r>
            <w:proofErr w:type="spellEnd"/>
            <w:r w:rsidRPr="00C9794C">
              <w:t xml:space="preserve">, </w:t>
            </w:r>
            <w:proofErr w:type="spellStart"/>
            <w:r w:rsidRPr="00C9794C">
              <w:t>incarichi</w:t>
            </w:r>
            <w:proofErr w:type="spellEnd"/>
            <w:r w:rsidRPr="00C9794C">
              <w:t xml:space="preserve"> post doc e di </w:t>
            </w:r>
            <w:proofErr w:type="spellStart"/>
            <w:r w:rsidRPr="00C9794C">
              <w:t>incarichi</w:t>
            </w:r>
            <w:proofErr w:type="spellEnd"/>
            <w:r w:rsidRPr="00C9794C">
              <w:t xml:space="preserve"> di </w:t>
            </w:r>
            <w:proofErr w:type="spellStart"/>
            <w:r w:rsidRPr="00C9794C">
              <w:t>ricerca</w:t>
            </w:r>
            <w:proofErr w:type="spellEnd"/>
            <w:r w:rsidRPr="00C9794C">
              <w:t xml:space="preserve"> ai sensi </w:t>
            </w:r>
            <w:proofErr w:type="spellStart"/>
            <w:r w:rsidRPr="00C9794C">
              <w:t>degli</w:t>
            </w:r>
            <w:proofErr w:type="spellEnd"/>
            <w:r w:rsidRPr="00C9794C">
              <w:t xml:space="preserve"> </w:t>
            </w:r>
            <w:proofErr w:type="spellStart"/>
            <w:r w:rsidRPr="00C9794C">
              <w:t>artt</w:t>
            </w:r>
            <w:proofErr w:type="spellEnd"/>
            <w:r w:rsidRPr="00C9794C">
              <w:t xml:space="preserve">. 22, 22-bis e 22-ter, </w:t>
            </w:r>
            <w:proofErr w:type="spellStart"/>
            <w:r w:rsidRPr="00C9794C">
              <w:t>della</w:t>
            </w:r>
            <w:proofErr w:type="spellEnd"/>
            <w:r w:rsidRPr="00C9794C">
              <w:t xml:space="preserve"> </w:t>
            </w:r>
            <w:proofErr w:type="spellStart"/>
            <w:r w:rsidRPr="00C9794C">
              <w:t>legge</w:t>
            </w:r>
            <w:proofErr w:type="spellEnd"/>
            <w:r w:rsidRPr="00C9794C">
              <w:t xml:space="preserve"> 30.12.2010, n. 240;</w:t>
            </w:r>
          </w:p>
          <w:p w14:paraId="412F9285" w14:textId="77777777" w:rsidR="00D15FF4" w:rsidRPr="00C9794C" w:rsidRDefault="009E67E6" w:rsidP="00C9794C">
            <w:r w:rsidRPr="00C9794C">
              <w:t xml:space="preserve">la </w:t>
            </w:r>
            <w:proofErr w:type="spellStart"/>
            <w:r w:rsidRPr="00C9794C">
              <w:t>delibera</w:t>
            </w:r>
            <w:proofErr w:type="spellEnd"/>
            <w:r w:rsidRPr="00C9794C">
              <w:t xml:space="preserve"> del </w:t>
            </w:r>
            <w:proofErr w:type="spellStart"/>
            <w:r w:rsidRPr="00C9794C">
              <w:t>Consiglio</w:t>
            </w:r>
            <w:proofErr w:type="spellEnd"/>
            <w:r w:rsidRPr="00C9794C">
              <w:t xml:space="preserve"> di </w:t>
            </w:r>
            <w:proofErr w:type="spellStart"/>
            <w:r w:rsidRPr="00C9794C">
              <w:t>Amministrazione</w:t>
            </w:r>
            <w:proofErr w:type="spellEnd"/>
            <w:r w:rsidRPr="00C9794C">
              <w:t xml:space="preserve"> n. 324/2025 del 30.09.2025 con la quale è </w:t>
            </w:r>
            <w:proofErr w:type="spellStart"/>
            <w:r w:rsidRPr="00C9794C">
              <w:t>stato</w:t>
            </w:r>
            <w:proofErr w:type="spellEnd"/>
            <w:r w:rsidRPr="00C9794C">
              <w:t xml:space="preserve"> </w:t>
            </w:r>
            <w:proofErr w:type="spellStart"/>
            <w:r w:rsidRPr="00C9794C">
              <w:t>approvato</w:t>
            </w:r>
            <w:proofErr w:type="spellEnd"/>
            <w:r w:rsidRPr="00C9794C">
              <w:t xml:space="preserve"> il </w:t>
            </w:r>
            <w:proofErr w:type="spellStart"/>
            <w:r w:rsidRPr="00C9794C">
              <w:t>Regolamento</w:t>
            </w:r>
            <w:proofErr w:type="spellEnd"/>
            <w:r w:rsidRPr="00C9794C">
              <w:t xml:space="preserve"> </w:t>
            </w:r>
            <w:proofErr w:type="spellStart"/>
            <w:r w:rsidRPr="00C9794C">
              <w:t>unico</w:t>
            </w:r>
            <w:proofErr w:type="spellEnd"/>
            <w:r w:rsidRPr="00C9794C">
              <w:t xml:space="preserve"> per il </w:t>
            </w:r>
            <w:proofErr w:type="spellStart"/>
            <w:r w:rsidRPr="00C9794C">
              <w:t>conferimento</w:t>
            </w:r>
            <w:proofErr w:type="spellEnd"/>
            <w:r w:rsidRPr="00C9794C">
              <w:t xml:space="preserve"> di </w:t>
            </w:r>
            <w:proofErr w:type="spellStart"/>
            <w:r w:rsidRPr="00C9794C">
              <w:t>contratti</w:t>
            </w:r>
            <w:proofErr w:type="spellEnd"/>
            <w:r w:rsidRPr="00C9794C">
              <w:t xml:space="preserve"> di </w:t>
            </w:r>
            <w:proofErr w:type="spellStart"/>
            <w:r w:rsidRPr="00C9794C">
              <w:t>ricerca</w:t>
            </w:r>
            <w:proofErr w:type="spellEnd"/>
            <w:r w:rsidRPr="00C9794C">
              <w:t xml:space="preserve">, </w:t>
            </w:r>
            <w:proofErr w:type="spellStart"/>
            <w:r w:rsidRPr="00C9794C">
              <w:t>incarichi</w:t>
            </w:r>
            <w:proofErr w:type="spellEnd"/>
            <w:r w:rsidRPr="00C9794C">
              <w:t xml:space="preserve"> post doc e di </w:t>
            </w:r>
            <w:proofErr w:type="spellStart"/>
            <w:r w:rsidRPr="00C9794C">
              <w:t>incarichi</w:t>
            </w:r>
            <w:proofErr w:type="spellEnd"/>
            <w:r w:rsidRPr="00C9794C">
              <w:t xml:space="preserve"> di </w:t>
            </w:r>
            <w:proofErr w:type="spellStart"/>
            <w:r w:rsidRPr="00C9794C">
              <w:t>ricerca</w:t>
            </w:r>
            <w:proofErr w:type="spellEnd"/>
            <w:r w:rsidRPr="00C9794C">
              <w:t xml:space="preserve"> ai sensi </w:t>
            </w:r>
            <w:proofErr w:type="spellStart"/>
            <w:r w:rsidRPr="00C9794C">
              <w:t>degli</w:t>
            </w:r>
            <w:proofErr w:type="spellEnd"/>
            <w:r w:rsidRPr="00C9794C">
              <w:t xml:space="preserve"> </w:t>
            </w:r>
            <w:proofErr w:type="spellStart"/>
            <w:r w:rsidRPr="00C9794C">
              <w:t>artt</w:t>
            </w:r>
            <w:proofErr w:type="spellEnd"/>
            <w:r w:rsidRPr="00C9794C">
              <w:t xml:space="preserve">. 22, 22-bis e 22-ter, </w:t>
            </w:r>
            <w:proofErr w:type="spellStart"/>
            <w:r w:rsidRPr="00C9794C">
              <w:t>della</w:t>
            </w:r>
            <w:proofErr w:type="spellEnd"/>
            <w:r w:rsidRPr="00C9794C">
              <w:t xml:space="preserve"> </w:t>
            </w:r>
            <w:proofErr w:type="spellStart"/>
            <w:r w:rsidRPr="00C9794C">
              <w:t>legge</w:t>
            </w:r>
            <w:proofErr w:type="spellEnd"/>
            <w:r w:rsidRPr="00C9794C">
              <w:t xml:space="preserve"> 30.12.2010, n. 240;</w:t>
            </w:r>
          </w:p>
          <w:p w14:paraId="5914BCA6" w14:textId="77777777" w:rsidR="00D15FF4" w:rsidRPr="00C9794C" w:rsidRDefault="009E67E6" w:rsidP="00C9794C">
            <w:r w:rsidRPr="00C9794C">
              <w:t xml:space="preserve">il D.R. n. 2838/2025 del 08.10.2025 con il quale è </w:t>
            </w:r>
            <w:proofErr w:type="spellStart"/>
            <w:r w:rsidRPr="00C9794C">
              <w:t>stato</w:t>
            </w:r>
            <w:proofErr w:type="spellEnd"/>
            <w:r w:rsidRPr="00C9794C">
              <w:t xml:space="preserve"> </w:t>
            </w:r>
            <w:proofErr w:type="spellStart"/>
            <w:r w:rsidRPr="00C9794C">
              <w:t>emanato</w:t>
            </w:r>
            <w:proofErr w:type="spellEnd"/>
            <w:r w:rsidRPr="00C9794C">
              <w:t xml:space="preserve"> il </w:t>
            </w:r>
            <w:proofErr w:type="spellStart"/>
            <w:r w:rsidRPr="00C9794C">
              <w:t>Regolamento</w:t>
            </w:r>
            <w:proofErr w:type="spellEnd"/>
            <w:r w:rsidRPr="00C9794C">
              <w:t xml:space="preserve"> </w:t>
            </w:r>
            <w:proofErr w:type="spellStart"/>
            <w:r w:rsidRPr="00C9794C">
              <w:t>unico</w:t>
            </w:r>
            <w:proofErr w:type="spellEnd"/>
            <w:r w:rsidRPr="00C9794C">
              <w:t xml:space="preserve"> per il </w:t>
            </w:r>
            <w:proofErr w:type="spellStart"/>
            <w:r w:rsidRPr="00C9794C">
              <w:t>conferimento</w:t>
            </w:r>
            <w:proofErr w:type="spellEnd"/>
            <w:r w:rsidRPr="00C9794C">
              <w:t xml:space="preserve"> di </w:t>
            </w:r>
            <w:proofErr w:type="spellStart"/>
            <w:r w:rsidRPr="00C9794C">
              <w:t>contratti</w:t>
            </w:r>
            <w:proofErr w:type="spellEnd"/>
            <w:r w:rsidRPr="00C9794C">
              <w:t xml:space="preserve"> di </w:t>
            </w:r>
            <w:proofErr w:type="spellStart"/>
            <w:r w:rsidRPr="00C9794C">
              <w:t>ricerca</w:t>
            </w:r>
            <w:proofErr w:type="spellEnd"/>
            <w:r w:rsidRPr="00C9794C">
              <w:t xml:space="preserve">, </w:t>
            </w:r>
            <w:proofErr w:type="spellStart"/>
            <w:r w:rsidRPr="00C9794C">
              <w:t>incarichi</w:t>
            </w:r>
            <w:proofErr w:type="spellEnd"/>
            <w:r w:rsidRPr="00C9794C">
              <w:t xml:space="preserve"> post doc e di </w:t>
            </w:r>
            <w:proofErr w:type="spellStart"/>
            <w:r w:rsidRPr="00C9794C">
              <w:t>incarichi</w:t>
            </w:r>
            <w:proofErr w:type="spellEnd"/>
            <w:r w:rsidRPr="00C9794C">
              <w:t xml:space="preserve"> di </w:t>
            </w:r>
            <w:proofErr w:type="spellStart"/>
            <w:r w:rsidRPr="00C9794C">
              <w:t>ricerca</w:t>
            </w:r>
            <w:proofErr w:type="spellEnd"/>
            <w:r w:rsidRPr="00C9794C">
              <w:t xml:space="preserve"> ai sensi </w:t>
            </w:r>
            <w:proofErr w:type="spellStart"/>
            <w:r w:rsidRPr="00C9794C">
              <w:t>degli</w:t>
            </w:r>
            <w:proofErr w:type="spellEnd"/>
            <w:r w:rsidRPr="00C9794C">
              <w:t xml:space="preserve"> </w:t>
            </w:r>
            <w:proofErr w:type="spellStart"/>
            <w:r w:rsidRPr="00C9794C">
              <w:t>artt</w:t>
            </w:r>
            <w:proofErr w:type="spellEnd"/>
            <w:r w:rsidRPr="00C9794C">
              <w:t xml:space="preserve">. 22, 22-bis e 22-ter, </w:t>
            </w:r>
            <w:proofErr w:type="spellStart"/>
            <w:r w:rsidRPr="00C9794C">
              <w:t>della</w:t>
            </w:r>
            <w:proofErr w:type="spellEnd"/>
            <w:r w:rsidRPr="00C9794C">
              <w:t xml:space="preserve"> </w:t>
            </w:r>
            <w:proofErr w:type="spellStart"/>
            <w:r w:rsidRPr="00C9794C">
              <w:t>legge</w:t>
            </w:r>
            <w:proofErr w:type="spellEnd"/>
            <w:r w:rsidRPr="00C9794C">
              <w:t xml:space="preserve"> 30.12.2010, n. 240;</w:t>
            </w:r>
          </w:p>
          <w:p w14:paraId="0B961F53" w14:textId="77777777" w:rsidR="00D15FF4" w:rsidRPr="00C9794C" w:rsidRDefault="009E67E6" w:rsidP="00C9794C">
            <w:r w:rsidRPr="00C9794C">
              <w:t xml:space="preserve">la </w:t>
            </w:r>
            <w:proofErr w:type="spellStart"/>
            <w:r w:rsidRPr="00C9794C">
              <w:t>delibera</w:t>
            </w:r>
            <w:proofErr w:type="spellEnd"/>
            <w:r w:rsidRPr="00C9794C">
              <w:t xml:space="preserve"> del </w:t>
            </w:r>
            <w:proofErr w:type="spellStart"/>
            <w:r w:rsidRPr="00C9794C">
              <w:t>Consiglio</w:t>
            </w:r>
            <w:proofErr w:type="spellEnd"/>
            <w:r w:rsidRPr="00C9794C">
              <w:t xml:space="preserve"> di </w:t>
            </w:r>
            <w:proofErr w:type="spellStart"/>
            <w:r w:rsidRPr="00C9794C">
              <w:t>Amministrazione</w:t>
            </w:r>
            <w:proofErr w:type="spellEnd"/>
            <w:r w:rsidRPr="00C9794C">
              <w:t xml:space="preserve"> n ___ del___ , con la quale è </w:t>
            </w:r>
            <w:proofErr w:type="spellStart"/>
            <w:r w:rsidRPr="00C9794C">
              <w:t>stato</w:t>
            </w:r>
            <w:proofErr w:type="spellEnd"/>
            <w:r w:rsidRPr="00C9794C">
              <w:t xml:space="preserve"> </w:t>
            </w:r>
            <w:proofErr w:type="spellStart"/>
            <w:r w:rsidRPr="00C9794C">
              <w:t>deliberato</w:t>
            </w:r>
            <w:proofErr w:type="spellEnd"/>
            <w:r w:rsidRPr="00C9794C">
              <w:t xml:space="preserve"> lo </w:t>
            </w:r>
            <w:proofErr w:type="spellStart"/>
            <w:r w:rsidRPr="00C9794C">
              <w:t>stanziamento</w:t>
            </w:r>
            <w:proofErr w:type="spellEnd"/>
            <w:r w:rsidRPr="00C9794C">
              <w:t xml:space="preserve"> </w:t>
            </w:r>
            <w:proofErr w:type="spellStart"/>
            <w:r w:rsidRPr="00C9794C">
              <w:t>annuale</w:t>
            </w:r>
            <w:proofErr w:type="spellEnd"/>
            <w:r w:rsidRPr="00C9794C">
              <w:t xml:space="preserve"> di </w:t>
            </w:r>
            <w:proofErr w:type="spellStart"/>
            <w:r w:rsidRPr="00C9794C">
              <w:t>bilancio</w:t>
            </w:r>
            <w:proofErr w:type="spellEnd"/>
            <w:r w:rsidRPr="00C9794C">
              <w:t xml:space="preserve"> da </w:t>
            </w:r>
            <w:proofErr w:type="spellStart"/>
            <w:r w:rsidRPr="00C9794C">
              <w:t>assegnare</w:t>
            </w:r>
            <w:proofErr w:type="spellEnd"/>
            <w:r w:rsidRPr="00C9794C">
              <w:t xml:space="preserve"> ai </w:t>
            </w:r>
            <w:proofErr w:type="spellStart"/>
            <w:r w:rsidRPr="00C9794C">
              <w:t>Dipartimenti</w:t>
            </w:r>
            <w:proofErr w:type="spellEnd"/>
            <w:r w:rsidRPr="00C9794C">
              <w:t xml:space="preserve"> per il </w:t>
            </w:r>
            <w:proofErr w:type="spellStart"/>
            <w:r w:rsidRPr="00C9794C">
              <w:t>finanziamento</w:t>
            </w:r>
            <w:proofErr w:type="spellEnd"/>
            <w:r w:rsidRPr="00C9794C">
              <w:t xml:space="preserve"> </w:t>
            </w:r>
            <w:proofErr w:type="spellStart"/>
            <w:r w:rsidRPr="00C9794C">
              <w:t>degli</w:t>
            </w:r>
            <w:proofErr w:type="spellEnd"/>
            <w:r w:rsidRPr="00C9794C">
              <w:t xml:space="preserve"> </w:t>
            </w:r>
            <w:proofErr w:type="spellStart"/>
            <w:r w:rsidRPr="00C9794C">
              <w:t>incarichi</w:t>
            </w:r>
            <w:proofErr w:type="spellEnd"/>
            <w:r w:rsidRPr="00C9794C">
              <w:t xml:space="preserve"> di </w:t>
            </w:r>
            <w:proofErr w:type="spellStart"/>
            <w:r w:rsidRPr="00C9794C">
              <w:t>ricerca</w:t>
            </w:r>
            <w:proofErr w:type="spellEnd"/>
            <w:r w:rsidRPr="00C9794C">
              <w:t xml:space="preserve"> e </w:t>
            </w:r>
            <w:proofErr w:type="spellStart"/>
            <w:r w:rsidRPr="00C9794C">
              <w:t>autorizzata</w:t>
            </w:r>
            <w:proofErr w:type="spellEnd"/>
            <w:r w:rsidRPr="00C9794C">
              <w:t xml:space="preserve"> la </w:t>
            </w:r>
            <w:proofErr w:type="spellStart"/>
            <w:r w:rsidRPr="00C9794C">
              <w:t>relativa</w:t>
            </w:r>
            <w:proofErr w:type="spellEnd"/>
            <w:r w:rsidRPr="00C9794C">
              <w:t xml:space="preserve"> </w:t>
            </w:r>
            <w:proofErr w:type="spellStart"/>
            <w:r w:rsidRPr="00C9794C">
              <w:t>stipula</w:t>
            </w:r>
            <w:proofErr w:type="spellEnd"/>
            <w:r w:rsidRPr="00C9794C">
              <w:t xml:space="preserve">, </w:t>
            </w:r>
            <w:proofErr w:type="spellStart"/>
            <w:r w:rsidRPr="00C9794C">
              <w:t>conformemente</w:t>
            </w:r>
            <w:proofErr w:type="spellEnd"/>
            <w:r w:rsidRPr="00C9794C">
              <w:t xml:space="preserve"> a </w:t>
            </w:r>
            <w:proofErr w:type="spellStart"/>
            <w:r w:rsidRPr="00C9794C">
              <w:t>quanto</w:t>
            </w:r>
            <w:proofErr w:type="spellEnd"/>
            <w:r w:rsidRPr="00C9794C">
              <w:t xml:space="preserve"> </w:t>
            </w:r>
            <w:proofErr w:type="spellStart"/>
            <w:r w:rsidRPr="00C9794C">
              <w:t>disposto</w:t>
            </w:r>
            <w:proofErr w:type="spellEnd"/>
            <w:r w:rsidRPr="00C9794C">
              <w:t xml:space="preserve"> </w:t>
            </w:r>
            <w:proofErr w:type="spellStart"/>
            <w:r w:rsidRPr="00C9794C">
              <w:t>dall’art</w:t>
            </w:r>
            <w:proofErr w:type="spellEnd"/>
            <w:r w:rsidRPr="00C9794C">
              <w:t xml:space="preserve">. 4 comma 1 del </w:t>
            </w:r>
            <w:proofErr w:type="spellStart"/>
            <w:r w:rsidRPr="00C9794C">
              <w:t>predetto</w:t>
            </w:r>
            <w:proofErr w:type="spellEnd"/>
            <w:r w:rsidRPr="00C9794C">
              <w:t xml:space="preserve"> </w:t>
            </w:r>
            <w:proofErr w:type="spellStart"/>
            <w:r w:rsidRPr="00C9794C">
              <w:t>regolamento</w:t>
            </w:r>
            <w:proofErr w:type="spellEnd"/>
            <w:r w:rsidRPr="00C9794C">
              <w:t xml:space="preserve"> </w:t>
            </w:r>
            <w:proofErr w:type="spellStart"/>
            <w:r w:rsidRPr="00C9794C">
              <w:t>unico</w:t>
            </w:r>
            <w:proofErr w:type="spellEnd"/>
            <w:r w:rsidRPr="00C9794C">
              <w:t>;</w:t>
            </w:r>
          </w:p>
          <w:p w14:paraId="193C5FAA" w14:textId="12668A6E" w:rsidR="00D15FF4" w:rsidRPr="00C9794C" w:rsidRDefault="009E67E6" w:rsidP="00C9794C">
            <w:r w:rsidRPr="00C9794C">
              <w:t xml:space="preserve">la </w:t>
            </w:r>
            <w:proofErr w:type="spellStart"/>
            <w:r w:rsidRPr="00C9794C">
              <w:t>delibera</w:t>
            </w:r>
            <w:proofErr w:type="spellEnd"/>
            <w:r w:rsidRPr="00C9794C">
              <w:t xml:space="preserve"> del ______ con la quale il </w:t>
            </w:r>
            <w:proofErr w:type="spellStart"/>
            <w:r w:rsidRPr="00C9794C">
              <w:t>Consiglio</w:t>
            </w:r>
            <w:proofErr w:type="spellEnd"/>
            <w:r w:rsidRPr="00C9794C">
              <w:t xml:space="preserve"> del </w:t>
            </w:r>
            <w:proofErr w:type="spellStart"/>
            <w:r w:rsidRPr="00C9794C">
              <w:t>Dipartimento</w:t>
            </w:r>
            <w:proofErr w:type="spellEnd"/>
            <w:r w:rsidRPr="00C9794C">
              <w:t xml:space="preserve"> di _____ ha </w:t>
            </w:r>
            <w:proofErr w:type="spellStart"/>
            <w:r w:rsidRPr="00C9794C">
              <w:t>approvato</w:t>
            </w:r>
            <w:proofErr w:type="spellEnd"/>
            <w:r w:rsidRPr="00C9794C">
              <w:t xml:space="preserve"> </w:t>
            </w:r>
            <w:proofErr w:type="spellStart"/>
            <w:r w:rsidRPr="00C9794C">
              <w:t>l’attivazione</w:t>
            </w:r>
            <w:proofErr w:type="spellEnd"/>
            <w:r w:rsidRPr="00C9794C">
              <w:t xml:space="preserve"> di una </w:t>
            </w:r>
            <w:proofErr w:type="spellStart"/>
            <w:r w:rsidRPr="00C9794C">
              <w:t>procedura</w:t>
            </w:r>
            <w:proofErr w:type="spellEnd"/>
            <w:r w:rsidRPr="00C9794C">
              <w:t xml:space="preserve"> </w:t>
            </w:r>
            <w:proofErr w:type="spellStart"/>
            <w:r w:rsidRPr="00C9794C">
              <w:t>selettiva</w:t>
            </w:r>
            <w:proofErr w:type="spellEnd"/>
            <w:r w:rsidRPr="00C9794C">
              <w:t xml:space="preserve"> per n. 1 </w:t>
            </w:r>
            <w:proofErr w:type="spellStart"/>
            <w:r w:rsidRPr="00C9794C">
              <w:t>posto</w:t>
            </w:r>
            <w:proofErr w:type="spellEnd"/>
            <w:r w:rsidRPr="00C9794C">
              <w:t xml:space="preserve"> per il </w:t>
            </w:r>
            <w:proofErr w:type="spellStart"/>
            <w:r w:rsidRPr="00C9794C">
              <w:t>conferimento</w:t>
            </w:r>
            <w:proofErr w:type="spellEnd"/>
            <w:r w:rsidRPr="00C9794C">
              <w:t xml:space="preserve"> di un </w:t>
            </w:r>
            <w:proofErr w:type="spellStart"/>
            <w:r w:rsidRPr="00C9794C">
              <w:t>contratto</w:t>
            </w:r>
            <w:proofErr w:type="spellEnd"/>
            <w:r w:rsidRPr="00C9794C">
              <w:t xml:space="preserve"> di </w:t>
            </w:r>
            <w:proofErr w:type="spellStart"/>
            <w:r w:rsidRPr="00C9794C">
              <w:t>ricerca</w:t>
            </w:r>
            <w:proofErr w:type="spellEnd"/>
            <w:r w:rsidRPr="00C9794C">
              <w:t xml:space="preserve"> di cui al </w:t>
            </w:r>
            <w:proofErr w:type="spellStart"/>
            <w:r w:rsidRPr="00C9794C">
              <w:t>novellato</w:t>
            </w:r>
            <w:proofErr w:type="spellEnd"/>
            <w:r w:rsidRPr="00C9794C">
              <w:t xml:space="preserve"> </w:t>
            </w:r>
            <w:proofErr w:type="spellStart"/>
            <w:r w:rsidRPr="00C9794C">
              <w:t>articolo</w:t>
            </w:r>
            <w:proofErr w:type="spellEnd"/>
            <w:r w:rsidRPr="00C9794C">
              <w:t xml:space="preserve"> 22 </w:t>
            </w:r>
            <w:proofErr w:type="spellStart"/>
            <w:r w:rsidRPr="00C9794C">
              <w:t>della</w:t>
            </w:r>
            <w:proofErr w:type="spellEnd"/>
            <w:r w:rsidRPr="00C9794C">
              <w:t xml:space="preserve"> </w:t>
            </w:r>
            <w:proofErr w:type="spellStart"/>
            <w:r w:rsidRPr="00C9794C">
              <w:t>Legge</w:t>
            </w:r>
            <w:proofErr w:type="spellEnd"/>
            <w:r w:rsidRPr="00C9794C">
              <w:t xml:space="preserve"> n. 240/2010 per il Gruppo </w:t>
            </w:r>
            <w:proofErr w:type="spellStart"/>
            <w:r w:rsidRPr="00C9794C">
              <w:t>Scientifico</w:t>
            </w:r>
            <w:proofErr w:type="spellEnd"/>
            <w:r w:rsidRPr="00C9794C">
              <w:t xml:space="preserve"> </w:t>
            </w:r>
            <w:proofErr w:type="spellStart"/>
            <w:r w:rsidRPr="00C9794C">
              <w:t>Disciplinare</w:t>
            </w:r>
            <w:proofErr w:type="spellEnd"/>
            <w:r w:rsidRPr="00C9794C">
              <w:t xml:space="preserve"> _____ - </w:t>
            </w:r>
            <w:proofErr w:type="spellStart"/>
            <w:r w:rsidRPr="00C9794C">
              <w:t>Settore</w:t>
            </w:r>
            <w:proofErr w:type="spellEnd"/>
            <w:r w:rsidRPr="00C9794C">
              <w:t xml:space="preserve"> </w:t>
            </w:r>
            <w:proofErr w:type="spellStart"/>
            <w:r w:rsidRPr="00C9794C">
              <w:t>scientifico</w:t>
            </w:r>
            <w:proofErr w:type="spellEnd"/>
            <w:r w:rsidRPr="00C9794C">
              <w:t xml:space="preserve"> </w:t>
            </w:r>
            <w:proofErr w:type="spellStart"/>
            <w:r w:rsidRPr="00C9794C">
              <w:t>disciplinare</w:t>
            </w:r>
            <w:proofErr w:type="spellEnd"/>
            <w:r w:rsidRPr="00C9794C">
              <w:t xml:space="preserve"> e </w:t>
            </w:r>
            <w:proofErr w:type="spellStart"/>
            <w:r w:rsidRPr="00C9794C">
              <w:t>l’attestazione</w:t>
            </w:r>
            <w:proofErr w:type="spellEnd"/>
            <w:r w:rsidRPr="00C9794C">
              <w:t xml:space="preserve"> del </w:t>
            </w:r>
            <w:proofErr w:type="spellStart"/>
            <w:r w:rsidRPr="00C9794C">
              <w:t>Responsabile</w:t>
            </w:r>
            <w:proofErr w:type="spellEnd"/>
            <w:r w:rsidRPr="00C9794C">
              <w:t xml:space="preserve"> </w:t>
            </w:r>
            <w:proofErr w:type="spellStart"/>
            <w:r w:rsidRPr="00C9794C">
              <w:t>Amministrativo</w:t>
            </w:r>
            <w:proofErr w:type="spellEnd"/>
            <w:r w:rsidRPr="00C9794C">
              <w:t xml:space="preserve"> in </w:t>
            </w:r>
            <w:proofErr w:type="spellStart"/>
            <w:r w:rsidRPr="00C9794C">
              <w:t>ordine</w:t>
            </w:r>
            <w:proofErr w:type="spellEnd"/>
            <w:r w:rsidRPr="00C9794C">
              <w:t xml:space="preserve"> </w:t>
            </w:r>
            <w:proofErr w:type="spellStart"/>
            <w:r w:rsidRPr="00C9794C">
              <w:t>alla</w:t>
            </w:r>
            <w:proofErr w:type="spellEnd"/>
            <w:r w:rsidRPr="00C9794C">
              <w:t xml:space="preserve"> </w:t>
            </w:r>
            <w:proofErr w:type="spellStart"/>
            <w:r w:rsidRPr="00C9794C">
              <w:t>copertura</w:t>
            </w:r>
            <w:proofErr w:type="spellEnd"/>
            <w:r w:rsidRPr="00C9794C">
              <w:t xml:space="preserve"> </w:t>
            </w:r>
            <w:proofErr w:type="spellStart"/>
            <w:r w:rsidRPr="00C9794C">
              <w:t>economica</w:t>
            </w:r>
            <w:proofErr w:type="spellEnd"/>
            <w:r w:rsidRPr="00C9794C">
              <w:t xml:space="preserve">, </w:t>
            </w:r>
            <w:proofErr w:type="spellStart"/>
            <w:r w:rsidRPr="00C9794C">
              <w:t>allegato</w:t>
            </w:r>
            <w:proofErr w:type="spellEnd"/>
            <w:r w:rsidRPr="00C9794C">
              <w:t xml:space="preserve"> </w:t>
            </w:r>
            <w:proofErr w:type="spellStart"/>
            <w:r w:rsidRPr="00C9794C">
              <w:t>parte</w:t>
            </w:r>
            <w:proofErr w:type="spellEnd"/>
            <w:r w:rsidRPr="00C9794C">
              <w:t xml:space="preserve"> </w:t>
            </w:r>
            <w:proofErr w:type="spellStart"/>
            <w:r w:rsidRPr="00C9794C">
              <w:t>integrante</w:t>
            </w:r>
            <w:proofErr w:type="spellEnd"/>
            <w:r w:rsidRPr="00C9794C">
              <w:t xml:space="preserve"> </w:t>
            </w:r>
            <w:proofErr w:type="spellStart"/>
            <w:r w:rsidRPr="00C9794C">
              <w:t>della</w:t>
            </w:r>
            <w:proofErr w:type="spellEnd"/>
            <w:r w:rsidRPr="00C9794C">
              <w:t xml:space="preserve"> </w:t>
            </w:r>
            <w:proofErr w:type="spellStart"/>
            <w:r w:rsidRPr="00C9794C">
              <w:t>presente</w:t>
            </w:r>
            <w:proofErr w:type="spellEnd"/>
            <w:r w:rsidRPr="00C9794C">
              <w:t xml:space="preserve"> </w:t>
            </w:r>
            <w:proofErr w:type="spellStart"/>
            <w:r w:rsidRPr="00C9794C">
              <w:t>procedura</w:t>
            </w:r>
            <w:proofErr w:type="spellEnd"/>
            <w:r w:rsidRPr="00C9794C">
              <w:t xml:space="preserve"> </w:t>
            </w:r>
            <w:proofErr w:type="spellStart"/>
            <w:r w:rsidRPr="00C9794C">
              <w:t>selettiva</w:t>
            </w:r>
            <w:proofErr w:type="spellEnd"/>
            <w:r w:rsidRPr="00C9794C">
              <w:t>;</w:t>
            </w:r>
          </w:p>
          <w:p w14:paraId="3C2EAC30" w14:textId="77777777" w:rsidR="00D15FF4" w:rsidRDefault="00D15FF4" w:rsidP="00C9794C"/>
          <w:p w14:paraId="0F8E5A67" w14:textId="77777777" w:rsidR="00784065" w:rsidRPr="00C9794C" w:rsidRDefault="00784065" w:rsidP="00C9794C"/>
          <w:p w14:paraId="65908673" w14:textId="77777777" w:rsidR="00D15FF4" w:rsidRPr="00784065" w:rsidRDefault="009E67E6" w:rsidP="00C9794C">
            <w:pPr>
              <w:rPr>
                <w:b/>
                <w:bCs/>
              </w:rPr>
            </w:pPr>
            <w:r w:rsidRPr="00784065">
              <w:rPr>
                <w:b/>
                <w:bCs/>
              </w:rPr>
              <w:lastRenderedPageBreak/>
              <w:t xml:space="preserve">  DISPONE</w:t>
            </w:r>
          </w:p>
        </w:tc>
        <w:tc>
          <w:tcPr>
            <w:tcW w:w="5228" w:type="dxa"/>
          </w:tcPr>
          <w:p w14:paraId="1D770CA1" w14:textId="77777777" w:rsidR="00D15FF4" w:rsidRPr="00C9794C" w:rsidRDefault="00D15FF4" w:rsidP="00C9794C"/>
          <w:p w14:paraId="7B3282B9" w14:textId="77777777" w:rsidR="00B32265" w:rsidRPr="00784065" w:rsidRDefault="00B32265" w:rsidP="00C9794C">
            <w:pPr>
              <w:rPr>
                <w:b/>
                <w:bCs/>
              </w:rPr>
            </w:pPr>
            <w:r w:rsidRPr="00784065">
              <w:rPr>
                <w:b/>
                <w:bCs/>
              </w:rPr>
              <w:t>Preamble</w:t>
            </w:r>
          </w:p>
          <w:p w14:paraId="5BCDEF10" w14:textId="77777777" w:rsidR="00B32265" w:rsidRPr="00C9794C" w:rsidRDefault="00B32265" w:rsidP="00C9794C">
            <w:r w:rsidRPr="00C9794C">
              <w:t>CALL FOR THE AWARD OF ____ RESEARCH CONTRACT(S) PURSUANT TO ART. 22 OF LAW NO. 240 OF DECEMBER 30, 2010</w:t>
            </w:r>
          </w:p>
          <w:p w14:paraId="06591C65" w14:textId="77777777" w:rsidR="00B32265" w:rsidRPr="00C9794C" w:rsidRDefault="00B32265" w:rsidP="00C9794C"/>
          <w:p w14:paraId="23A31188" w14:textId="77777777" w:rsidR="00B32265" w:rsidRPr="00C9794C" w:rsidRDefault="00B32265" w:rsidP="00C9794C">
            <w:r w:rsidRPr="00C9794C">
              <w:t>COMPETITION CODE 2025_______</w:t>
            </w:r>
          </w:p>
          <w:p w14:paraId="41E442C8" w14:textId="77777777" w:rsidR="00B32265" w:rsidRPr="00C9794C" w:rsidRDefault="00B32265" w:rsidP="00C9794C"/>
          <w:p w14:paraId="6CE2CB38" w14:textId="77777777" w:rsidR="00B32265" w:rsidRPr="00C9794C" w:rsidRDefault="00B32265" w:rsidP="00C9794C">
            <w:r w:rsidRPr="00C9794C">
              <w:t>THE HEAD OF DEPARTMENT</w:t>
            </w:r>
          </w:p>
          <w:p w14:paraId="539B1802" w14:textId="77777777" w:rsidR="00B32265" w:rsidRPr="00C9794C" w:rsidRDefault="00B32265" w:rsidP="00C9794C"/>
          <w:p w14:paraId="7FF4D785" w14:textId="77777777" w:rsidR="00B32265" w:rsidRPr="00C9794C" w:rsidRDefault="00B32265" w:rsidP="00C9794C">
            <w:r w:rsidRPr="00C9794C">
              <w:t>HAVING REGARD TO:</w:t>
            </w:r>
          </w:p>
          <w:p w14:paraId="6EFCFE80" w14:textId="77777777" w:rsidR="00B32265" w:rsidRPr="00C9794C" w:rsidRDefault="00B32265" w:rsidP="00C9794C">
            <w:r w:rsidRPr="00C9794C">
              <w:t>D.P.R. July 11, 1980, no. 382, and subsequent amendments;</w:t>
            </w:r>
          </w:p>
          <w:p w14:paraId="7ABC77FF" w14:textId="77777777" w:rsidR="00B32265" w:rsidRPr="00C9794C" w:rsidRDefault="00B32265" w:rsidP="00C9794C">
            <w:r w:rsidRPr="00C9794C">
              <w:t>Law May 9, 1989, no. 168, and subsequent amendments;</w:t>
            </w:r>
          </w:p>
          <w:p w14:paraId="2B546973" w14:textId="77777777" w:rsidR="00B32265" w:rsidRPr="00C9794C" w:rsidRDefault="00B32265" w:rsidP="00C9794C">
            <w:r w:rsidRPr="00C9794C">
              <w:t>Law December 30, 2010, no. 240 as amended, containing “Regulations on the organization of universities, academic staff and recruitment, as well as delegation to the Government to encourage the quality and efficiency of the university system” and in particular art. 22 as reformed by Decree-Law April 30, 2022, no. 36, converted, with amendments, by Law June 29, 2022 no. 79 and subsequent amendments, which provides for the possibility of stipulating fixed-term subordinate employment contracts aimed exclusively at carrying out specific research projects, with a duration of two years and renewable only once for a further two years;</w:t>
            </w:r>
          </w:p>
          <w:p w14:paraId="605E2556" w14:textId="77777777" w:rsidR="00B32265" w:rsidRPr="00C9794C" w:rsidRDefault="00B32265" w:rsidP="00C9794C">
            <w:r w:rsidRPr="00C9794C">
              <w:t>the fact that in the case of national, European, and international research projects, research contracts have a two-year duration that can be extended up to an additional year, due to specific needs related to the objectives and type of project;</w:t>
            </w:r>
          </w:p>
          <w:p w14:paraId="16CB35CD" w14:textId="77777777" w:rsidR="00B32265" w:rsidRPr="00C9794C" w:rsidRDefault="00B32265" w:rsidP="00C9794C">
            <w:r w:rsidRPr="00C9794C">
              <w:t>the fact that the total duration of the aforementioned contracts, even if stipulated with different institutions, cannot, in any case, exceed five years;</w:t>
            </w:r>
          </w:p>
          <w:p w14:paraId="0CDBBFFC" w14:textId="77777777" w:rsidR="00B32265" w:rsidRPr="00C9794C" w:rsidRDefault="00B32265" w:rsidP="00C9794C">
            <w:r w:rsidRPr="00C9794C">
              <w:lastRenderedPageBreak/>
              <w:t>paragraph 3 of the aforementioned art. 22, according to which Universities “regulate, by means of a specific University regulation, the selection methods for the awarding of research contracts through the calling of selection procedures relating to one or more scientific areas falling within the same scientific-disciplinary group”;</w:t>
            </w:r>
          </w:p>
          <w:p w14:paraId="6560D719" w14:textId="77777777" w:rsidR="00B32265" w:rsidRPr="00C9794C" w:rsidRDefault="00B32265" w:rsidP="00C9794C">
            <w:r w:rsidRPr="00C9794C">
              <w:t>the Academic Senate resolution no. 212/2025 of 23.09.2025, approving the Single Regulation for the awarding of research contracts, post-doc assignments, and research assignments pursuant to articles 22, 22-bis, and 22-ter, of Law 30.12.2010, no. 240;</w:t>
            </w:r>
          </w:p>
          <w:p w14:paraId="4F28CEE5" w14:textId="77777777" w:rsidR="00B32265" w:rsidRPr="00C9794C" w:rsidRDefault="00B32265" w:rsidP="00C9794C">
            <w:r w:rsidRPr="00C9794C">
              <w:t xml:space="preserve">the </w:t>
            </w:r>
            <w:proofErr w:type="spellStart"/>
            <w:r w:rsidRPr="00C9794C">
              <w:t>Consiglio</w:t>
            </w:r>
            <w:proofErr w:type="spellEnd"/>
            <w:r w:rsidRPr="00C9794C">
              <w:t xml:space="preserve"> di </w:t>
            </w:r>
            <w:proofErr w:type="spellStart"/>
            <w:r w:rsidRPr="00C9794C">
              <w:t>Amministrazione</w:t>
            </w:r>
            <w:proofErr w:type="spellEnd"/>
            <w:r w:rsidRPr="00C9794C">
              <w:t xml:space="preserve"> resolution no. 324/2025 of 30.09.2025, approving the Single Regulation for the awarding of research contracts, post-doc assignments, and research assignments pursuant to articles 22, 22-bis, and 22-ter, of Law 30.12.2010, no. 240;</w:t>
            </w:r>
          </w:p>
          <w:p w14:paraId="6B9607D9" w14:textId="77777777" w:rsidR="00B32265" w:rsidRPr="00C9794C" w:rsidRDefault="00B32265" w:rsidP="00C9794C">
            <w:r w:rsidRPr="00C9794C">
              <w:t>the D.R. no. 2838/2025 of 08.10.2025 by which the Single Regulation for the awarding of research contracts, post-doc assignments, and research assignments was issued pursuant to articles 22, 22-bis, and 22-ter, of Law 30.12.2010, no. 240;</w:t>
            </w:r>
          </w:p>
          <w:p w14:paraId="75B7F5CE" w14:textId="77777777" w:rsidR="00B32265" w:rsidRPr="00C9794C" w:rsidRDefault="00B32265" w:rsidP="00C9794C">
            <w:r w:rsidRPr="00C9794C">
              <w:t xml:space="preserve">the </w:t>
            </w:r>
            <w:proofErr w:type="spellStart"/>
            <w:r w:rsidRPr="00C9794C">
              <w:t>Consiglio</w:t>
            </w:r>
            <w:proofErr w:type="spellEnd"/>
            <w:r w:rsidRPr="00C9794C">
              <w:t xml:space="preserve"> di </w:t>
            </w:r>
            <w:proofErr w:type="spellStart"/>
            <w:r w:rsidRPr="00C9794C">
              <w:t>Amministrazione</w:t>
            </w:r>
            <w:proofErr w:type="spellEnd"/>
            <w:r w:rsidRPr="00C9794C">
              <w:t xml:space="preserve"> resolution no. ___ of ___, which approved the annual budget allocation to be assigned to the Departments for the financing of research assignments and authorized the relative stipulation, in accordance with the provisions of art. 4 paragraph 1 of the aforementioned single regulation;</w:t>
            </w:r>
          </w:p>
          <w:p w14:paraId="2D5DE848" w14:textId="02D9465A" w:rsidR="00B32265" w:rsidRPr="00C9794C" w:rsidRDefault="00B32265" w:rsidP="00C9794C">
            <w:r w:rsidRPr="00C9794C">
              <w:t>the resolution of ______ by which the Council of the Department of _____ approved the activation of a selective procedure for no. 1 position for the awarding of a research contract as per the updated article 22 of Law no. 240/2010 for the Scientific Disciplinary Group _____ – Scientific Disciplinary Sector and the certification of the Administrative Manager regarding the economic coverage, an integral part of this selective procedure;</w:t>
            </w:r>
          </w:p>
          <w:p w14:paraId="06A4E328" w14:textId="77777777" w:rsidR="00B32265" w:rsidRPr="00C9794C" w:rsidRDefault="00B32265" w:rsidP="00C9794C"/>
          <w:p w14:paraId="0D7826E1" w14:textId="7EAB3691" w:rsidR="00D15FF4" w:rsidRPr="00784065" w:rsidRDefault="00B32265" w:rsidP="00C9794C">
            <w:pPr>
              <w:rPr>
                <w:b/>
                <w:bCs/>
              </w:rPr>
            </w:pPr>
            <w:r w:rsidRPr="00784065">
              <w:rPr>
                <w:b/>
                <w:bCs/>
              </w:rPr>
              <w:lastRenderedPageBreak/>
              <w:t>HEREBY DECREES</w:t>
            </w:r>
          </w:p>
        </w:tc>
      </w:tr>
      <w:tr w:rsidR="00D15FF4" w:rsidRPr="00C9794C" w14:paraId="733E14C1" w14:textId="77777777" w:rsidTr="00CE17F0">
        <w:tc>
          <w:tcPr>
            <w:tcW w:w="5228" w:type="dxa"/>
          </w:tcPr>
          <w:p w14:paraId="015CF777" w14:textId="77777777" w:rsidR="00D15FF4" w:rsidRPr="00C9794C" w:rsidRDefault="00D15FF4" w:rsidP="00C9794C"/>
          <w:p w14:paraId="7AF6465B" w14:textId="539C2153" w:rsidR="00D15FF4" w:rsidRPr="00C9794C" w:rsidRDefault="009E67E6" w:rsidP="00C9794C">
            <w:r w:rsidRPr="00C9794C">
              <w:t>Art. 1</w:t>
            </w:r>
          </w:p>
          <w:p w14:paraId="54F600B3" w14:textId="77777777" w:rsidR="00D15FF4" w:rsidRPr="00784065" w:rsidRDefault="009E67E6" w:rsidP="00C9794C">
            <w:pPr>
              <w:rPr>
                <w:b/>
                <w:bCs/>
              </w:rPr>
            </w:pPr>
            <w:proofErr w:type="spellStart"/>
            <w:r w:rsidRPr="00784065">
              <w:rPr>
                <w:b/>
                <w:bCs/>
              </w:rPr>
              <w:t>Indizione</w:t>
            </w:r>
            <w:proofErr w:type="spellEnd"/>
            <w:r w:rsidRPr="00784065">
              <w:rPr>
                <w:b/>
                <w:bCs/>
              </w:rPr>
              <w:t xml:space="preserve"> </w:t>
            </w:r>
            <w:proofErr w:type="spellStart"/>
            <w:r w:rsidRPr="00784065">
              <w:rPr>
                <w:b/>
                <w:bCs/>
              </w:rPr>
              <w:t>della</w:t>
            </w:r>
            <w:proofErr w:type="spellEnd"/>
            <w:r w:rsidRPr="00784065">
              <w:rPr>
                <w:b/>
                <w:bCs/>
              </w:rPr>
              <w:t xml:space="preserve"> </w:t>
            </w:r>
            <w:proofErr w:type="spellStart"/>
            <w:r w:rsidRPr="00784065">
              <w:rPr>
                <w:b/>
                <w:bCs/>
              </w:rPr>
              <w:t>procedura</w:t>
            </w:r>
            <w:proofErr w:type="spellEnd"/>
          </w:p>
          <w:p w14:paraId="7C85C5BD" w14:textId="77777777" w:rsidR="00D15FF4" w:rsidRPr="00C9794C" w:rsidRDefault="009E67E6" w:rsidP="00C9794C">
            <w:r w:rsidRPr="00C9794C">
              <w:t xml:space="preserve">È </w:t>
            </w:r>
            <w:proofErr w:type="spellStart"/>
            <w:r w:rsidRPr="00C9794C">
              <w:t>indetta</w:t>
            </w:r>
            <w:proofErr w:type="spellEnd"/>
            <w:r w:rsidRPr="00C9794C">
              <w:t xml:space="preserve"> la </w:t>
            </w:r>
            <w:proofErr w:type="spellStart"/>
            <w:r w:rsidRPr="00C9794C">
              <w:t>seguente</w:t>
            </w:r>
            <w:proofErr w:type="spellEnd"/>
            <w:r w:rsidRPr="00C9794C">
              <w:t xml:space="preserve"> </w:t>
            </w:r>
            <w:proofErr w:type="spellStart"/>
            <w:r w:rsidRPr="00C9794C">
              <w:t>procedura</w:t>
            </w:r>
            <w:proofErr w:type="spellEnd"/>
            <w:r w:rsidRPr="00C9794C">
              <w:t xml:space="preserve"> </w:t>
            </w:r>
            <w:proofErr w:type="spellStart"/>
            <w:r w:rsidRPr="00C9794C">
              <w:t>selettiva</w:t>
            </w:r>
            <w:proofErr w:type="spellEnd"/>
            <w:r w:rsidRPr="00C9794C">
              <w:t xml:space="preserve">, ai sensi del </w:t>
            </w:r>
            <w:proofErr w:type="spellStart"/>
            <w:r w:rsidRPr="00C9794C">
              <w:t>novellato</w:t>
            </w:r>
            <w:proofErr w:type="spellEnd"/>
            <w:r w:rsidRPr="00C9794C">
              <w:t xml:space="preserve"> </w:t>
            </w:r>
            <w:proofErr w:type="spellStart"/>
            <w:r w:rsidRPr="00C9794C">
              <w:t>articolo</w:t>
            </w:r>
            <w:proofErr w:type="spellEnd"/>
            <w:r w:rsidRPr="00C9794C">
              <w:t xml:space="preserve"> 22, </w:t>
            </w:r>
            <w:proofErr w:type="spellStart"/>
            <w:r w:rsidRPr="00C9794C">
              <w:t>della</w:t>
            </w:r>
            <w:proofErr w:type="spellEnd"/>
            <w:r w:rsidRPr="00C9794C">
              <w:t xml:space="preserve"> </w:t>
            </w:r>
            <w:proofErr w:type="spellStart"/>
            <w:r w:rsidRPr="00C9794C">
              <w:t>Legge</w:t>
            </w:r>
            <w:proofErr w:type="spellEnd"/>
            <w:r w:rsidRPr="00C9794C">
              <w:t xml:space="preserve"> n. 240/2010 per il </w:t>
            </w:r>
            <w:proofErr w:type="spellStart"/>
            <w:r w:rsidRPr="00C9794C">
              <w:t>conferimento</w:t>
            </w:r>
            <w:proofErr w:type="spellEnd"/>
            <w:r w:rsidRPr="00C9794C">
              <w:t xml:space="preserve"> di n. ….. </w:t>
            </w:r>
            <w:proofErr w:type="spellStart"/>
            <w:r w:rsidRPr="00C9794C">
              <w:t>contratto</w:t>
            </w:r>
            <w:proofErr w:type="spellEnd"/>
            <w:r w:rsidRPr="00C9794C">
              <w:t>/</w:t>
            </w:r>
            <w:proofErr w:type="spellStart"/>
            <w:r w:rsidRPr="00C9794C">
              <w:t>i</w:t>
            </w:r>
            <w:proofErr w:type="spellEnd"/>
            <w:r w:rsidRPr="00C9794C">
              <w:t xml:space="preserve"> di </w:t>
            </w:r>
            <w:proofErr w:type="spellStart"/>
            <w:r w:rsidRPr="00C9794C">
              <w:t>ricerca</w:t>
            </w:r>
            <w:proofErr w:type="spellEnd"/>
            <w:r w:rsidRPr="00C9794C">
              <w:t>:</w:t>
            </w:r>
          </w:p>
          <w:p w14:paraId="32FFE763" w14:textId="77777777" w:rsidR="00D15FF4" w:rsidRPr="00C9794C" w:rsidRDefault="00D15FF4" w:rsidP="00C9794C"/>
          <w:p w14:paraId="1E5C8108" w14:textId="061FDAAA" w:rsidR="00D15FF4" w:rsidRPr="00C9794C" w:rsidRDefault="00975FFA" w:rsidP="00C9794C">
            <w:r w:rsidRPr="00C9794C">
              <w:rPr>
                <w:noProof/>
              </w:rPr>
              <w:drawing>
                <wp:inline distT="0" distB="0" distL="0" distR="0" wp14:anchorId="0FE74918" wp14:editId="338811CE">
                  <wp:extent cx="3181350" cy="42957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4295775"/>
                          </a:xfrm>
                          <a:prstGeom prst="rect">
                            <a:avLst/>
                          </a:prstGeom>
                          <a:noFill/>
                          <a:ln>
                            <a:noFill/>
                          </a:ln>
                        </pic:spPr>
                      </pic:pic>
                    </a:graphicData>
                  </a:graphic>
                </wp:inline>
              </w:drawing>
            </w:r>
          </w:p>
          <w:p w14:paraId="5DCECEFF" w14:textId="77777777" w:rsidR="00D15FF4" w:rsidRPr="00C9794C" w:rsidRDefault="00D15FF4" w:rsidP="00C9794C"/>
        </w:tc>
        <w:tc>
          <w:tcPr>
            <w:tcW w:w="5228" w:type="dxa"/>
          </w:tcPr>
          <w:p w14:paraId="61E7E43A" w14:textId="77777777" w:rsidR="00D15FF4" w:rsidRPr="00C9794C" w:rsidRDefault="00D15FF4" w:rsidP="00C9794C"/>
          <w:p w14:paraId="182B6BE0" w14:textId="77777777" w:rsidR="00D15FF4" w:rsidRPr="00C9794C" w:rsidRDefault="009E67E6" w:rsidP="00C9794C">
            <w:r w:rsidRPr="00C9794C">
              <w:t>Art. 1</w:t>
            </w:r>
          </w:p>
          <w:p w14:paraId="54D62BF1" w14:textId="77777777" w:rsidR="00C7220F" w:rsidRPr="00784065" w:rsidRDefault="00C7220F" w:rsidP="00C9794C">
            <w:pPr>
              <w:rPr>
                <w:b/>
                <w:bCs/>
              </w:rPr>
            </w:pPr>
            <w:r w:rsidRPr="00784065">
              <w:rPr>
                <w:b/>
                <w:bCs/>
              </w:rPr>
              <w:t>Announcement of the procedure </w:t>
            </w:r>
          </w:p>
          <w:p w14:paraId="649BCD22" w14:textId="77777777" w:rsidR="00B32265" w:rsidRPr="00B32265" w:rsidRDefault="00B32265" w:rsidP="00C9794C">
            <w:pPr>
              <w:rPr>
                <w:lang w:val="it-IT"/>
              </w:rPr>
            </w:pPr>
            <w:r w:rsidRPr="00B32265">
              <w:rPr>
                <w:lang w:val="it-IT"/>
              </w:rPr>
              <w:t xml:space="preserve">The following </w:t>
            </w:r>
            <w:proofErr w:type="spellStart"/>
            <w:r w:rsidRPr="00B32265">
              <w:rPr>
                <w:lang w:val="it-IT"/>
              </w:rPr>
              <w:t>selection</w:t>
            </w:r>
            <w:proofErr w:type="spellEnd"/>
            <w:r w:rsidRPr="00B32265">
              <w:rPr>
                <w:lang w:val="it-IT"/>
              </w:rPr>
              <w:t xml:space="preserve"> procedure </w:t>
            </w:r>
            <w:proofErr w:type="spellStart"/>
            <w:r w:rsidRPr="00B32265">
              <w:rPr>
                <w:lang w:val="it-IT"/>
              </w:rPr>
              <w:t>is</w:t>
            </w:r>
            <w:proofErr w:type="spellEnd"/>
            <w:r w:rsidRPr="00B32265">
              <w:rPr>
                <w:lang w:val="it-IT"/>
              </w:rPr>
              <w:t xml:space="preserve"> </w:t>
            </w:r>
            <w:proofErr w:type="spellStart"/>
            <w:r w:rsidRPr="00B32265">
              <w:rPr>
                <w:lang w:val="it-IT"/>
              </w:rPr>
              <w:t>announced</w:t>
            </w:r>
            <w:proofErr w:type="spellEnd"/>
            <w:r w:rsidRPr="00B32265">
              <w:rPr>
                <w:lang w:val="it-IT"/>
              </w:rPr>
              <w:t xml:space="preserve">, </w:t>
            </w:r>
            <w:proofErr w:type="spellStart"/>
            <w:r w:rsidRPr="00B32265">
              <w:rPr>
                <w:lang w:val="it-IT"/>
              </w:rPr>
              <w:t>pursuant</w:t>
            </w:r>
            <w:proofErr w:type="spellEnd"/>
            <w:r w:rsidRPr="00B32265">
              <w:rPr>
                <w:lang w:val="it-IT"/>
              </w:rPr>
              <w:t xml:space="preserve"> to the </w:t>
            </w:r>
            <w:proofErr w:type="spellStart"/>
            <w:r w:rsidRPr="00B32265">
              <w:rPr>
                <w:lang w:val="it-IT"/>
              </w:rPr>
              <w:t>updated</w:t>
            </w:r>
            <w:proofErr w:type="spellEnd"/>
            <w:r w:rsidRPr="00B32265">
              <w:rPr>
                <w:lang w:val="it-IT"/>
              </w:rPr>
              <w:t xml:space="preserve"> </w:t>
            </w:r>
            <w:proofErr w:type="spellStart"/>
            <w:r w:rsidRPr="00B32265">
              <w:rPr>
                <w:lang w:val="it-IT"/>
              </w:rPr>
              <w:t>article</w:t>
            </w:r>
            <w:proofErr w:type="spellEnd"/>
            <w:r w:rsidRPr="00B32265">
              <w:rPr>
                <w:lang w:val="it-IT"/>
              </w:rPr>
              <w:t xml:space="preserve"> 22 of </w:t>
            </w:r>
            <w:proofErr w:type="spellStart"/>
            <w:r w:rsidRPr="00B32265">
              <w:rPr>
                <w:lang w:val="it-IT"/>
              </w:rPr>
              <w:t>Law</w:t>
            </w:r>
            <w:proofErr w:type="spellEnd"/>
            <w:r w:rsidRPr="00B32265">
              <w:rPr>
                <w:lang w:val="it-IT"/>
              </w:rPr>
              <w:t xml:space="preserve"> no. 240/2010, for the </w:t>
            </w:r>
            <w:proofErr w:type="spellStart"/>
            <w:r w:rsidRPr="00B32265">
              <w:rPr>
                <w:lang w:val="it-IT"/>
              </w:rPr>
              <w:t>awarding</w:t>
            </w:r>
            <w:proofErr w:type="spellEnd"/>
            <w:r w:rsidRPr="00B32265">
              <w:rPr>
                <w:lang w:val="it-IT"/>
              </w:rPr>
              <w:t xml:space="preserve"> of no. ____ </w:t>
            </w:r>
            <w:proofErr w:type="spellStart"/>
            <w:r w:rsidRPr="00B32265">
              <w:rPr>
                <w:lang w:val="it-IT"/>
              </w:rPr>
              <w:t>research</w:t>
            </w:r>
            <w:proofErr w:type="spellEnd"/>
            <w:r w:rsidRPr="00B32265">
              <w:rPr>
                <w:lang w:val="it-IT"/>
              </w:rPr>
              <w:t xml:space="preserve"> </w:t>
            </w:r>
            <w:proofErr w:type="spellStart"/>
            <w:r w:rsidRPr="00B32265">
              <w:rPr>
                <w:lang w:val="it-IT"/>
              </w:rPr>
              <w:t>contract</w:t>
            </w:r>
            <w:proofErr w:type="spellEnd"/>
            <w:r w:rsidRPr="00B32265">
              <w:rPr>
                <w:lang w:val="it-IT"/>
              </w:rPr>
              <w:t>(s).</w:t>
            </w:r>
          </w:p>
          <w:p w14:paraId="7D7540D3" w14:textId="6DC11D0E" w:rsidR="00975FFA" w:rsidRPr="00C9794C" w:rsidRDefault="00975FFA" w:rsidP="00C9794C">
            <w:r w:rsidRPr="00C9794C">
              <w:rPr>
                <w:noProof/>
              </w:rPr>
              <w:drawing>
                <wp:inline distT="0" distB="0" distL="0" distR="0" wp14:anchorId="62BBDFD3" wp14:editId="1E819F18">
                  <wp:extent cx="3181350" cy="47529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4752975"/>
                          </a:xfrm>
                          <a:prstGeom prst="rect">
                            <a:avLst/>
                          </a:prstGeom>
                          <a:noFill/>
                          <a:ln>
                            <a:noFill/>
                          </a:ln>
                        </pic:spPr>
                      </pic:pic>
                    </a:graphicData>
                  </a:graphic>
                </wp:inline>
              </w:drawing>
            </w:r>
          </w:p>
          <w:p w14:paraId="11C9513C" w14:textId="77777777" w:rsidR="00C7220F" w:rsidRPr="00C9794C" w:rsidRDefault="00C7220F" w:rsidP="00C9794C"/>
        </w:tc>
      </w:tr>
      <w:tr w:rsidR="00D15FF4" w:rsidRPr="00C9794C" w14:paraId="6FB4395B" w14:textId="77777777" w:rsidTr="00CE17F0">
        <w:tc>
          <w:tcPr>
            <w:tcW w:w="5228" w:type="dxa"/>
          </w:tcPr>
          <w:p w14:paraId="2FAF2587" w14:textId="77777777" w:rsidR="00D15FF4" w:rsidRPr="00C9794C" w:rsidRDefault="00D15FF4" w:rsidP="00C9794C"/>
          <w:p w14:paraId="6D3F77CB" w14:textId="77777777" w:rsidR="00D15FF4" w:rsidRPr="00C9794C" w:rsidRDefault="009E67E6" w:rsidP="00C9794C">
            <w:r w:rsidRPr="00C9794C">
              <w:t>Art. 2</w:t>
            </w:r>
          </w:p>
          <w:p w14:paraId="5474C206" w14:textId="77777777" w:rsidR="00D15FF4" w:rsidRPr="00784065" w:rsidRDefault="009E67E6" w:rsidP="00C9794C">
            <w:pPr>
              <w:rPr>
                <w:b/>
                <w:bCs/>
              </w:rPr>
            </w:pPr>
            <w:proofErr w:type="spellStart"/>
            <w:r w:rsidRPr="00784065">
              <w:rPr>
                <w:b/>
                <w:bCs/>
              </w:rPr>
              <w:t>Requisiti</w:t>
            </w:r>
            <w:proofErr w:type="spellEnd"/>
            <w:r w:rsidRPr="00784065">
              <w:rPr>
                <w:b/>
                <w:bCs/>
              </w:rPr>
              <w:t xml:space="preserve"> per </w:t>
            </w:r>
            <w:proofErr w:type="spellStart"/>
            <w:r w:rsidRPr="00784065">
              <w:rPr>
                <w:b/>
                <w:bCs/>
              </w:rPr>
              <w:t>l’ammissione</w:t>
            </w:r>
            <w:proofErr w:type="spellEnd"/>
            <w:r w:rsidRPr="00784065">
              <w:rPr>
                <w:b/>
                <w:bCs/>
              </w:rPr>
              <w:t xml:space="preserve"> alle procedure</w:t>
            </w:r>
          </w:p>
          <w:p w14:paraId="1E4442A3" w14:textId="77777777" w:rsidR="00D15FF4" w:rsidRPr="00C9794C" w:rsidRDefault="009E67E6" w:rsidP="00C9794C">
            <w:r w:rsidRPr="00C9794C">
              <w:lastRenderedPageBreak/>
              <w:t xml:space="preserve">Hanno </w:t>
            </w:r>
            <w:proofErr w:type="spellStart"/>
            <w:r w:rsidRPr="00C9794C">
              <w:t>titolo</w:t>
            </w:r>
            <w:proofErr w:type="spellEnd"/>
            <w:r w:rsidRPr="00C9794C">
              <w:t xml:space="preserve"> a </w:t>
            </w:r>
            <w:proofErr w:type="spellStart"/>
            <w:r w:rsidRPr="00C9794C">
              <w:t>partecipare</w:t>
            </w:r>
            <w:proofErr w:type="spellEnd"/>
            <w:r w:rsidRPr="00C9794C">
              <w:t xml:space="preserve"> </w:t>
            </w:r>
            <w:proofErr w:type="spellStart"/>
            <w:r w:rsidRPr="00C9794C">
              <w:t>alla</w:t>
            </w:r>
            <w:proofErr w:type="spellEnd"/>
            <w:r w:rsidRPr="00C9794C">
              <w:t xml:space="preserve"> </w:t>
            </w:r>
            <w:proofErr w:type="spellStart"/>
            <w:r w:rsidRPr="00C9794C">
              <w:t>procedura</w:t>
            </w:r>
            <w:proofErr w:type="spellEnd"/>
            <w:r w:rsidRPr="00C9794C">
              <w:t xml:space="preserve"> </w:t>
            </w:r>
            <w:proofErr w:type="spellStart"/>
            <w:r w:rsidRPr="00C9794C">
              <w:t>selettiva</w:t>
            </w:r>
            <w:proofErr w:type="spellEnd"/>
            <w:r w:rsidRPr="00C9794C">
              <w:t xml:space="preserve"> </w:t>
            </w:r>
            <w:proofErr w:type="spellStart"/>
            <w:r w:rsidRPr="00C9794C">
              <w:t>coloro</w:t>
            </w:r>
            <w:proofErr w:type="spellEnd"/>
            <w:r w:rsidRPr="00C9794C">
              <w:t xml:space="preserve"> </w:t>
            </w:r>
            <w:proofErr w:type="spellStart"/>
            <w:r w:rsidRPr="00C9794C">
              <w:t>che</w:t>
            </w:r>
            <w:proofErr w:type="spellEnd"/>
            <w:r w:rsidRPr="00C9794C">
              <w:t xml:space="preserve"> </w:t>
            </w:r>
            <w:proofErr w:type="spellStart"/>
            <w:r w:rsidRPr="00C9794C">
              <w:t>sono</w:t>
            </w:r>
            <w:proofErr w:type="spellEnd"/>
            <w:r w:rsidRPr="00C9794C">
              <w:t xml:space="preserve"> in </w:t>
            </w:r>
            <w:proofErr w:type="spellStart"/>
            <w:r w:rsidRPr="00C9794C">
              <w:t>possesso</w:t>
            </w:r>
            <w:proofErr w:type="spellEnd"/>
            <w:r w:rsidRPr="00C9794C">
              <w:t xml:space="preserve"> </w:t>
            </w:r>
            <w:proofErr w:type="spellStart"/>
            <w:r w:rsidRPr="00C9794C">
              <w:t>dei</w:t>
            </w:r>
            <w:proofErr w:type="spellEnd"/>
            <w:r w:rsidRPr="00C9794C">
              <w:t xml:space="preserve"> </w:t>
            </w:r>
            <w:proofErr w:type="spellStart"/>
            <w:r w:rsidRPr="00C9794C">
              <w:t>seguenti</w:t>
            </w:r>
            <w:proofErr w:type="spellEnd"/>
            <w:r w:rsidRPr="00C9794C">
              <w:t xml:space="preserve"> </w:t>
            </w:r>
            <w:proofErr w:type="spellStart"/>
            <w:r w:rsidRPr="00C9794C">
              <w:t>requisiti</w:t>
            </w:r>
            <w:proofErr w:type="spellEnd"/>
            <w:r w:rsidRPr="00C9794C">
              <w:t>:</w:t>
            </w:r>
          </w:p>
          <w:p w14:paraId="3BBD349E" w14:textId="77777777" w:rsidR="00D15FF4" w:rsidRPr="00C9794C" w:rsidRDefault="009E67E6" w:rsidP="00C9794C">
            <w:proofErr w:type="spellStart"/>
            <w:r w:rsidRPr="00C9794C">
              <w:t>Titolo</w:t>
            </w:r>
            <w:proofErr w:type="spellEnd"/>
            <w:r w:rsidRPr="00C9794C">
              <w:t xml:space="preserve"> di </w:t>
            </w:r>
            <w:proofErr w:type="spellStart"/>
            <w:r w:rsidRPr="00C9794C">
              <w:t>dottore</w:t>
            </w:r>
            <w:proofErr w:type="spellEnd"/>
            <w:r w:rsidRPr="00C9794C">
              <w:t xml:space="preserve"> di </w:t>
            </w:r>
            <w:proofErr w:type="spellStart"/>
            <w:r w:rsidRPr="00C9794C">
              <w:t>ricerca</w:t>
            </w:r>
            <w:proofErr w:type="spellEnd"/>
            <w:r w:rsidRPr="00C9794C">
              <w:t xml:space="preserve"> o </w:t>
            </w:r>
            <w:proofErr w:type="spellStart"/>
            <w:r w:rsidRPr="00C9794C">
              <w:t>titolo</w:t>
            </w:r>
            <w:proofErr w:type="spellEnd"/>
            <w:r w:rsidRPr="00C9794C">
              <w:t xml:space="preserve"> </w:t>
            </w:r>
            <w:proofErr w:type="spellStart"/>
            <w:r w:rsidRPr="00C9794C">
              <w:t>equivalente</w:t>
            </w:r>
            <w:proofErr w:type="spellEnd"/>
            <w:r w:rsidRPr="00C9794C">
              <w:t xml:space="preserve">, </w:t>
            </w:r>
            <w:proofErr w:type="spellStart"/>
            <w:r w:rsidRPr="00C9794C">
              <w:t>ovvero</w:t>
            </w:r>
            <w:proofErr w:type="spellEnd"/>
            <w:r w:rsidRPr="00C9794C">
              <w:t xml:space="preserve"> per </w:t>
            </w:r>
            <w:proofErr w:type="spellStart"/>
            <w:r w:rsidRPr="00C9794C">
              <w:t>i</w:t>
            </w:r>
            <w:proofErr w:type="spellEnd"/>
            <w:r w:rsidRPr="00C9794C">
              <w:t xml:space="preserve"> </w:t>
            </w:r>
            <w:proofErr w:type="spellStart"/>
            <w:r w:rsidRPr="00C9794C">
              <w:t>settori</w:t>
            </w:r>
            <w:proofErr w:type="spellEnd"/>
            <w:r w:rsidRPr="00C9794C">
              <w:t xml:space="preserve"> </w:t>
            </w:r>
            <w:proofErr w:type="spellStart"/>
            <w:r w:rsidRPr="00C9794C">
              <w:t>interessati</w:t>
            </w:r>
            <w:proofErr w:type="spellEnd"/>
            <w:r w:rsidRPr="00C9794C">
              <w:t xml:space="preserve">, diploma di </w:t>
            </w:r>
            <w:proofErr w:type="spellStart"/>
            <w:r w:rsidRPr="00C9794C">
              <w:t>specializzazione</w:t>
            </w:r>
            <w:proofErr w:type="spellEnd"/>
            <w:r w:rsidRPr="00C9794C">
              <w:t xml:space="preserve"> medica, </w:t>
            </w:r>
            <w:proofErr w:type="spellStart"/>
            <w:r w:rsidRPr="00C9794C">
              <w:t>entrambi</w:t>
            </w:r>
            <w:proofErr w:type="spellEnd"/>
            <w:r w:rsidRPr="00C9794C">
              <w:t xml:space="preserve"> </w:t>
            </w:r>
            <w:proofErr w:type="spellStart"/>
            <w:r w:rsidRPr="00C9794C">
              <w:t>dello</w:t>
            </w:r>
            <w:proofErr w:type="spellEnd"/>
            <w:r w:rsidRPr="00C9794C">
              <w:t xml:space="preserve"> </w:t>
            </w:r>
            <w:proofErr w:type="spellStart"/>
            <w:r w:rsidRPr="00C9794C">
              <w:t>specifico</w:t>
            </w:r>
            <w:proofErr w:type="spellEnd"/>
            <w:r w:rsidRPr="00C9794C">
              <w:t xml:space="preserve"> </w:t>
            </w:r>
            <w:proofErr w:type="spellStart"/>
            <w:r w:rsidRPr="00C9794C">
              <w:t>indirizzo</w:t>
            </w:r>
            <w:proofErr w:type="spellEnd"/>
            <w:r w:rsidRPr="00C9794C">
              <w:t xml:space="preserve"> </w:t>
            </w:r>
            <w:proofErr w:type="spellStart"/>
            <w:r w:rsidRPr="00C9794C">
              <w:t>indicato</w:t>
            </w:r>
            <w:proofErr w:type="spellEnd"/>
            <w:r w:rsidRPr="00C9794C">
              <w:t xml:space="preserve"> </w:t>
            </w:r>
            <w:proofErr w:type="spellStart"/>
            <w:r w:rsidRPr="00C9794C">
              <w:t>all’art</w:t>
            </w:r>
            <w:proofErr w:type="spellEnd"/>
            <w:r w:rsidRPr="00C9794C">
              <w:t xml:space="preserve">. 1 del </w:t>
            </w:r>
            <w:proofErr w:type="spellStart"/>
            <w:r w:rsidRPr="00C9794C">
              <w:t>presente</w:t>
            </w:r>
            <w:proofErr w:type="spellEnd"/>
            <w:r w:rsidRPr="00C9794C">
              <w:t xml:space="preserve"> bando. </w:t>
            </w:r>
          </w:p>
          <w:p w14:paraId="64985D39" w14:textId="77777777" w:rsidR="00D15FF4" w:rsidRPr="00C9794C" w:rsidRDefault="009E67E6" w:rsidP="00C9794C">
            <w:r w:rsidRPr="00C9794C">
              <w:t xml:space="preserve">Ove </w:t>
            </w:r>
            <w:proofErr w:type="spellStart"/>
            <w:r w:rsidRPr="00C9794C">
              <w:t>compatibile</w:t>
            </w:r>
            <w:proofErr w:type="spellEnd"/>
            <w:r w:rsidRPr="00C9794C">
              <w:t xml:space="preserve"> con la </w:t>
            </w:r>
            <w:proofErr w:type="spellStart"/>
            <w:r w:rsidRPr="00C9794C">
              <w:t>disciplina</w:t>
            </w:r>
            <w:proofErr w:type="spellEnd"/>
            <w:r w:rsidRPr="00C9794C">
              <w:t xml:space="preserve"> del </w:t>
            </w:r>
            <w:proofErr w:type="spellStart"/>
            <w:r w:rsidRPr="00C9794C">
              <w:t>relativo</w:t>
            </w:r>
            <w:proofErr w:type="spellEnd"/>
            <w:r w:rsidRPr="00C9794C">
              <w:t xml:space="preserve"> </w:t>
            </w:r>
            <w:proofErr w:type="spellStart"/>
            <w:r w:rsidRPr="00C9794C">
              <w:t>programma</w:t>
            </w:r>
            <w:proofErr w:type="spellEnd"/>
            <w:r w:rsidRPr="00C9794C">
              <w:t xml:space="preserve"> di </w:t>
            </w:r>
            <w:proofErr w:type="spellStart"/>
            <w:r w:rsidRPr="00C9794C">
              <w:t>ricerca</w:t>
            </w:r>
            <w:proofErr w:type="spellEnd"/>
            <w:r w:rsidRPr="00C9794C">
              <w:t xml:space="preserve"> e con le relative </w:t>
            </w:r>
            <w:proofErr w:type="spellStart"/>
            <w:r w:rsidRPr="00C9794C">
              <w:t>regole</w:t>
            </w:r>
            <w:proofErr w:type="spellEnd"/>
            <w:r w:rsidRPr="00C9794C">
              <w:t xml:space="preserve"> di </w:t>
            </w:r>
            <w:proofErr w:type="spellStart"/>
            <w:r w:rsidRPr="00C9794C">
              <w:t>rendicontazione</w:t>
            </w:r>
            <w:proofErr w:type="spellEnd"/>
            <w:r w:rsidRPr="00C9794C">
              <w:t xml:space="preserve">, </w:t>
            </w:r>
            <w:proofErr w:type="spellStart"/>
            <w:r w:rsidRPr="00C9794C">
              <w:t>possono</w:t>
            </w:r>
            <w:proofErr w:type="spellEnd"/>
            <w:r w:rsidRPr="00C9794C">
              <w:t xml:space="preserve"> </w:t>
            </w:r>
            <w:proofErr w:type="spellStart"/>
            <w:r w:rsidRPr="00C9794C">
              <w:t>altresì</w:t>
            </w:r>
            <w:proofErr w:type="spellEnd"/>
            <w:r w:rsidRPr="00C9794C">
              <w:t xml:space="preserve"> </w:t>
            </w:r>
            <w:proofErr w:type="spellStart"/>
            <w:r w:rsidRPr="00C9794C">
              <w:t>partecipare</w:t>
            </w:r>
            <w:proofErr w:type="spellEnd"/>
            <w:r w:rsidRPr="00C9794C">
              <w:t xml:space="preserve"> alle </w:t>
            </w:r>
            <w:proofErr w:type="spellStart"/>
            <w:r w:rsidRPr="00C9794C">
              <w:t>selezioni</w:t>
            </w:r>
            <w:proofErr w:type="spellEnd"/>
            <w:r w:rsidRPr="00C9794C">
              <w:t xml:space="preserve"> </w:t>
            </w:r>
            <w:proofErr w:type="spellStart"/>
            <w:r w:rsidRPr="00C9794C">
              <w:t>i</w:t>
            </w:r>
            <w:proofErr w:type="spellEnd"/>
            <w:r w:rsidRPr="00C9794C">
              <w:t xml:space="preserve">/le </w:t>
            </w:r>
            <w:proofErr w:type="spellStart"/>
            <w:r w:rsidRPr="00C9794C">
              <w:t>candidati</w:t>
            </w:r>
            <w:proofErr w:type="spellEnd"/>
            <w:r w:rsidRPr="00C9794C">
              <w:t xml:space="preserve">/e </w:t>
            </w:r>
            <w:proofErr w:type="spellStart"/>
            <w:r w:rsidRPr="00C9794C">
              <w:t>che</w:t>
            </w:r>
            <w:proofErr w:type="spellEnd"/>
            <w:r w:rsidRPr="00C9794C">
              <w:t xml:space="preserve"> </w:t>
            </w:r>
            <w:proofErr w:type="spellStart"/>
            <w:r w:rsidRPr="00C9794C">
              <w:t>sono</w:t>
            </w:r>
            <w:proofErr w:type="spellEnd"/>
            <w:r w:rsidRPr="00C9794C">
              <w:t xml:space="preserve"> </w:t>
            </w:r>
            <w:proofErr w:type="spellStart"/>
            <w:r w:rsidRPr="00C9794C">
              <w:t>iscritti</w:t>
            </w:r>
            <w:proofErr w:type="spellEnd"/>
            <w:r w:rsidRPr="00C9794C">
              <w:t xml:space="preserve">/e al </w:t>
            </w:r>
            <w:proofErr w:type="spellStart"/>
            <w:r w:rsidRPr="00C9794C">
              <w:t>terzo</w:t>
            </w:r>
            <w:proofErr w:type="spellEnd"/>
            <w:r w:rsidRPr="00C9794C">
              <w:t xml:space="preserve"> anno del </w:t>
            </w:r>
            <w:proofErr w:type="spellStart"/>
            <w:r w:rsidRPr="00C9794C">
              <w:t>corso</w:t>
            </w:r>
            <w:proofErr w:type="spellEnd"/>
            <w:r w:rsidRPr="00C9794C">
              <w:t xml:space="preserve"> di </w:t>
            </w:r>
            <w:proofErr w:type="spellStart"/>
            <w:r w:rsidRPr="00C9794C">
              <w:t>dottorato</w:t>
            </w:r>
            <w:proofErr w:type="spellEnd"/>
            <w:r w:rsidRPr="00C9794C">
              <w:t xml:space="preserve"> di </w:t>
            </w:r>
            <w:proofErr w:type="spellStart"/>
            <w:r w:rsidRPr="00C9794C">
              <w:t>ricerca</w:t>
            </w:r>
            <w:proofErr w:type="spellEnd"/>
            <w:r w:rsidRPr="00C9794C">
              <w:t xml:space="preserve"> </w:t>
            </w:r>
            <w:proofErr w:type="spellStart"/>
            <w:r w:rsidRPr="00C9794C">
              <w:t>oppure</w:t>
            </w:r>
            <w:proofErr w:type="spellEnd"/>
            <w:r w:rsidRPr="00C9794C">
              <w:t xml:space="preserve"> </w:t>
            </w:r>
            <w:proofErr w:type="spellStart"/>
            <w:r w:rsidRPr="00C9794C">
              <w:t>che</w:t>
            </w:r>
            <w:proofErr w:type="spellEnd"/>
            <w:r w:rsidRPr="00C9794C">
              <w:t xml:space="preserve"> </w:t>
            </w:r>
            <w:proofErr w:type="spellStart"/>
            <w:r w:rsidRPr="00C9794C">
              <w:t>sono</w:t>
            </w:r>
            <w:proofErr w:type="spellEnd"/>
            <w:r w:rsidRPr="00C9794C">
              <w:t xml:space="preserve"> </w:t>
            </w:r>
            <w:proofErr w:type="spellStart"/>
            <w:r w:rsidRPr="00C9794C">
              <w:t>iscritti</w:t>
            </w:r>
            <w:proofErr w:type="spellEnd"/>
            <w:r w:rsidRPr="00C9794C">
              <w:t xml:space="preserve"> </w:t>
            </w:r>
            <w:proofErr w:type="spellStart"/>
            <w:r w:rsidRPr="00C9794C">
              <w:t>all'ultimo</w:t>
            </w:r>
            <w:proofErr w:type="spellEnd"/>
            <w:r w:rsidRPr="00C9794C">
              <w:t xml:space="preserve"> anno del </w:t>
            </w:r>
            <w:proofErr w:type="spellStart"/>
            <w:r w:rsidRPr="00C9794C">
              <w:t>corso</w:t>
            </w:r>
            <w:proofErr w:type="spellEnd"/>
            <w:r w:rsidRPr="00C9794C">
              <w:t xml:space="preserve"> di </w:t>
            </w:r>
            <w:proofErr w:type="spellStart"/>
            <w:r w:rsidRPr="00C9794C">
              <w:t>specializzazione</w:t>
            </w:r>
            <w:proofErr w:type="spellEnd"/>
            <w:r w:rsidRPr="00C9794C">
              <w:t xml:space="preserve"> di area medica, </w:t>
            </w:r>
            <w:proofErr w:type="spellStart"/>
            <w:r w:rsidRPr="00C9794C">
              <w:t>purché</w:t>
            </w:r>
            <w:proofErr w:type="spellEnd"/>
            <w:r w:rsidRPr="00C9794C">
              <w:t xml:space="preserve"> il </w:t>
            </w:r>
            <w:proofErr w:type="spellStart"/>
            <w:r w:rsidRPr="00C9794C">
              <w:t>conseguimento</w:t>
            </w:r>
            <w:proofErr w:type="spellEnd"/>
            <w:r w:rsidRPr="00C9794C">
              <w:t xml:space="preserve"> del </w:t>
            </w:r>
            <w:proofErr w:type="spellStart"/>
            <w:r w:rsidRPr="00C9794C">
              <w:t>titolo</w:t>
            </w:r>
            <w:proofErr w:type="spellEnd"/>
            <w:r w:rsidRPr="00C9794C">
              <w:t xml:space="preserve"> </w:t>
            </w:r>
            <w:proofErr w:type="spellStart"/>
            <w:r w:rsidRPr="00C9794C">
              <w:t>sia</w:t>
            </w:r>
            <w:proofErr w:type="spellEnd"/>
            <w:r w:rsidRPr="00C9794C">
              <w:t xml:space="preserve"> </w:t>
            </w:r>
            <w:proofErr w:type="spellStart"/>
            <w:r w:rsidRPr="00C9794C">
              <w:t>previsto</w:t>
            </w:r>
            <w:proofErr w:type="spellEnd"/>
            <w:r w:rsidRPr="00C9794C">
              <w:t xml:space="preserve"> </w:t>
            </w:r>
            <w:proofErr w:type="spellStart"/>
            <w:r w:rsidRPr="00C9794C">
              <w:t>entro</w:t>
            </w:r>
            <w:proofErr w:type="spellEnd"/>
            <w:r w:rsidRPr="00C9794C">
              <w:t xml:space="preserve"> </w:t>
            </w:r>
            <w:proofErr w:type="spellStart"/>
            <w:r w:rsidRPr="00C9794C">
              <w:t>i</w:t>
            </w:r>
            <w:proofErr w:type="spellEnd"/>
            <w:r w:rsidRPr="00C9794C">
              <w:t xml:space="preserve"> sei </w:t>
            </w:r>
            <w:proofErr w:type="spellStart"/>
            <w:r w:rsidRPr="00C9794C">
              <w:t>mesi</w:t>
            </w:r>
            <w:proofErr w:type="spellEnd"/>
            <w:r w:rsidRPr="00C9794C">
              <w:t xml:space="preserve"> </w:t>
            </w:r>
            <w:proofErr w:type="spellStart"/>
            <w:r w:rsidRPr="00C9794C">
              <w:t>successivi</w:t>
            </w:r>
            <w:proofErr w:type="spellEnd"/>
            <w:r w:rsidRPr="00C9794C">
              <w:t xml:space="preserve"> </w:t>
            </w:r>
            <w:proofErr w:type="spellStart"/>
            <w:r w:rsidRPr="00C9794C">
              <w:t>alla</w:t>
            </w:r>
            <w:proofErr w:type="spellEnd"/>
            <w:r w:rsidRPr="00C9794C">
              <w:t xml:space="preserve"> data di </w:t>
            </w:r>
            <w:proofErr w:type="spellStart"/>
            <w:r w:rsidRPr="00C9794C">
              <w:t>pubblicazione</w:t>
            </w:r>
            <w:proofErr w:type="spellEnd"/>
            <w:r w:rsidRPr="00C9794C">
              <w:t xml:space="preserve"> del bando di </w:t>
            </w:r>
            <w:proofErr w:type="spellStart"/>
            <w:r w:rsidRPr="00C9794C">
              <w:t>selezione</w:t>
            </w:r>
            <w:proofErr w:type="spellEnd"/>
            <w:r w:rsidRPr="00C9794C">
              <w:t xml:space="preserve"> </w:t>
            </w:r>
            <w:proofErr w:type="spellStart"/>
            <w:r w:rsidRPr="00C9794C">
              <w:t>sull’Albo</w:t>
            </w:r>
            <w:proofErr w:type="spellEnd"/>
            <w:r w:rsidRPr="00C9794C">
              <w:t xml:space="preserve"> </w:t>
            </w:r>
            <w:proofErr w:type="spellStart"/>
            <w:r w:rsidRPr="00C9794C">
              <w:t>pretorio</w:t>
            </w:r>
            <w:proofErr w:type="spellEnd"/>
            <w:r w:rsidRPr="00C9794C">
              <w:t xml:space="preserve"> ……………………………………………………………….</w:t>
            </w:r>
          </w:p>
          <w:p w14:paraId="443D4D04" w14:textId="77777777" w:rsidR="00D15FF4" w:rsidRPr="00C9794C" w:rsidRDefault="009E67E6" w:rsidP="00C9794C">
            <w:r w:rsidRPr="00C9794C">
              <w:t xml:space="preserve">I </w:t>
            </w:r>
            <w:proofErr w:type="spellStart"/>
            <w:r w:rsidRPr="00C9794C">
              <w:t>requisiti</w:t>
            </w:r>
            <w:proofErr w:type="spellEnd"/>
            <w:r w:rsidRPr="00C9794C">
              <w:t xml:space="preserve"> per </w:t>
            </w:r>
            <w:proofErr w:type="spellStart"/>
            <w:r w:rsidRPr="00C9794C">
              <w:t>ottenere</w:t>
            </w:r>
            <w:proofErr w:type="spellEnd"/>
            <w:r w:rsidRPr="00C9794C">
              <w:t xml:space="preserve"> </w:t>
            </w:r>
            <w:proofErr w:type="spellStart"/>
            <w:r w:rsidRPr="00C9794C">
              <w:t>l’ammissione</w:t>
            </w:r>
            <w:proofErr w:type="spellEnd"/>
            <w:r w:rsidRPr="00C9794C">
              <w:t xml:space="preserve"> </w:t>
            </w:r>
            <w:proofErr w:type="spellStart"/>
            <w:r w:rsidRPr="00C9794C">
              <w:t>devono</w:t>
            </w:r>
            <w:proofErr w:type="spellEnd"/>
            <w:r w:rsidRPr="00C9794C">
              <w:t xml:space="preserve"> </w:t>
            </w:r>
            <w:proofErr w:type="spellStart"/>
            <w:r w:rsidRPr="00C9794C">
              <w:t>essere</w:t>
            </w:r>
            <w:proofErr w:type="spellEnd"/>
            <w:r w:rsidRPr="00C9794C">
              <w:t xml:space="preserve"> </w:t>
            </w:r>
            <w:proofErr w:type="spellStart"/>
            <w:r w:rsidRPr="00C9794C">
              <w:t>posseduti</w:t>
            </w:r>
            <w:proofErr w:type="spellEnd"/>
            <w:r w:rsidRPr="00C9794C">
              <w:t xml:space="preserve"> </w:t>
            </w:r>
            <w:proofErr w:type="spellStart"/>
            <w:r w:rsidRPr="00C9794C">
              <w:t>alla</w:t>
            </w:r>
            <w:proofErr w:type="spellEnd"/>
            <w:r w:rsidRPr="00C9794C">
              <w:t xml:space="preserve"> data di </w:t>
            </w:r>
            <w:proofErr w:type="spellStart"/>
            <w:r w:rsidRPr="00C9794C">
              <w:t>scadenza</w:t>
            </w:r>
            <w:proofErr w:type="spellEnd"/>
            <w:r w:rsidRPr="00C9794C">
              <w:t xml:space="preserve"> del </w:t>
            </w:r>
            <w:proofErr w:type="spellStart"/>
            <w:r w:rsidRPr="00C9794C">
              <w:t>termine</w:t>
            </w:r>
            <w:proofErr w:type="spellEnd"/>
            <w:r w:rsidRPr="00C9794C">
              <w:t xml:space="preserve"> utile per la </w:t>
            </w:r>
            <w:proofErr w:type="spellStart"/>
            <w:r w:rsidRPr="00C9794C">
              <w:t>presentazione</w:t>
            </w:r>
            <w:proofErr w:type="spellEnd"/>
            <w:r w:rsidRPr="00C9794C">
              <w:t xml:space="preserve"> </w:t>
            </w:r>
            <w:proofErr w:type="spellStart"/>
            <w:r w:rsidRPr="00C9794C">
              <w:t>delle</w:t>
            </w:r>
            <w:proofErr w:type="spellEnd"/>
            <w:r w:rsidRPr="00C9794C">
              <w:t xml:space="preserve"> </w:t>
            </w:r>
            <w:proofErr w:type="spellStart"/>
            <w:r w:rsidRPr="00C9794C">
              <w:t>domande</w:t>
            </w:r>
            <w:proofErr w:type="spellEnd"/>
            <w:r w:rsidRPr="00C9794C">
              <w:t>.</w:t>
            </w:r>
          </w:p>
          <w:p w14:paraId="7EC06F36" w14:textId="77777777" w:rsidR="00D15FF4" w:rsidRPr="00C9794C" w:rsidRDefault="009E67E6" w:rsidP="00C9794C">
            <w:r w:rsidRPr="00C9794C">
              <w:t xml:space="preserve">Per il </w:t>
            </w:r>
            <w:proofErr w:type="spellStart"/>
            <w:r w:rsidRPr="00C9794C">
              <w:t>titolo</w:t>
            </w:r>
            <w:proofErr w:type="spellEnd"/>
            <w:r w:rsidRPr="00C9794C">
              <w:t xml:space="preserve"> </w:t>
            </w:r>
            <w:proofErr w:type="spellStart"/>
            <w:r w:rsidRPr="00C9794C">
              <w:t>che</w:t>
            </w:r>
            <w:proofErr w:type="spellEnd"/>
            <w:r w:rsidRPr="00C9794C">
              <w:t xml:space="preserve"> </w:t>
            </w:r>
            <w:proofErr w:type="spellStart"/>
            <w:r w:rsidRPr="00C9794C">
              <w:t>sarà</w:t>
            </w:r>
            <w:proofErr w:type="spellEnd"/>
            <w:r w:rsidRPr="00C9794C">
              <w:t xml:space="preserve"> </w:t>
            </w:r>
            <w:proofErr w:type="spellStart"/>
            <w:r w:rsidRPr="00C9794C">
              <w:t>conseguito</w:t>
            </w:r>
            <w:proofErr w:type="spellEnd"/>
            <w:r w:rsidRPr="00C9794C">
              <w:t xml:space="preserve"> </w:t>
            </w:r>
            <w:proofErr w:type="spellStart"/>
            <w:r w:rsidRPr="00C9794C">
              <w:t>all’estero</w:t>
            </w:r>
            <w:proofErr w:type="spellEnd"/>
            <w:r w:rsidRPr="00C9794C">
              <w:t xml:space="preserve"> la </w:t>
            </w:r>
            <w:proofErr w:type="spellStart"/>
            <w:r w:rsidRPr="00C9794C">
              <w:t>Commissione</w:t>
            </w:r>
            <w:proofErr w:type="spellEnd"/>
            <w:r w:rsidRPr="00C9794C">
              <w:t xml:space="preserve"> </w:t>
            </w:r>
            <w:proofErr w:type="spellStart"/>
            <w:r w:rsidRPr="00C9794C">
              <w:t>giudicatrice</w:t>
            </w:r>
            <w:proofErr w:type="spellEnd"/>
            <w:r w:rsidRPr="00C9794C">
              <w:t xml:space="preserve"> </w:t>
            </w:r>
            <w:proofErr w:type="spellStart"/>
            <w:r w:rsidRPr="00C9794C">
              <w:t>valuterà</w:t>
            </w:r>
            <w:proofErr w:type="spellEnd"/>
            <w:r w:rsidRPr="00C9794C">
              <w:t xml:space="preserve"> </w:t>
            </w:r>
            <w:proofErr w:type="spellStart"/>
            <w:r w:rsidRPr="00C9794C">
              <w:t>l’equivalenza</w:t>
            </w:r>
            <w:proofErr w:type="spellEnd"/>
            <w:r w:rsidRPr="00C9794C">
              <w:t xml:space="preserve"> del </w:t>
            </w:r>
            <w:proofErr w:type="spellStart"/>
            <w:r w:rsidRPr="00C9794C">
              <w:t>titolo</w:t>
            </w:r>
            <w:proofErr w:type="spellEnd"/>
            <w:r w:rsidRPr="00C9794C">
              <w:t xml:space="preserve"> in </w:t>
            </w:r>
            <w:proofErr w:type="spellStart"/>
            <w:r w:rsidRPr="00C9794C">
              <w:t>corso</w:t>
            </w:r>
            <w:proofErr w:type="spellEnd"/>
            <w:r w:rsidRPr="00C9794C">
              <w:t xml:space="preserve"> di </w:t>
            </w:r>
            <w:proofErr w:type="spellStart"/>
            <w:r w:rsidRPr="00C9794C">
              <w:t>acquisizione</w:t>
            </w:r>
            <w:proofErr w:type="spellEnd"/>
            <w:r w:rsidRPr="00C9794C">
              <w:t xml:space="preserve">, ai soli </w:t>
            </w:r>
            <w:proofErr w:type="spellStart"/>
            <w:r w:rsidRPr="00C9794C">
              <w:t>fini</w:t>
            </w:r>
            <w:proofErr w:type="spellEnd"/>
            <w:r w:rsidRPr="00C9794C">
              <w:t xml:space="preserve"> </w:t>
            </w:r>
            <w:proofErr w:type="spellStart"/>
            <w:r w:rsidRPr="00C9794C">
              <w:t>della</w:t>
            </w:r>
            <w:proofErr w:type="spellEnd"/>
            <w:r w:rsidRPr="00C9794C">
              <w:t xml:space="preserve"> </w:t>
            </w:r>
            <w:proofErr w:type="spellStart"/>
            <w:r w:rsidRPr="00C9794C">
              <w:t>procedura</w:t>
            </w:r>
            <w:proofErr w:type="spellEnd"/>
            <w:r w:rsidRPr="00C9794C">
              <w:t xml:space="preserve"> e </w:t>
            </w:r>
            <w:proofErr w:type="spellStart"/>
            <w:r w:rsidRPr="00C9794C">
              <w:t>della</w:t>
            </w:r>
            <w:proofErr w:type="spellEnd"/>
            <w:r w:rsidRPr="00C9794C">
              <w:t xml:space="preserve"> </w:t>
            </w:r>
            <w:proofErr w:type="spellStart"/>
            <w:r w:rsidRPr="00C9794C">
              <w:t>relativa</w:t>
            </w:r>
            <w:proofErr w:type="spellEnd"/>
            <w:r w:rsidRPr="00C9794C">
              <w:t xml:space="preserve"> </w:t>
            </w:r>
            <w:proofErr w:type="spellStart"/>
            <w:r w:rsidRPr="00C9794C">
              <w:t>stipula</w:t>
            </w:r>
            <w:proofErr w:type="spellEnd"/>
            <w:r w:rsidRPr="00C9794C">
              <w:t xml:space="preserve"> </w:t>
            </w:r>
            <w:proofErr w:type="spellStart"/>
            <w:r w:rsidRPr="00C9794C">
              <w:t>contrattuale</w:t>
            </w:r>
            <w:proofErr w:type="spellEnd"/>
            <w:r w:rsidRPr="00C9794C">
              <w:t xml:space="preserve">. , </w:t>
            </w:r>
            <w:proofErr w:type="spellStart"/>
            <w:r w:rsidRPr="00C9794C">
              <w:t>esprimendo</w:t>
            </w:r>
            <w:proofErr w:type="spellEnd"/>
            <w:r w:rsidRPr="00C9794C">
              <w:t xml:space="preserve"> il </w:t>
            </w:r>
            <w:proofErr w:type="spellStart"/>
            <w:r w:rsidRPr="00C9794C">
              <w:t>relativo</w:t>
            </w:r>
            <w:proofErr w:type="spellEnd"/>
            <w:r w:rsidRPr="00C9794C">
              <w:t xml:space="preserve"> </w:t>
            </w:r>
            <w:proofErr w:type="spellStart"/>
            <w:r w:rsidRPr="00C9794C">
              <w:t>parere</w:t>
            </w:r>
            <w:proofErr w:type="spellEnd"/>
            <w:r w:rsidRPr="00C9794C">
              <w:t xml:space="preserve"> </w:t>
            </w:r>
            <w:proofErr w:type="spellStart"/>
            <w:r w:rsidRPr="00C9794C">
              <w:t>tecnico-scientifico</w:t>
            </w:r>
            <w:proofErr w:type="spellEnd"/>
            <w:r w:rsidRPr="00C9794C">
              <w:t xml:space="preserve"> ai </w:t>
            </w:r>
            <w:proofErr w:type="spellStart"/>
            <w:r w:rsidRPr="00C9794C">
              <w:t>fini</w:t>
            </w:r>
            <w:proofErr w:type="spellEnd"/>
            <w:r w:rsidRPr="00C9794C">
              <w:t xml:space="preserve"> </w:t>
            </w:r>
            <w:proofErr w:type="spellStart"/>
            <w:r w:rsidRPr="00C9794C">
              <w:t>dell’accertamento</w:t>
            </w:r>
            <w:proofErr w:type="spellEnd"/>
            <w:r w:rsidRPr="00C9794C">
              <w:t xml:space="preserve"> del </w:t>
            </w:r>
            <w:proofErr w:type="spellStart"/>
            <w:r w:rsidRPr="00C9794C">
              <w:t>requisito</w:t>
            </w:r>
            <w:proofErr w:type="spellEnd"/>
            <w:r w:rsidRPr="00C9794C">
              <w:t xml:space="preserve"> da </w:t>
            </w:r>
            <w:proofErr w:type="spellStart"/>
            <w:r w:rsidRPr="00C9794C">
              <w:t>parte</w:t>
            </w:r>
            <w:proofErr w:type="spellEnd"/>
            <w:r w:rsidRPr="00C9794C">
              <w:t xml:space="preserve"> </w:t>
            </w:r>
            <w:proofErr w:type="spellStart"/>
            <w:r w:rsidRPr="00C9794C">
              <w:t>dell’Amministrazione</w:t>
            </w:r>
            <w:proofErr w:type="spellEnd"/>
            <w:r w:rsidRPr="00C9794C">
              <w:t>.</w:t>
            </w:r>
          </w:p>
          <w:p w14:paraId="377765E0" w14:textId="77777777" w:rsidR="00D15FF4" w:rsidRPr="00C9794C" w:rsidRDefault="009E67E6" w:rsidP="00C9794C">
            <w:proofErr w:type="spellStart"/>
            <w:r w:rsidRPr="00C9794C">
              <w:t>Alla</w:t>
            </w:r>
            <w:proofErr w:type="spellEnd"/>
            <w:r w:rsidRPr="00C9794C">
              <w:t xml:space="preserve"> </w:t>
            </w:r>
            <w:proofErr w:type="spellStart"/>
            <w:r w:rsidRPr="00C9794C">
              <w:t>presente</w:t>
            </w:r>
            <w:proofErr w:type="spellEnd"/>
            <w:r w:rsidRPr="00C9794C">
              <w:t xml:space="preserve"> </w:t>
            </w:r>
            <w:proofErr w:type="spellStart"/>
            <w:r w:rsidRPr="00C9794C">
              <w:t>selezione</w:t>
            </w:r>
            <w:proofErr w:type="spellEnd"/>
            <w:r w:rsidRPr="00C9794C">
              <w:t xml:space="preserve"> non </w:t>
            </w:r>
            <w:proofErr w:type="spellStart"/>
            <w:r w:rsidRPr="00C9794C">
              <w:t>possono</w:t>
            </w:r>
            <w:proofErr w:type="spellEnd"/>
            <w:r w:rsidRPr="00C9794C">
              <w:t xml:space="preserve"> </w:t>
            </w:r>
            <w:proofErr w:type="spellStart"/>
            <w:r w:rsidRPr="00C9794C">
              <w:t>partecipare</w:t>
            </w:r>
            <w:proofErr w:type="spellEnd"/>
            <w:r w:rsidRPr="00C9794C">
              <w:t xml:space="preserve"> </w:t>
            </w:r>
            <w:proofErr w:type="spellStart"/>
            <w:r w:rsidRPr="00C9794C">
              <w:t>coloro</w:t>
            </w:r>
            <w:proofErr w:type="spellEnd"/>
            <w:r w:rsidRPr="00C9794C">
              <w:t xml:space="preserve"> </w:t>
            </w:r>
            <w:proofErr w:type="spellStart"/>
            <w:r w:rsidRPr="00C9794C">
              <w:t>che</w:t>
            </w:r>
            <w:proofErr w:type="spellEnd"/>
            <w:r w:rsidRPr="00C9794C">
              <w:t xml:space="preserve"> </w:t>
            </w:r>
            <w:proofErr w:type="spellStart"/>
            <w:r w:rsidRPr="00C9794C">
              <w:t>abbiano</w:t>
            </w:r>
            <w:proofErr w:type="spellEnd"/>
            <w:r w:rsidRPr="00C9794C">
              <w:t xml:space="preserve"> un </w:t>
            </w:r>
            <w:proofErr w:type="spellStart"/>
            <w:r w:rsidRPr="00C9794C">
              <w:t>rapporto</w:t>
            </w:r>
            <w:proofErr w:type="spellEnd"/>
            <w:r w:rsidRPr="00C9794C">
              <w:t xml:space="preserve"> di parentela o di </w:t>
            </w:r>
            <w:proofErr w:type="spellStart"/>
            <w:r w:rsidRPr="00C9794C">
              <w:t>affinità</w:t>
            </w:r>
            <w:proofErr w:type="spellEnd"/>
            <w:r w:rsidRPr="00C9794C">
              <w:t xml:space="preserve"> </w:t>
            </w:r>
            <w:proofErr w:type="spellStart"/>
            <w:r w:rsidRPr="00C9794C">
              <w:t>fino</w:t>
            </w:r>
            <w:proofErr w:type="spellEnd"/>
            <w:r w:rsidRPr="00C9794C">
              <w:t xml:space="preserve"> al 4° </w:t>
            </w:r>
            <w:proofErr w:type="spellStart"/>
            <w:r w:rsidRPr="00C9794C">
              <w:t>grado</w:t>
            </w:r>
            <w:proofErr w:type="spellEnd"/>
            <w:r w:rsidRPr="00C9794C">
              <w:t xml:space="preserve"> </w:t>
            </w:r>
            <w:proofErr w:type="spellStart"/>
            <w:r w:rsidRPr="00C9794C">
              <w:t>compreso</w:t>
            </w:r>
            <w:proofErr w:type="spellEnd"/>
            <w:r w:rsidRPr="00C9794C">
              <w:t xml:space="preserve"> con un </w:t>
            </w:r>
            <w:proofErr w:type="spellStart"/>
            <w:r w:rsidRPr="00C9794C">
              <w:t>professore</w:t>
            </w:r>
            <w:proofErr w:type="spellEnd"/>
            <w:r w:rsidRPr="00C9794C">
              <w:t xml:space="preserve"> </w:t>
            </w:r>
            <w:proofErr w:type="spellStart"/>
            <w:r w:rsidRPr="00C9794C">
              <w:t>afferente</w:t>
            </w:r>
            <w:proofErr w:type="spellEnd"/>
            <w:r w:rsidRPr="00C9794C">
              <w:t xml:space="preserve"> al </w:t>
            </w:r>
            <w:proofErr w:type="spellStart"/>
            <w:r w:rsidRPr="00C9794C">
              <w:t>Dipartimento</w:t>
            </w:r>
            <w:proofErr w:type="spellEnd"/>
            <w:r w:rsidRPr="00C9794C">
              <w:t xml:space="preserve"> </w:t>
            </w:r>
            <w:proofErr w:type="spellStart"/>
            <w:r w:rsidRPr="00C9794C">
              <w:t>che</w:t>
            </w:r>
            <w:proofErr w:type="spellEnd"/>
            <w:r w:rsidRPr="00C9794C">
              <w:t xml:space="preserve"> ha </w:t>
            </w:r>
            <w:proofErr w:type="spellStart"/>
            <w:r w:rsidRPr="00C9794C">
              <w:t>proposto</w:t>
            </w:r>
            <w:proofErr w:type="spellEnd"/>
            <w:r w:rsidRPr="00C9794C">
              <w:t xml:space="preserve"> </w:t>
            </w:r>
            <w:proofErr w:type="spellStart"/>
            <w:r w:rsidRPr="00C9794C">
              <w:t>l'attivazione</w:t>
            </w:r>
            <w:proofErr w:type="spellEnd"/>
            <w:r w:rsidRPr="00C9794C">
              <w:t xml:space="preserve"> del </w:t>
            </w:r>
            <w:proofErr w:type="spellStart"/>
            <w:r w:rsidRPr="00C9794C">
              <w:t>contratto</w:t>
            </w:r>
            <w:proofErr w:type="spellEnd"/>
            <w:r w:rsidRPr="00C9794C">
              <w:t xml:space="preserve">, </w:t>
            </w:r>
            <w:proofErr w:type="spellStart"/>
            <w:r w:rsidRPr="00C9794C">
              <w:t>ovvero</w:t>
            </w:r>
            <w:proofErr w:type="spellEnd"/>
            <w:r w:rsidRPr="00C9794C">
              <w:t xml:space="preserve"> con il/la </w:t>
            </w:r>
            <w:proofErr w:type="spellStart"/>
            <w:r w:rsidRPr="00C9794C">
              <w:t>Rettore</w:t>
            </w:r>
            <w:proofErr w:type="spellEnd"/>
            <w:r w:rsidRPr="00C9794C">
              <w:t xml:space="preserve">/rice, il/la </w:t>
            </w:r>
            <w:proofErr w:type="spellStart"/>
            <w:r w:rsidRPr="00C9794C">
              <w:t>Direttore</w:t>
            </w:r>
            <w:proofErr w:type="spellEnd"/>
            <w:r w:rsidRPr="00C9794C">
              <w:t xml:space="preserve">/rice </w:t>
            </w:r>
            <w:proofErr w:type="spellStart"/>
            <w:r w:rsidRPr="00C9794C">
              <w:t>Generale</w:t>
            </w:r>
            <w:proofErr w:type="spellEnd"/>
            <w:r w:rsidRPr="00C9794C">
              <w:t xml:space="preserve"> o un </w:t>
            </w:r>
            <w:proofErr w:type="spellStart"/>
            <w:r w:rsidRPr="00C9794C">
              <w:t>componente</w:t>
            </w:r>
            <w:proofErr w:type="spellEnd"/>
            <w:r w:rsidRPr="00C9794C">
              <w:t xml:space="preserve"> del </w:t>
            </w:r>
            <w:proofErr w:type="spellStart"/>
            <w:r w:rsidRPr="00C9794C">
              <w:t>Consiglio</w:t>
            </w:r>
            <w:proofErr w:type="spellEnd"/>
            <w:r w:rsidRPr="00C9794C">
              <w:t xml:space="preserve"> di </w:t>
            </w:r>
            <w:proofErr w:type="spellStart"/>
            <w:r w:rsidRPr="00C9794C">
              <w:t>amministrazione</w:t>
            </w:r>
            <w:proofErr w:type="spellEnd"/>
            <w:r w:rsidRPr="00C9794C">
              <w:t>.</w:t>
            </w:r>
          </w:p>
          <w:p w14:paraId="7A8C1491" w14:textId="77777777" w:rsidR="00D15FF4" w:rsidRPr="00C9794C" w:rsidRDefault="009E67E6" w:rsidP="00C9794C">
            <w:r w:rsidRPr="00C9794C">
              <w:t xml:space="preserve">Non </w:t>
            </w:r>
            <w:proofErr w:type="spellStart"/>
            <w:r w:rsidRPr="00C9794C">
              <w:t>possono</w:t>
            </w:r>
            <w:proofErr w:type="spellEnd"/>
            <w:r w:rsidRPr="00C9794C">
              <w:t xml:space="preserve"> </w:t>
            </w:r>
            <w:proofErr w:type="spellStart"/>
            <w:r w:rsidRPr="00C9794C">
              <w:t>altresì</w:t>
            </w:r>
            <w:proofErr w:type="spellEnd"/>
            <w:r w:rsidRPr="00C9794C">
              <w:t xml:space="preserve"> </w:t>
            </w:r>
            <w:proofErr w:type="spellStart"/>
            <w:r w:rsidRPr="00C9794C">
              <w:t>partecipare</w:t>
            </w:r>
            <w:proofErr w:type="spellEnd"/>
            <w:r w:rsidRPr="00C9794C">
              <w:t xml:space="preserve"> il </w:t>
            </w:r>
            <w:proofErr w:type="spellStart"/>
            <w:r w:rsidRPr="00C9794C">
              <w:t>personale</w:t>
            </w:r>
            <w:proofErr w:type="spellEnd"/>
            <w:r w:rsidRPr="00C9794C">
              <w:t xml:space="preserve"> di </w:t>
            </w:r>
            <w:proofErr w:type="spellStart"/>
            <w:r w:rsidRPr="00C9794C">
              <w:t>ruolo</w:t>
            </w:r>
            <w:proofErr w:type="spellEnd"/>
            <w:r w:rsidRPr="00C9794C">
              <w:t xml:space="preserve">, </w:t>
            </w:r>
            <w:proofErr w:type="spellStart"/>
            <w:r w:rsidRPr="00C9794C">
              <w:t>assunto</w:t>
            </w:r>
            <w:proofErr w:type="spellEnd"/>
            <w:r w:rsidRPr="00C9794C">
              <w:t xml:space="preserve"> a tempo </w:t>
            </w:r>
            <w:proofErr w:type="spellStart"/>
            <w:r w:rsidRPr="00C9794C">
              <w:t>indeterminato</w:t>
            </w:r>
            <w:proofErr w:type="spellEnd"/>
            <w:r w:rsidRPr="00C9794C">
              <w:t xml:space="preserve"> </w:t>
            </w:r>
            <w:proofErr w:type="spellStart"/>
            <w:r w:rsidRPr="00C9794C">
              <w:t>presso</w:t>
            </w:r>
            <w:proofErr w:type="spellEnd"/>
            <w:r w:rsidRPr="00C9794C">
              <w:t xml:space="preserve"> Sapienza, né </w:t>
            </w:r>
            <w:proofErr w:type="spellStart"/>
            <w:r w:rsidRPr="00C9794C">
              <w:t>parimenti</w:t>
            </w:r>
            <w:proofErr w:type="spellEnd"/>
            <w:r w:rsidRPr="00C9794C">
              <w:t xml:space="preserve"> </w:t>
            </w:r>
            <w:proofErr w:type="spellStart"/>
            <w:r w:rsidRPr="00C9794C">
              <w:t>coloro</w:t>
            </w:r>
            <w:proofErr w:type="spellEnd"/>
            <w:r w:rsidRPr="00C9794C">
              <w:t xml:space="preserve"> </w:t>
            </w:r>
            <w:proofErr w:type="spellStart"/>
            <w:r w:rsidRPr="00C9794C">
              <w:t>che</w:t>
            </w:r>
            <w:proofErr w:type="spellEnd"/>
            <w:r w:rsidRPr="00C9794C">
              <w:t xml:space="preserve"> </w:t>
            </w:r>
            <w:proofErr w:type="spellStart"/>
            <w:r w:rsidRPr="00C9794C">
              <w:t>hanno</w:t>
            </w:r>
            <w:proofErr w:type="spellEnd"/>
            <w:r w:rsidRPr="00C9794C">
              <w:t xml:space="preserve"> </w:t>
            </w:r>
            <w:proofErr w:type="spellStart"/>
            <w:r w:rsidRPr="00C9794C">
              <w:t>fruito</w:t>
            </w:r>
            <w:proofErr w:type="spellEnd"/>
            <w:r w:rsidRPr="00C9794C">
              <w:t xml:space="preserve"> di </w:t>
            </w:r>
            <w:proofErr w:type="spellStart"/>
            <w:r w:rsidRPr="00C9794C">
              <w:t>contratti</w:t>
            </w:r>
            <w:proofErr w:type="spellEnd"/>
            <w:r w:rsidRPr="00C9794C">
              <w:t xml:space="preserve"> da </w:t>
            </w:r>
            <w:proofErr w:type="spellStart"/>
            <w:r w:rsidRPr="00C9794C">
              <w:t>Ricercatore</w:t>
            </w:r>
            <w:proofErr w:type="spellEnd"/>
            <w:r w:rsidRPr="00C9794C">
              <w:t xml:space="preserve"> a tempo </w:t>
            </w:r>
            <w:proofErr w:type="spellStart"/>
            <w:r w:rsidRPr="00C9794C">
              <w:t>determinato</w:t>
            </w:r>
            <w:proofErr w:type="spellEnd"/>
            <w:r w:rsidRPr="00C9794C">
              <w:t xml:space="preserve"> ai sensi </w:t>
            </w:r>
            <w:proofErr w:type="spellStart"/>
            <w:r w:rsidRPr="00C9794C">
              <w:t>dell’articolo</w:t>
            </w:r>
            <w:proofErr w:type="spellEnd"/>
            <w:r w:rsidRPr="00C9794C">
              <w:t xml:space="preserve"> 24 </w:t>
            </w:r>
            <w:proofErr w:type="spellStart"/>
            <w:r w:rsidRPr="00C9794C">
              <w:t>della</w:t>
            </w:r>
            <w:proofErr w:type="spellEnd"/>
            <w:r w:rsidRPr="00C9794C">
              <w:t xml:space="preserve"> </w:t>
            </w:r>
            <w:proofErr w:type="spellStart"/>
            <w:r w:rsidRPr="00C9794C">
              <w:t>Legge</w:t>
            </w:r>
            <w:proofErr w:type="spellEnd"/>
            <w:r w:rsidRPr="00C9794C">
              <w:t xml:space="preserve"> 240 del 2010.</w:t>
            </w:r>
          </w:p>
          <w:p w14:paraId="6AFE08D7" w14:textId="77777777" w:rsidR="00D15FF4" w:rsidRPr="00C9794C" w:rsidRDefault="009E67E6" w:rsidP="00C9794C">
            <w:r w:rsidRPr="00C9794C">
              <w:t xml:space="preserve">I </w:t>
            </w:r>
            <w:proofErr w:type="spellStart"/>
            <w:r w:rsidRPr="00C9794C">
              <w:t>candidati</w:t>
            </w:r>
            <w:proofErr w:type="spellEnd"/>
            <w:r w:rsidRPr="00C9794C">
              <w:t xml:space="preserve"> </w:t>
            </w:r>
            <w:proofErr w:type="spellStart"/>
            <w:r w:rsidRPr="00C9794C">
              <w:t>sono</w:t>
            </w:r>
            <w:proofErr w:type="spellEnd"/>
            <w:r w:rsidRPr="00C9794C">
              <w:t xml:space="preserve"> </w:t>
            </w:r>
            <w:proofErr w:type="spellStart"/>
            <w:r w:rsidRPr="00C9794C">
              <w:t>ammessi</w:t>
            </w:r>
            <w:proofErr w:type="spellEnd"/>
            <w:r w:rsidRPr="00C9794C">
              <w:t xml:space="preserve"> </w:t>
            </w:r>
            <w:proofErr w:type="spellStart"/>
            <w:r w:rsidRPr="00C9794C">
              <w:t>alla</w:t>
            </w:r>
            <w:proofErr w:type="spellEnd"/>
            <w:r w:rsidRPr="00C9794C">
              <w:t xml:space="preserve"> </w:t>
            </w:r>
            <w:proofErr w:type="spellStart"/>
            <w:r w:rsidRPr="00C9794C">
              <w:t>procedura</w:t>
            </w:r>
            <w:proofErr w:type="spellEnd"/>
            <w:r w:rsidRPr="00C9794C">
              <w:t xml:space="preserve"> </w:t>
            </w:r>
            <w:proofErr w:type="spellStart"/>
            <w:r w:rsidRPr="00C9794C">
              <w:t>selettiva</w:t>
            </w:r>
            <w:proofErr w:type="spellEnd"/>
            <w:r w:rsidRPr="00C9794C">
              <w:t xml:space="preserve"> con </w:t>
            </w:r>
            <w:proofErr w:type="spellStart"/>
            <w:r w:rsidRPr="00C9794C">
              <w:t>riserva</w:t>
            </w:r>
            <w:proofErr w:type="spellEnd"/>
            <w:r w:rsidRPr="00C9794C">
              <w:t xml:space="preserve">. </w:t>
            </w:r>
            <w:proofErr w:type="spellStart"/>
            <w:r w:rsidRPr="00C9794C">
              <w:t>L’esclusione</w:t>
            </w:r>
            <w:proofErr w:type="spellEnd"/>
            <w:r w:rsidRPr="00C9794C">
              <w:t xml:space="preserve"> </w:t>
            </w:r>
            <w:proofErr w:type="spellStart"/>
            <w:r w:rsidRPr="00C9794C">
              <w:t>dalla</w:t>
            </w:r>
            <w:proofErr w:type="spellEnd"/>
            <w:r w:rsidRPr="00C9794C">
              <w:t xml:space="preserve"> </w:t>
            </w:r>
            <w:proofErr w:type="spellStart"/>
            <w:r w:rsidRPr="00C9794C">
              <w:t>procedura</w:t>
            </w:r>
            <w:proofErr w:type="spellEnd"/>
            <w:r w:rsidRPr="00C9794C">
              <w:t xml:space="preserve"> di </w:t>
            </w:r>
            <w:proofErr w:type="spellStart"/>
            <w:r w:rsidRPr="00C9794C">
              <w:t>selezione</w:t>
            </w:r>
            <w:proofErr w:type="spellEnd"/>
            <w:r w:rsidRPr="00C9794C">
              <w:t xml:space="preserve"> </w:t>
            </w:r>
            <w:r w:rsidRPr="00C9794C">
              <w:lastRenderedPageBreak/>
              <w:t xml:space="preserve">è </w:t>
            </w:r>
            <w:proofErr w:type="spellStart"/>
            <w:r w:rsidRPr="00C9794C">
              <w:t>disposta</w:t>
            </w:r>
            <w:proofErr w:type="spellEnd"/>
            <w:r w:rsidRPr="00C9794C">
              <w:t xml:space="preserve">, in </w:t>
            </w:r>
            <w:proofErr w:type="spellStart"/>
            <w:r w:rsidRPr="00C9794C">
              <w:t>qualsiasi</w:t>
            </w:r>
            <w:proofErr w:type="spellEnd"/>
            <w:r w:rsidRPr="00C9794C">
              <w:t xml:space="preserve"> </w:t>
            </w:r>
            <w:proofErr w:type="spellStart"/>
            <w:r w:rsidRPr="00C9794C">
              <w:t>momento</w:t>
            </w:r>
            <w:proofErr w:type="spellEnd"/>
            <w:r w:rsidRPr="00C9794C">
              <w:t xml:space="preserve">, con </w:t>
            </w:r>
            <w:proofErr w:type="spellStart"/>
            <w:r w:rsidRPr="00C9794C">
              <w:t>motivato</w:t>
            </w:r>
            <w:proofErr w:type="spellEnd"/>
            <w:r w:rsidRPr="00C9794C">
              <w:t xml:space="preserve"> </w:t>
            </w:r>
            <w:proofErr w:type="spellStart"/>
            <w:r w:rsidRPr="00C9794C">
              <w:t>provvedimento</w:t>
            </w:r>
            <w:proofErr w:type="spellEnd"/>
            <w:r w:rsidRPr="00C9794C">
              <w:t xml:space="preserve"> del </w:t>
            </w:r>
            <w:proofErr w:type="spellStart"/>
            <w:r w:rsidRPr="00C9794C">
              <w:t>Direttore</w:t>
            </w:r>
            <w:proofErr w:type="spellEnd"/>
            <w:r w:rsidRPr="00C9794C">
              <w:t xml:space="preserve">/trice del </w:t>
            </w:r>
            <w:proofErr w:type="spellStart"/>
            <w:r w:rsidRPr="00C9794C">
              <w:t>Dipartimento</w:t>
            </w:r>
            <w:proofErr w:type="spellEnd"/>
            <w:r w:rsidRPr="00C9794C">
              <w:t xml:space="preserve">, e </w:t>
            </w:r>
            <w:proofErr w:type="spellStart"/>
            <w:r w:rsidRPr="00C9794C">
              <w:t>notificata</w:t>
            </w:r>
            <w:proofErr w:type="spellEnd"/>
            <w:r w:rsidRPr="00C9794C">
              <w:t xml:space="preserve"> </w:t>
            </w:r>
            <w:proofErr w:type="spellStart"/>
            <w:r w:rsidRPr="00C9794C">
              <w:t>all’interessato</w:t>
            </w:r>
            <w:proofErr w:type="spellEnd"/>
            <w:r w:rsidRPr="00C9794C">
              <w:t>.</w:t>
            </w:r>
          </w:p>
          <w:p w14:paraId="2EA61E36" w14:textId="77777777" w:rsidR="00D15FF4" w:rsidRPr="00C9794C" w:rsidRDefault="00D15FF4" w:rsidP="00C9794C"/>
        </w:tc>
        <w:tc>
          <w:tcPr>
            <w:tcW w:w="5228" w:type="dxa"/>
          </w:tcPr>
          <w:p w14:paraId="14D2BC13" w14:textId="77777777" w:rsidR="00784065" w:rsidRDefault="00784065" w:rsidP="00C9794C"/>
          <w:p w14:paraId="07304BFF" w14:textId="77777777" w:rsidR="00784065" w:rsidRPr="00C9794C" w:rsidRDefault="00784065" w:rsidP="00784065">
            <w:r w:rsidRPr="00C9794C">
              <w:t>Art. 2</w:t>
            </w:r>
          </w:p>
          <w:p w14:paraId="0B325C6E" w14:textId="30029E15" w:rsidR="00784065" w:rsidRPr="00784065" w:rsidRDefault="00784065" w:rsidP="00C9794C">
            <w:pPr>
              <w:rPr>
                <w:b/>
                <w:bCs/>
              </w:rPr>
            </w:pPr>
            <w:r w:rsidRPr="00784065">
              <w:rPr>
                <w:b/>
                <w:bCs/>
              </w:rPr>
              <w:t>Admission Requirements</w:t>
            </w:r>
          </w:p>
          <w:p w14:paraId="55C2DDFF" w14:textId="394E4824" w:rsidR="00FA13B2" w:rsidRPr="00C9794C" w:rsidRDefault="00FA13B2" w:rsidP="00C9794C">
            <w:r w:rsidRPr="00C9794C">
              <w:lastRenderedPageBreak/>
              <w:t>Those who meet the following requirements are eligible to participate in the selection process:</w:t>
            </w:r>
          </w:p>
          <w:p w14:paraId="2FCB6C36" w14:textId="77777777" w:rsidR="00FA13B2" w:rsidRPr="00C9794C" w:rsidRDefault="00FA13B2" w:rsidP="00C9794C"/>
          <w:p w14:paraId="2A030EAA" w14:textId="77777777" w:rsidR="00FA13B2" w:rsidRPr="00C9794C" w:rsidRDefault="00FA13B2" w:rsidP="00C9794C">
            <w:r w:rsidRPr="00C9794C">
              <w:t>Individuals possessing a PhD degree or an equivalent qualification, or, for the relevant disciplinary areas, a medical specialization diploma, provided that such qualification pertains to the specific field indicated in Art. 1 of this call.</w:t>
            </w:r>
          </w:p>
          <w:p w14:paraId="52564854" w14:textId="77777777" w:rsidR="00FA13B2" w:rsidRPr="00C9794C" w:rsidRDefault="00FA13B2" w:rsidP="00C9794C"/>
          <w:p w14:paraId="53219DAC" w14:textId="77777777" w:rsidR="00FA13B2" w:rsidRPr="00C9794C" w:rsidRDefault="00FA13B2" w:rsidP="00C9794C">
            <w:r w:rsidRPr="00C9794C">
              <w:t>Where compatible with the subject of the relative research program and with the relative reporting rules, candidates who are enrolled in the final year of a PhD course or who are enrolled in the last year of a medical specialization course may also participate, provided that the achievement of the title is expected within six months following the date of publication of the selection call on the Official Notice Board.</w:t>
            </w:r>
          </w:p>
          <w:p w14:paraId="4BAAC38C" w14:textId="77777777" w:rsidR="00FA13B2" w:rsidRPr="00C9794C" w:rsidRDefault="00FA13B2" w:rsidP="00C9794C"/>
          <w:p w14:paraId="711CB98F" w14:textId="77777777" w:rsidR="00FA13B2" w:rsidRPr="00C9794C" w:rsidRDefault="00FA13B2" w:rsidP="00C9794C">
            <w:r w:rsidRPr="00C9794C">
              <w:t>The requirements for admission must be held on the deadline for submitting applications.</w:t>
            </w:r>
          </w:p>
          <w:p w14:paraId="76078BC5" w14:textId="77777777" w:rsidR="00FA13B2" w:rsidRPr="00C9794C" w:rsidRDefault="00FA13B2" w:rsidP="00C9794C"/>
          <w:p w14:paraId="1A8A0944" w14:textId="77777777" w:rsidR="00FA13B2" w:rsidRPr="00C9794C" w:rsidRDefault="00FA13B2" w:rsidP="00C9794C">
            <w:r w:rsidRPr="00C9794C">
              <w:t>For qualifications obtained outside of Italy, the Selection Committee will evaluate the equivalence of the title being acquired with the corresponding Italian one, solely for the purposes of the procedure and the relative contract stipulation, expressing the relevant technical-scientific opinion for the purpose of verifying the requirement by the Administration.</w:t>
            </w:r>
          </w:p>
          <w:p w14:paraId="3C92438E" w14:textId="77777777" w:rsidR="00FA13B2" w:rsidRPr="00C9794C" w:rsidRDefault="00FA13B2" w:rsidP="00C9794C"/>
          <w:p w14:paraId="52366DDC" w14:textId="77777777" w:rsidR="00FA13B2" w:rsidRPr="00C9794C" w:rsidRDefault="00FA13B2" w:rsidP="00C9794C">
            <w:r w:rsidRPr="00C9794C">
              <w:t>The following individuals cannot apply to the position(s):</w:t>
            </w:r>
          </w:p>
          <w:p w14:paraId="0D217182" w14:textId="77777777" w:rsidR="00FA13B2" w:rsidRPr="00C9794C" w:rsidRDefault="00FA13B2" w:rsidP="00C9794C">
            <w:r w:rsidRPr="00C9794C">
              <w:t xml:space="preserve">– those who have a relationship of kinship or affinity up to and including the 4th degree with a professor belonging to the Department that proposed the creation of the position(s), or with the Rector, the General Director, or a member of the </w:t>
            </w:r>
            <w:proofErr w:type="spellStart"/>
            <w:r w:rsidRPr="00C9794C">
              <w:t>Consiglio</w:t>
            </w:r>
            <w:proofErr w:type="spellEnd"/>
            <w:r w:rsidRPr="00C9794C">
              <w:t xml:space="preserve"> di </w:t>
            </w:r>
            <w:proofErr w:type="spellStart"/>
            <w:r w:rsidRPr="00C9794C">
              <w:t>Amministrazione</w:t>
            </w:r>
            <w:proofErr w:type="spellEnd"/>
            <w:r w:rsidRPr="00C9794C">
              <w:t>;</w:t>
            </w:r>
          </w:p>
          <w:p w14:paraId="570C40DF" w14:textId="77777777" w:rsidR="00FA13B2" w:rsidRPr="00C9794C" w:rsidRDefault="00FA13B2" w:rsidP="00C9794C">
            <w:r w:rsidRPr="00C9794C">
              <w:lastRenderedPageBreak/>
              <w:t>– permanent staff employed at Sapienza;</w:t>
            </w:r>
          </w:p>
          <w:p w14:paraId="7EC9DBA7" w14:textId="699BFA0B" w:rsidR="00FA13B2" w:rsidRPr="00C9794C" w:rsidRDefault="00FA13B2" w:rsidP="00C9794C">
            <w:r w:rsidRPr="00C9794C">
              <w:t>– those who have held fixed-term researcher contracts (</w:t>
            </w:r>
            <w:proofErr w:type="spellStart"/>
            <w:r w:rsidRPr="00C9794C">
              <w:t>Ricercatore</w:t>
            </w:r>
            <w:proofErr w:type="spellEnd"/>
            <w:r w:rsidRPr="00C9794C">
              <w:t xml:space="preserve"> a tempo </w:t>
            </w:r>
            <w:proofErr w:type="spellStart"/>
            <w:r w:rsidRPr="00C9794C">
              <w:t>determinato</w:t>
            </w:r>
            <w:proofErr w:type="spellEnd"/>
            <w:r w:rsidRPr="00C9794C">
              <w:t>) pursuant to article 24 of Law 240/2010.</w:t>
            </w:r>
          </w:p>
          <w:p w14:paraId="325E88D6" w14:textId="20FCA41C" w:rsidR="005E2C97" w:rsidRPr="00C9794C" w:rsidRDefault="00FA13B2" w:rsidP="00C9794C">
            <w:r w:rsidRPr="00C9794C">
              <w:t>Candidates are admitted to the selective procedure with reserve. Exclusion from the selection procedure is ordered, at any time, by motivated provision of the Head of Department and notified to the person concerned.</w:t>
            </w:r>
          </w:p>
        </w:tc>
      </w:tr>
      <w:tr w:rsidR="00D15FF4" w:rsidRPr="00C9794C" w14:paraId="51C5AAFD" w14:textId="77777777" w:rsidTr="00CE17F0">
        <w:tc>
          <w:tcPr>
            <w:tcW w:w="5228" w:type="dxa"/>
          </w:tcPr>
          <w:p w14:paraId="70093A10" w14:textId="77777777" w:rsidR="00D15FF4" w:rsidRPr="00C9794C" w:rsidRDefault="00D15FF4" w:rsidP="00C9794C"/>
          <w:p w14:paraId="43789E9E" w14:textId="3686D75C" w:rsidR="00D15FF4" w:rsidRPr="00C9794C" w:rsidRDefault="009E67E6" w:rsidP="00C9794C">
            <w:r w:rsidRPr="00C9794C">
              <w:t>Art. 3</w:t>
            </w:r>
          </w:p>
          <w:p w14:paraId="0569EB12" w14:textId="77777777" w:rsidR="00D15FF4" w:rsidRPr="00784065" w:rsidRDefault="009E67E6" w:rsidP="00C9794C">
            <w:pPr>
              <w:rPr>
                <w:b/>
                <w:bCs/>
              </w:rPr>
            </w:pPr>
            <w:proofErr w:type="spellStart"/>
            <w:r w:rsidRPr="00784065">
              <w:rPr>
                <w:b/>
                <w:bCs/>
              </w:rPr>
              <w:t>Presentazione</w:t>
            </w:r>
            <w:proofErr w:type="spellEnd"/>
            <w:r w:rsidRPr="00784065">
              <w:rPr>
                <w:b/>
                <w:bCs/>
              </w:rPr>
              <w:t xml:space="preserve"> </w:t>
            </w:r>
            <w:proofErr w:type="spellStart"/>
            <w:r w:rsidRPr="00784065">
              <w:rPr>
                <w:b/>
                <w:bCs/>
              </w:rPr>
              <w:t>delle</w:t>
            </w:r>
            <w:proofErr w:type="spellEnd"/>
            <w:r w:rsidRPr="00784065">
              <w:rPr>
                <w:b/>
                <w:bCs/>
              </w:rPr>
              <w:t xml:space="preserve"> </w:t>
            </w:r>
            <w:proofErr w:type="spellStart"/>
            <w:r w:rsidRPr="00784065">
              <w:rPr>
                <w:b/>
                <w:bCs/>
              </w:rPr>
              <w:t>domande</w:t>
            </w:r>
            <w:proofErr w:type="spellEnd"/>
          </w:p>
          <w:p w14:paraId="4B6BB295" w14:textId="77777777" w:rsidR="00D15FF4" w:rsidRPr="00C9794C" w:rsidRDefault="009E67E6" w:rsidP="00C9794C">
            <w:r w:rsidRPr="00C9794C">
              <w:t xml:space="preserve">La </w:t>
            </w:r>
            <w:proofErr w:type="spellStart"/>
            <w:r w:rsidRPr="00C9794C">
              <w:t>domanda</w:t>
            </w:r>
            <w:proofErr w:type="spellEnd"/>
            <w:r w:rsidRPr="00C9794C">
              <w:t xml:space="preserve"> di </w:t>
            </w:r>
            <w:proofErr w:type="spellStart"/>
            <w:r w:rsidRPr="00C9794C">
              <w:t>partecipazione</w:t>
            </w:r>
            <w:proofErr w:type="spellEnd"/>
            <w:r w:rsidRPr="00C9794C">
              <w:t xml:space="preserve"> </w:t>
            </w:r>
            <w:proofErr w:type="spellStart"/>
            <w:r w:rsidRPr="00C9794C">
              <w:t>alla</w:t>
            </w:r>
            <w:proofErr w:type="spellEnd"/>
            <w:r w:rsidRPr="00C9794C">
              <w:t xml:space="preserve"> </w:t>
            </w:r>
            <w:proofErr w:type="spellStart"/>
            <w:r w:rsidRPr="00C9794C">
              <w:t>selezione</w:t>
            </w:r>
            <w:proofErr w:type="spellEnd"/>
            <w:r w:rsidRPr="00C9794C">
              <w:t xml:space="preserve"> </w:t>
            </w:r>
            <w:proofErr w:type="spellStart"/>
            <w:r w:rsidRPr="00C9794C">
              <w:t>deve</w:t>
            </w:r>
            <w:proofErr w:type="spellEnd"/>
            <w:r w:rsidRPr="00C9794C">
              <w:t xml:space="preserve"> </w:t>
            </w:r>
            <w:proofErr w:type="spellStart"/>
            <w:r w:rsidRPr="00C9794C">
              <w:t>essere</w:t>
            </w:r>
            <w:proofErr w:type="spellEnd"/>
            <w:r w:rsidRPr="00C9794C">
              <w:t xml:space="preserve"> </w:t>
            </w:r>
            <w:proofErr w:type="spellStart"/>
            <w:r w:rsidRPr="00C9794C">
              <w:t>presentata</w:t>
            </w:r>
            <w:proofErr w:type="spellEnd"/>
            <w:r w:rsidRPr="00C9794C">
              <w:t xml:space="preserve"> per via </w:t>
            </w:r>
            <w:proofErr w:type="spellStart"/>
            <w:r w:rsidRPr="00C9794C">
              <w:t>telematica</w:t>
            </w:r>
            <w:proofErr w:type="spellEnd"/>
            <w:r w:rsidRPr="00C9794C">
              <w:t xml:space="preserve"> al </w:t>
            </w:r>
            <w:proofErr w:type="spellStart"/>
            <w:r w:rsidRPr="00C9794C">
              <w:t>seguente</w:t>
            </w:r>
            <w:proofErr w:type="spellEnd"/>
            <w:r w:rsidRPr="00C9794C">
              <w:t xml:space="preserve"> </w:t>
            </w:r>
            <w:proofErr w:type="spellStart"/>
            <w:r w:rsidRPr="00C9794C">
              <w:t>indirizzo</w:t>
            </w:r>
            <w:proofErr w:type="spellEnd"/>
            <w:r w:rsidRPr="00C9794C">
              <w:t xml:space="preserve"> di </w:t>
            </w:r>
            <w:proofErr w:type="spellStart"/>
            <w:r w:rsidRPr="00C9794C">
              <w:t>posta</w:t>
            </w:r>
            <w:proofErr w:type="spellEnd"/>
            <w:r w:rsidRPr="00C9794C">
              <w:t xml:space="preserve"> </w:t>
            </w:r>
            <w:proofErr w:type="spellStart"/>
            <w:r w:rsidRPr="00C9794C">
              <w:t>elettronica</w:t>
            </w:r>
            <w:proofErr w:type="spellEnd"/>
            <w:r w:rsidRPr="00C9794C">
              <w:t xml:space="preserve"> </w:t>
            </w:r>
            <w:proofErr w:type="spellStart"/>
            <w:r w:rsidRPr="00C9794C">
              <w:t>certificata</w:t>
            </w:r>
            <w:proofErr w:type="spellEnd"/>
            <w:r w:rsidRPr="00C9794C">
              <w:t xml:space="preserve"> ……………………………… </w:t>
            </w:r>
          </w:p>
          <w:p w14:paraId="7DAEDBF0" w14:textId="77777777" w:rsidR="00D15FF4" w:rsidRPr="00C9794C" w:rsidRDefault="009E67E6" w:rsidP="00C9794C">
            <w:r w:rsidRPr="00C9794C">
              <w:t xml:space="preserve">La </w:t>
            </w:r>
            <w:proofErr w:type="spellStart"/>
            <w:r w:rsidRPr="00C9794C">
              <w:t>domanda</w:t>
            </w:r>
            <w:proofErr w:type="spellEnd"/>
            <w:r w:rsidRPr="00C9794C">
              <w:t xml:space="preserve"> di </w:t>
            </w:r>
            <w:proofErr w:type="spellStart"/>
            <w:r w:rsidRPr="00C9794C">
              <w:t>partecipazione</w:t>
            </w:r>
            <w:proofErr w:type="spellEnd"/>
            <w:r w:rsidRPr="00C9794C">
              <w:t xml:space="preserve"> </w:t>
            </w:r>
            <w:proofErr w:type="spellStart"/>
            <w:r w:rsidRPr="00C9794C">
              <w:t>alla</w:t>
            </w:r>
            <w:proofErr w:type="spellEnd"/>
            <w:r w:rsidRPr="00C9794C">
              <w:t xml:space="preserve"> </w:t>
            </w:r>
            <w:proofErr w:type="spellStart"/>
            <w:r w:rsidRPr="00C9794C">
              <w:t>procedura</w:t>
            </w:r>
            <w:proofErr w:type="spellEnd"/>
            <w:r w:rsidRPr="00C9794C">
              <w:t xml:space="preserve"> </w:t>
            </w:r>
            <w:proofErr w:type="spellStart"/>
            <w:r w:rsidRPr="00C9794C">
              <w:t>selettiva</w:t>
            </w:r>
            <w:proofErr w:type="spellEnd"/>
            <w:r w:rsidRPr="00C9794C">
              <w:t xml:space="preserve"> </w:t>
            </w:r>
            <w:proofErr w:type="spellStart"/>
            <w:r w:rsidRPr="00C9794C">
              <w:t>deve</w:t>
            </w:r>
            <w:proofErr w:type="spellEnd"/>
            <w:r w:rsidRPr="00C9794C">
              <w:t xml:space="preserve"> </w:t>
            </w:r>
            <w:proofErr w:type="spellStart"/>
            <w:r w:rsidRPr="00C9794C">
              <w:t>essere</w:t>
            </w:r>
            <w:proofErr w:type="spellEnd"/>
            <w:r w:rsidRPr="00C9794C">
              <w:t xml:space="preserve"> </w:t>
            </w:r>
            <w:proofErr w:type="spellStart"/>
            <w:r w:rsidRPr="00C9794C">
              <w:t>presentata</w:t>
            </w:r>
            <w:proofErr w:type="spellEnd"/>
            <w:r w:rsidRPr="00C9794C">
              <w:t xml:space="preserve"> </w:t>
            </w:r>
            <w:proofErr w:type="spellStart"/>
            <w:r w:rsidRPr="00C9794C">
              <w:t>esclusivamente</w:t>
            </w:r>
            <w:proofErr w:type="spellEnd"/>
            <w:r w:rsidRPr="00C9794C">
              <w:t xml:space="preserve"> per via </w:t>
            </w:r>
            <w:proofErr w:type="spellStart"/>
            <w:r w:rsidRPr="00C9794C">
              <w:t>telematica</w:t>
            </w:r>
            <w:proofErr w:type="spellEnd"/>
            <w:r w:rsidRPr="00C9794C">
              <w:t xml:space="preserve">, a </w:t>
            </w:r>
            <w:proofErr w:type="spellStart"/>
            <w:r w:rsidRPr="00C9794C">
              <w:t>pena</w:t>
            </w:r>
            <w:proofErr w:type="spellEnd"/>
            <w:r w:rsidRPr="00C9794C">
              <w:t xml:space="preserve"> di </w:t>
            </w:r>
            <w:proofErr w:type="spellStart"/>
            <w:r w:rsidRPr="00C9794C">
              <w:t>esclusione</w:t>
            </w:r>
            <w:proofErr w:type="spellEnd"/>
            <w:r w:rsidRPr="00C9794C">
              <w:t xml:space="preserve">, </w:t>
            </w:r>
            <w:proofErr w:type="spellStart"/>
            <w:r w:rsidRPr="00C9794C">
              <w:t>mediante</w:t>
            </w:r>
            <w:proofErr w:type="spellEnd"/>
            <w:r w:rsidRPr="00C9794C">
              <w:t xml:space="preserve"> la </w:t>
            </w:r>
            <w:proofErr w:type="spellStart"/>
            <w:r w:rsidRPr="00C9794C">
              <w:t>piattaforma</w:t>
            </w:r>
            <w:proofErr w:type="spellEnd"/>
            <w:r w:rsidRPr="00C9794C">
              <w:t xml:space="preserve"> PICA (CINECA), secondo le </w:t>
            </w:r>
            <w:proofErr w:type="spellStart"/>
            <w:r w:rsidRPr="00C9794C">
              <w:t>modalità</w:t>
            </w:r>
            <w:proofErr w:type="spellEnd"/>
            <w:r w:rsidRPr="00C9794C">
              <w:t xml:space="preserve"> operative indicate </w:t>
            </w:r>
            <w:proofErr w:type="spellStart"/>
            <w:r w:rsidRPr="00C9794C">
              <w:t>nel</w:t>
            </w:r>
            <w:proofErr w:type="spellEnd"/>
            <w:r w:rsidRPr="00C9794C">
              <w:t xml:space="preserve"> bando e </w:t>
            </w:r>
            <w:proofErr w:type="spellStart"/>
            <w:r w:rsidRPr="00C9794C">
              <w:t>nella</w:t>
            </w:r>
            <w:proofErr w:type="spellEnd"/>
            <w:r w:rsidRPr="00C9794C">
              <w:t xml:space="preserve"> </w:t>
            </w:r>
            <w:proofErr w:type="spellStart"/>
            <w:r w:rsidRPr="00C9794C">
              <w:t>procedura</w:t>
            </w:r>
            <w:proofErr w:type="spellEnd"/>
            <w:r w:rsidRPr="00C9794C">
              <w:t xml:space="preserve"> </w:t>
            </w:r>
            <w:proofErr w:type="spellStart"/>
            <w:r w:rsidRPr="00C9794C">
              <w:t>telematica</w:t>
            </w:r>
            <w:proofErr w:type="spellEnd"/>
            <w:r w:rsidRPr="00C9794C">
              <w:t xml:space="preserve"> </w:t>
            </w:r>
            <w:proofErr w:type="spellStart"/>
            <w:r w:rsidRPr="00C9794C">
              <w:t>stessa</w:t>
            </w:r>
            <w:proofErr w:type="spellEnd"/>
            <w:r w:rsidRPr="00C9794C">
              <w:t xml:space="preserve">, </w:t>
            </w:r>
            <w:proofErr w:type="spellStart"/>
            <w:r w:rsidRPr="00C9794C">
              <w:t>entro</w:t>
            </w:r>
            <w:proofErr w:type="spellEnd"/>
            <w:r w:rsidRPr="00C9794C">
              <w:t xml:space="preserve"> il </w:t>
            </w:r>
            <w:proofErr w:type="spellStart"/>
            <w:r w:rsidRPr="00C9794C">
              <w:t>termine</w:t>
            </w:r>
            <w:proofErr w:type="spellEnd"/>
            <w:r w:rsidRPr="00C9794C">
              <w:t xml:space="preserve"> </w:t>
            </w:r>
            <w:proofErr w:type="spellStart"/>
            <w:r w:rsidRPr="00C9794C">
              <w:t>perentorio</w:t>
            </w:r>
            <w:proofErr w:type="spellEnd"/>
            <w:r w:rsidRPr="00C9794C">
              <w:t xml:space="preserve"> </w:t>
            </w:r>
            <w:proofErr w:type="spellStart"/>
            <w:r w:rsidRPr="00C9794C">
              <w:t>delle</w:t>
            </w:r>
            <w:proofErr w:type="spellEnd"/>
            <w:r w:rsidRPr="00C9794C">
              <w:t xml:space="preserve"> ore 24 del </w:t>
            </w:r>
            <w:proofErr w:type="spellStart"/>
            <w:r w:rsidRPr="00C9794C">
              <w:t>trentesimo</w:t>
            </w:r>
            <w:proofErr w:type="spellEnd"/>
            <w:r w:rsidRPr="00C9794C">
              <w:t xml:space="preserve"> </w:t>
            </w:r>
            <w:proofErr w:type="spellStart"/>
            <w:r w:rsidRPr="00C9794C">
              <w:t>giorno</w:t>
            </w:r>
            <w:proofErr w:type="spellEnd"/>
            <w:r w:rsidRPr="00C9794C">
              <w:t xml:space="preserve"> </w:t>
            </w:r>
            <w:proofErr w:type="spellStart"/>
            <w:r w:rsidRPr="00C9794C">
              <w:t>successivo</w:t>
            </w:r>
            <w:proofErr w:type="spellEnd"/>
            <w:r w:rsidRPr="00C9794C">
              <w:t xml:space="preserve"> </w:t>
            </w:r>
            <w:proofErr w:type="spellStart"/>
            <w:r w:rsidRPr="00C9794C">
              <w:t>alla</w:t>
            </w:r>
            <w:proofErr w:type="spellEnd"/>
            <w:r w:rsidRPr="00C9794C">
              <w:t xml:space="preserve"> data di </w:t>
            </w:r>
            <w:proofErr w:type="spellStart"/>
            <w:r w:rsidRPr="00C9794C">
              <w:t>pubblicazione</w:t>
            </w:r>
            <w:proofErr w:type="spellEnd"/>
            <w:r w:rsidRPr="00C9794C">
              <w:t xml:space="preserve"> </w:t>
            </w:r>
            <w:proofErr w:type="spellStart"/>
            <w:r w:rsidRPr="00C9794C">
              <w:t>sul</w:t>
            </w:r>
            <w:proofErr w:type="spellEnd"/>
            <w:r w:rsidRPr="00C9794C">
              <w:t xml:space="preserve"> </w:t>
            </w:r>
            <w:proofErr w:type="spellStart"/>
            <w:r w:rsidRPr="00C9794C">
              <w:t>sito</w:t>
            </w:r>
            <w:proofErr w:type="spellEnd"/>
            <w:r w:rsidRPr="00C9794C">
              <w:t xml:space="preserve"> web di </w:t>
            </w:r>
            <w:proofErr w:type="spellStart"/>
            <w:r w:rsidRPr="00C9794C">
              <w:t>questa</w:t>
            </w:r>
            <w:proofErr w:type="spellEnd"/>
            <w:r w:rsidRPr="00C9794C">
              <w:t xml:space="preserve"> </w:t>
            </w:r>
            <w:proofErr w:type="spellStart"/>
            <w:r w:rsidRPr="00C9794C">
              <w:t>Università</w:t>
            </w:r>
            <w:proofErr w:type="spellEnd"/>
            <w:r w:rsidRPr="00C9794C">
              <w:t xml:space="preserve"> al </w:t>
            </w:r>
            <w:proofErr w:type="spellStart"/>
            <w:r w:rsidRPr="00C9794C">
              <w:t>seguente</w:t>
            </w:r>
            <w:proofErr w:type="spellEnd"/>
            <w:r w:rsidRPr="00C9794C">
              <w:t xml:space="preserve"> </w:t>
            </w:r>
            <w:proofErr w:type="spellStart"/>
            <w:r w:rsidRPr="00C9794C">
              <w:t>indirizzo</w:t>
            </w:r>
            <w:proofErr w:type="spellEnd"/>
            <w:r w:rsidRPr="00C9794C">
              <w:t xml:space="preserve"> ………………………………….., </w:t>
            </w:r>
            <w:proofErr w:type="spellStart"/>
            <w:r w:rsidRPr="00C9794C">
              <w:t>nonché</w:t>
            </w:r>
            <w:proofErr w:type="spellEnd"/>
            <w:r w:rsidRPr="00C9794C">
              <w:t xml:space="preserve"> sui </w:t>
            </w:r>
            <w:proofErr w:type="spellStart"/>
            <w:r w:rsidRPr="00C9794C">
              <w:t>siti</w:t>
            </w:r>
            <w:proofErr w:type="spellEnd"/>
            <w:r w:rsidRPr="00C9794C">
              <w:t xml:space="preserve"> web del </w:t>
            </w:r>
            <w:proofErr w:type="spellStart"/>
            <w:r w:rsidRPr="00C9794C">
              <w:t>Ministero</w:t>
            </w:r>
            <w:proofErr w:type="spellEnd"/>
            <w:r w:rsidRPr="00C9794C">
              <w:t xml:space="preserve"> </w:t>
            </w:r>
            <w:proofErr w:type="spellStart"/>
            <w:r w:rsidRPr="00C9794C">
              <w:t>dell’Università</w:t>
            </w:r>
            <w:proofErr w:type="spellEnd"/>
            <w:r w:rsidRPr="00C9794C">
              <w:t xml:space="preserve"> e </w:t>
            </w:r>
            <w:proofErr w:type="spellStart"/>
            <w:r w:rsidRPr="00C9794C">
              <w:t>della</w:t>
            </w:r>
            <w:proofErr w:type="spellEnd"/>
            <w:r w:rsidRPr="00C9794C">
              <w:t xml:space="preserve"> </w:t>
            </w:r>
            <w:proofErr w:type="spellStart"/>
            <w:r w:rsidRPr="00C9794C">
              <w:t>Ricerca</w:t>
            </w:r>
            <w:proofErr w:type="spellEnd"/>
            <w:r w:rsidRPr="00C9794C">
              <w:t xml:space="preserve"> e </w:t>
            </w:r>
            <w:proofErr w:type="spellStart"/>
            <w:r w:rsidRPr="00C9794C">
              <w:t>dell’Unione</w:t>
            </w:r>
            <w:proofErr w:type="spellEnd"/>
            <w:r w:rsidRPr="00C9794C">
              <w:t xml:space="preserve"> </w:t>
            </w:r>
            <w:proofErr w:type="spellStart"/>
            <w:r w:rsidRPr="00C9794C">
              <w:t>Europea</w:t>
            </w:r>
            <w:proofErr w:type="spellEnd"/>
            <w:r w:rsidRPr="00C9794C">
              <w:t xml:space="preserve">. </w:t>
            </w:r>
          </w:p>
          <w:p w14:paraId="38386FEA" w14:textId="77777777" w:rsidR="00D15FF4" w:rsidRPr="00C9794C" w:rsidRDefault="009E67E6" w:rsidP="00C9794C">
            <w:r w:rsidRPr="00C9794C">
              <w:t xml:space="preserve">Al </w:t>
            </w:r>
            <w:proofErr w:type="spellStart"/>
            <w:r w:rsidRPr="00C9794C">
              <w:t>termine</w:t>
            </w:r>
            <w:proofErr w:type="spellEnd"/>
            <w:r w:rsidRPr="00C9794C">
              <w:t xml:space="preserve"> </w:t>
            </w:r>
            <w:proofErr w:type="spellStart"/>
            <w:r w:rsidRPr="00C9794C">
              <w:t>della</w:t>
            </w:r>
            <w:proofErr w:type="spellEnd"/>
            <w:r w:rsidRPr="00C9794C">
              <w:t xml:space="preserve"> </w:t>
            </w:r>
            <w:proofErr w:type="spellStart"/>
            <w:r w:rsidRPr="00C9794C">
              <w:t>procedura</w:t>
            </w:r>
            <w:proofErr w:type="spellEnd"/>
            <w:r w:rsidRPr="00C9794C">
              <w:t xml:space="preserve"> di </w:t>
            </w:r>
            <w:proofErr w:type="spellStart"/>
            <w:r w:rsidRPr="00C9794C">
              <w:t>compilazione</w:t>
            </w:r>
            <w:proofErr w:type="spellEnd"/>
            <w:r w:rsidRPr="00C9794C">
              <w:t xml:space="preserve"> e </w:t>
            </w:r>
            <w:proofErr w:type="spellStart"/>
            <w:r w:rsidRPr="00C9794C">
              <w:t>invio</w:t>
            </w:r>
            <w:proofErr w:type="spellEnd"/>
            <w:r w:rsidRPr="00C9794C">
              <w:t xml:space="preserve"> </w:t>
            </w:r>
            <w:proofErr w:type="spellStart"/>
            <w:r w:rsidRPr="00C9794C">
              <w:t>della</w:t>
            </w:r>
            <w:proofErr w:type="spellEnd"/>
            <w:r w:rsidRPr="00C9794C">
              <w:t xml:space="preserve"> </w:t>
            </w:r>
            <w:proofErr w:type="spellStart"/>
            <w:r w:rsidRPr="00C9794C">
              <w:t>domanda</w:t>
            </w:r>
            <w:proofErr w:type="spellEnd"/>
            <w:r w:rsidRPr="00C9794C">
              <w:t xml:space="preserve"> </w:t>
            </w:r>
            <w:proofErr w:type="spellStart"/>
            <w:r w:rsidRPr="00C9794C">
              <w:t>tramite</w:t>
            </w:r>
            <w:proofErr w:type="spellEnd"/>
            <w:r w:rsidRPr="00C9794C">
              <w:t xml:space="preserve"> la </w:t>
            </w:r>
            <w:proofErr w:type="spellStart"/>
            <w:r w:rsidRPr="00C9794C">
              <w:t>piattaforma</w:t>
            </w:r>
            <w:proofErr w:type="spellEnd"/>
            <w:r w:rsidRPr="00C9794C">
              <w:t xml:space="preserve"> PICA (CINECA), il </w:t>
            </w:r>
            <w:proofErr w:type="spellStart"/>
            <w:r w:rsidRPr="00C9794C">
              <w:t>sistema</w:t>
            </w:r>
            <w:proofErr w:type="spellEnd"/>
            <w:r w:rsidRPr="00C9794C">
              <w:t xml:space="preserve"> </w:t>
            </w:r>
            <w:proofErr w:type="spellStart"/>
            <w:r w:rsidRPr="00C9794C">
              <w:t>rilascia</w:t>
            </w:r>
            <w:proofErr w:type="spellEnd"/>
            <w:r w:rsidRPr="00C9794C">
              <w:t xml:space="preserve"> </w:t>
            </w:r>
            <w:proofErr w:type="spellStart"/>
            <w:r w:rsidRPr="00C9794C">
              <w:t>apposita</w:t>
            </w:r>
            <w:proofErr w:type="spellEnd"/>
            <w:r w:rsidRPr="00C9794C">
              <w:t xml:space="preserve"> </w:t>
            </w:r>
            <w:proofErr w:type="spellStart"/>
            <w:r w:rsidRPr="00C9794C">
              <w:t>ricevuta</w:t>
            </w:r>
            <w:proofErr w:type="spellEnd"/>
            <w:r w:rsidRPr="00C9794C">
              <w:t xml:space="preserve"> </w:t>
            </w:r>
            <w:proofErr w:type="spellStart"/>
            <w:r w:rsidRPr="00C9794C">
              <w:t>telematica</w:t>
            </w:r>
            <w:proofErr w:type="spellEnd"/>
            <w:r w:rsidRPr="00C9794C">
              <w:t xml:space="preserve"> </w:t>
            </w:r>
            <w:proofErr w:type="spellStart"/>
            <w:r w:rsidRPr="00C9794C">
              <w:t>attestante</w:t>
            </w:r>
            <w:proofErr w:type="spellEnd"/>
            <w:r w:rsidRPr="00C9794C">
              <w:t xml:space="preserve"> </w:t>
            </w:r>
            <w:proofErr w:type="spellStart"/>
            <w:r w:rsidRPr="00C9794C">
              <w:t>l’avvenuta</w:t>
            </w:r>
            <w:proofErr w:type="spellEnd"/>
            <w:r w:rsidRPr="00C9794C">
              <w:t xml:space="preserve"> </w:t>
            </w:r>
            <w:proofErr w:type="spellStart"/>
            <w:r w:rsidRPr="00C9794C">
              <w:t>presentazione</w:t>
            </w:r>
            <w:proofErr w:type="spellEnd"/>
            <w:r w:rsidRPr="00C9794C">
              <w:t xml:space="preserve"> </w:t>
            </w:r>
            <w:proofErr w:type="spellStart"/>
            <w:r w:rsidRPr="00C9794C">
              <w:t>della</w:t>
            </w:r>
            <w:proofErr w:type="spellEnd"/>
            <w:r w:rsidRPr="00C9794C">
              <w:t xml:space="preserve"> </w:t>
            </w:r>
            <w:proofErr w:type="spellStart"/>
            <w:r w:rsidRPr="00C9794C">
              <w:t>candidatura</w:t>
            </w:r>
            <w:proofErr w:type="spellEnd"/>
            <w:r w:rsidRPr="00C9794C">
              <w:t xml:space="preserve"> </w:t>
            </w:r>
            <w:proofErr w:type="spellStart"/>
            <w:r w:rsidRPr="00C9794C">
              <w:t>entro</w:t>
            </w:r>
            <w:proofErr w:type="spellEnd"/>
            <w:r w:rsidRPr="00C9794C">
              <w:t xml:space="preserve"> </w:t>
            </w:r>
            <w:proofErr w:type="spellStart"/>
            <w:r w:rsidRPr="00C9794C">
              <w:t>i</w:t>
            </w:r>
            <w:proofErr w:type="spellEnd"/>
            <w:r w:rsidRPr="00C9794C">
              <w:t xml:space="preserve"> termini </w:t>
            </w:r>
            <w:proofErr w:type="spellStart"/>
            <w:r w:rsidRPr="00C9794C">
              <w:t>previsti</w:t>
            </w:r>
            <w:proofErr w:type="spellEnd"/>
            <w:r w:rsidRPr="00C9794C">
              <w:t>.</w:t>
            </w:r>
          </w:p>
          <w:p w14:paraId="682A22DF" w14:textId="77777777" w:rsidR="00D15FF4" w:rsidRPr="00C9794C" w:rsidRDefault="009E67E6" w:rsidP="00C9794C">
            <w:r w:rsidRPr="00C9794C">
              <w:t xml:space="preserve">La e-mail di </w:t>
            </w:r>
            <w:proofErr w:type="spellStart"/>
            <w:r w:rsidRPr="00C9794C">
              <w:t>trasmissione</w:t>
            </w:r>
            <w:proofErr w:type="spellEnd"/>
            <w:r w:rsidRPr="00C9794C">
              <w:t xml:space="preserve"> </w:t>
            </w:r>
            <w:proofErr w:type="spellStart"/>
            <w:r w:rsidRPr="00C9794C">
              <w:t>della</w:t>
            </w:r>
            <w:proofErr w:type="spellEnd"/>
            <w:r w:rsidRPr="00C9794C">
              <w:t xml:space="preserve"> </w:t>
            </w:r>
            <w:proofErr w:type="spellStart"/>
            <w:r w:rsidRPr="00C9794C">
              <w:t>domanda</w:t>
            </w:r>
            <w:proofErr w:type="spellEnd"/>
            <w:r w:rsidRPr="00C9794C">
              <w:t xml:space="preserve"> </w:t>
            </w:r>
            <w:proofErr w:type="spellStart"/>
            <w:r w:rsidRPr="00C9794C">
              <w:t>dovrà</w:t>
            </w:r>
            <w:proofErr w:type="spellEnd"/>
            <w:r w:rsidRPr="00C9794C">
              <w:t xml:space="preserve"> </w:t>
            </w:r>
            <w:proofErr w:type="spellStart"/>
            <w:r w:rsidRPr="00C9794C">
              <w:t>necessariamente</w:t>
            </w:r>
            <w:proofErr w:type="spellEnd"/>
            <w:r w:rsidRPr="00C9794C">
              <w:t xml:space="preserve"> </w:t>
            </w:r>
            <w:proofErr w:type="spellStart"/>
            <w:r w:rsidRPr="00C9794C">
              <w:t>riportare</w:t>
            </w:r>
            <w:proofErr w:type="spellEnd"/>
            <w:r w:rsidRPr="00C9794C">
              <w:t xml:space="preserve"> in </w:t>
            </w:r>
            <w:proofErr w:type="spellStart"/>
            <w:r w:rsidRPr="00C9794C">
              <w:t>oggetto</w:t>
            </w:r>
            <w:proofErr w:type="spellEnd"/>
            <w:r w:rsidRPr="00C9794C">
              <w:t xml:space="preserve"> il Gruppo </w:t>
            </w:r>
            <w:proofErr w:type="spellStart"/>
            <w:r w:rsidRPr="00C9794C">
              <w:t>scientifico-disciplinare</w:t>
            </w:r>
            <w:proofErr w:type="spellEnd"/>
            <w:r w:rsidRPr="00C9794C">
              <w:t>, il/</w:t>
            </w:r>
            <w:proofErr w:type="spellStart"/>
            <w:r w:rsidRPr="00C9794C">
              <w:t>i</w:t>
            </w:r>
            <w:proofErr w:type="spellEnd"/>
            <w:r w:rsidRPr="00C9794C">
              <w:t xml:space="preserve"> </w:t>
            </w:r>
            <w:proofErr w:type="spellStart"/>
            <w:r w:rsidRPr="00C9794C">
              <w:t>Settore</w:t>
            </w:r>
            <w:proofErr w:type="spellEnd"/>
            <w:r w:rsidRPr="00C9794C">
              <w:t>/</w:t>
            </w:r>
            <w:proofErr w:type="spellStart"/>
            <w:r w:rsidRPr="00C9794C">
              <w:t>i</w:t>
            </w:r>
            <w:proofErr w:type="spellEnd"/>
            <w:r w:rsidRPr="00C9794C">
              <w:t xml:space="preserve"> </w:t>
            </w:r>
            <w:proofErr w:type="spellStart"/>
            <w:r w:rsidRPr="00C9794C">
              <w:t>scientifico</w:t>
            </w:r>
            <w:proofErr w:type="spellEnd"/>
            <w:r w:rsidRPr="00C9794C">
              <w:t>/</w:t>
            </w:r>
            <w:proofErr w:type="spellStart"/>
            <w:r w:rsidRPr="00C9794C">
              <w:t>i-disciplinare</w:t>
            </w:r>
            <w:proofErr w:type="spellEnd"/>
            <w:r w:rsidRPr="00C9794C">
              <w:t>/</w:t>
            </w:r>
            <w:proofErr w:type="spellStart"/>
            <w:r w:rsidRPr="00C9794C">
              <w:t>i</w:t>
            </w:r>
            <w:proofErr w:type="spellEnd"/>
            <w:r w:rsidRPr="00C9794C">
              <w:t xml:space="preserve">, il </w:t>
            </w:r>
            <w:proofErr w:type="spellStart"/>
            <w:r w:rsidRPr="00C9794C">
              <w:t>Dipartimento</w:t>
            </w:r>
            <w:proofErr w:type="spellEnd"/>
            <w:r w:rsidRPr="00C9794C">
              <w:t xml:space="preserve">, la </w:t>
            </w:r>
            <w:proofErr w:type="spellStart"/>
            <w:r w:rsidRPr="00C9794C">
              <w:t>Facoltà</w:t>
            </w:r>
            <w:proofErr w:type="spellEnd"/>
            <w:r w:rsidRPr="00C9794C">
              <w:t xml:space="preserve"> e il </w:t>
            </w:r>
            <w:proofErr w:type="spellStart"/>
            <w:r w:rsidRPr="00C9794C">
              <w:t>codice</w:t>
            </w:r>
            <w:proofErr w:type="spellEnd"/>
            <w:r w:rsidRPr="00C9794C">
              <w:t xml:space="preserve"> </w:t>
            </w:r>
            <w:proofErr w:type="spellStart"/>
            <w:r w:rsidRPr="00C9794C">
              <w:t>concorso</w:t>
            </w:r>
            <w:proofErr w:type="spellEnd"/>
            <w:r w:rsidRPr="00C9794C">
              <w:t xml:space="preserve"> in </w:t>
            </w:r>
            <w:proofErr w:type="spellStart"/>
            <w:r w:rsidRPr="00C9794C">
              <w:t>epigrafe</w:t>
            </w:r>
            <w:proofErr w:type="spellEnd"/>
            <w:r w:rsidRPr="00C9794C">
              <w:t xml:space="preserve"> </w:t>
            </w:r>
            <w:proofErr w:type="spellStart"/>
            <w:r w:rsidRPr="00C9794C">
              <w:t>indicato</w:t>
            </w:r>
            <w:proofErr w:type="spellEnd"/>
            <w:r w:rsidRPr="00C9794C">
              <w:t>.</w:t>
            </w:r>
          </w:p>
          <w:p w14:paraId="3388AE10" w14:textId="77777777" w:rsidR="00D15FF4" w:rsidRPr="00C9794C" w:rsidRDefault="009E67E6" w:rsidP="00C9794C">
            <w:r w:rsidRPr="00C9794C">
              <w:t xml:space="preserve">Nella </w:t>
            </w:r>
            <w:proofErr w:type="spellStart"/>
            <w:r w:rsidRPr="00C9794C">
              <w:t>domanda</w:t>
            </w:r>
            <w:proofErr w:type="spellEnd"/>
            <w:r w:rsidRPr="00C9794C">
              <w:t xml:space="preserve"> di </w:t>
            </w:r>
            <w:proofErr w:type="spellStart"/>
            <w:r w:rsidRPr="00C9794C">
              <w:t>partecipazione</w:t>
            </w:r>
            <w:proofErr w:type="spellEnd"/>
            <w:r w:rsidRPr="00C9794C">
              <w:t xml:space="preserve">, </w:t>
            </w:r>
            <w:proofErr w:type="spellStart"/>
            <w:r w:rsidRPr="00C9794C">
              <w:t>redatta</w:t>
            </w:r>
            <w:proofErr w:type="spellEnd"/>
            <w:r w:rsidRPr="00C9794C">
              <w:t xml:space="preserve"> secondo il </w:t>
            </w:r>
            <w:proofErr w:type="spellStart"/>
            <w:r w:rsidRPr="00C9794C">
              <w:t>modello</w:t>
            </w:r>
            <w:proofErr w:type="spellEnd"/>
            <w:r w:rsidRPr="00C9794C">
              <w:t xml:space="preserve"> </w:t>
            </w:r>
            <w:proofErr w:type="spellStart"/>
            <w:r w:rsidRPr="00C9794C">
              <w:t>allegato</w:t>
            </w:r>
            <w:proofErr w:type="spellEnd"/>
            <w:r w:rsidRPr="00C9794C">
              <w:t xml:space="preserve"> al </w:t>
            </w:r>
            <w:proofErr w:type="spellStart"/>
            <w:r w:rsidRPr="00C9794C">
              <w:t>presente</w:t>
            </w:r>
            <w:proofErr w:type="spellEnd"/>
            <w:r w:rsidRPr="00C9794C">
              <w:t xml:space="preserve"> bando (</w:t>
            </w:r>
            <w:proofErr w:type="spellStart"/>
            <w:r w:rsidRPr="00C9794C">
              <w:t>allegato</w:t>
            </w:r>
            <w:proofErr w:type="spellEnd"/>
            <w:r w:rsidRPr="00C9794C">
              <w:t xml:space="preserve"> A), </w:t>
            </w:r>
            <w:proofErr w:type="spellStart"/>
            <w:r w:rsidRPr="00C9794C">
              <w:t>i</w:t>
            </w:r>
            <w:proofErr w:type="spellEnd"/>
            <w:r w:rsidRPr="00C9794C">
              <w:t xml:space="preserve"> </w:t>
            </w:r>
            <w:proofErr w:type="spellStart"/>
            <w:r w:rsidRPr="00C9794C">
              <w:lastRenderedPageBreak/>
              <w:t>candidati</w:t>
            </w:r>
            <w:proofErr w:type="spellEnd"/>
            <w:r w:rsidRPr="00C9794C">
              <w:t xml:space="preserve">, a </w:t>
            </w:r>
            <w:proofErr w:type="spellStart"/>
            <w:r w:rsidRPr="00C9794C">
              <w:t>pena</w:t>
            </w:r>
            <w:proofErr w:type="spellEnd"/>
            <w:r w:rsidRPr="00C9794C">
              <w:t xml:space="preserve"> di </w:t>
            </w:r>
            <w:proofErr w:type="spellStart"/>
            <w:r w:rsidRPr="00C9794C">
              <w:t>esclusione</w:t>
            </w:r>
            <w:proofErr w:type="spellEnd"/>
            <w:r w:rsidRPr="00C9794C">
              <w:t xml:space="preserve"> </w:t>
            </w:r>
            <w:proofErr w:type="spellStart"/>
            <w:r w:rsidRPr="00C9794C">
              <w:t>dalla</w:t>
            </w:r>
            <w:proofErr w:type="spellEnd"/>
            <w:r w:rsidRPr="00C9794C">
              <w:t xml:space="preserve"> </w:t>
            </w:r>
            <w:proofErr w:type="spellStart"/>
            <w:r w:rsidRPr="00C9794C">
              <w:t>selezione</w:t>
            </w:r>
            <w:proofErr w:type="spellEnd"/>
            <w:r w:rsidRPr="00C9794C">
              <w:t xml:space="preserve">, </w:t>
            </w:r>
            <w:proofErr w:type="spellStart"/>
            <w:r w:rsidRPr="00C9794C">
              <w:t>dovranno</w:t>
            </w:r>
            <w:proofErr w:type="spellEnd"/>
            <w:r w:rsidRPr="00C9794C">
              <w:t xml:space="preserve"> </w:t>
            </w:r>
            <w:proofErr w:type="spellStart"/>
            <w:r w:rsidRPr="00C9794C">
              <w:t>indicare</w:t>
            </w:r>
            <w:proofErr w:type="spellEnd"/>
            <w:r w:rsidRPr="00C9794C">
              <w:t>:</w:t>
            </w:r>
          </w:p>
          <w:p w14:paraId="1D8A689E" w14:textId="77777777" w:rsidR="00D15FF4" w:rsidRPr="00C9794C" w:rsidRDefault="009E67E6" w:rsidP="00C9794C">
            <w:proofErr w:type="spellStart"/>
            <w:r w:rsidRPr="00C9794C">
              <w:t>cognome</w:t>
            </w:r>
            <w:proofErr w:type="spellEnd"/>
            <w:r w:rsidRPr="00C9794C">
              <w:t xml:space="preserve"> e </w:t>
            </w:r>
            <w:proofErr w:type="spellStart"/>
            <w:r w:rsidRPr="00C9794C">
              <w:t>nome</w:t>
            </w:r>
            <w:proofErr w:type="spellEnd"/>
            <w:r w:rsidRPr="00C9794C">
              <w:t>;</w:t>
            </w:r>
          </w:p>
          <w:p w14:paraId="61DC2FD7" w14:textId="77777777" w:rsidR="00D15FF4" w:rsidRPr="00C9794C" w:rsidRDefault="009E67E6" w:rsidP="00C9794C">
            <w:r w:rsidRPr="00C9794C">
              <w:t xml:space="preserve">data e </w:t>
            </w:r>
            <w:proofErr w:type="spellStart"/>
            <w:r w:rsidRPr="00C9794C">
              <w:t>luogo</w:t>
            </w:r>
            <w:proofErr w:type="spellEnd"/>
            <w:r w:rsidRPr="00C9794C">
              <w:t xml:space="preserve"> di </w:t>
            </w:r>
            <w:proofErr w:type="spellStart"/>
            <w:r w:rsidRPr="00C9794C">
              <w:t>nascita</w:t>
            </w:r>
            <w:proofErr w:type="spellEnd"/>
            <w:r w:rsidRPr="00C9794C">
              <w:t>;</w:t>
            </w:r>
          </w:p>
          <w:p w14:paraId="57243F05" w14:textId="77777777" w:rsidR="00D15FF4" w:rsidRPr="00C9794C" w:rsidRDefault="009E67E6" w:rsidP="00C9794C">
            <w:proofErr w:type="spellStart"/>
            <w:r w:rsidRPr="00C9794C">
              <w:t>residenza</w:t>
            </w:r>
            <w:proofErr w:type="spellEnd"/>
            <w:r w:rsidRPr="00C9794C">
              <w:t>;</w:t>
            </w:r>
          </w:p>
          <w:p w14:paraId="24927C95" w14:textId="77777777" w:rsidR="00D15FF4" w:rsidRPr="00C9794C" w:rsidRDefault="009E67E6" w:rsidP="00C9794C">
            <w:proofErr w:type="spellStart"/>
            <w:r w:rsidRPr="00C9794C">
              <w:t>codice</w:t>
            </w:r>
            <w:proofErr w:type="spellEnd"/>
            <w:r w:rsidRPr="00C9794C">
              <w:t xml:space="preserve"> </w:t>
            </w:r>
            <w:proofErr w:type="spellStart"/>
            <w:r w:rsidRPr="00C9794C">
              <w:t>fiscale</w:t>
            </w:r>
            <w:proofErr w:type="spellEnd"/>
            <w:r w:rsidRPr="00C9794C">
              <w:t xml:space="preserve"> (solo per </w:t>
            </w:r>
            <w:proofErr w:type="spellStart"/>
            <w:r w:rsidRPr="00C9794C">
              <w:t>i</w:t>
            </w:r>
            <w:proofErr w:type="spellEnd"/>
            <w:r w:rsidRPr="00C9794C">
              <w:t xml:space="preserve"> </w:t>
            </w:r>
            <w:proofErr w:type="spellStart"/>
            <w:r w:rsidRPr="00C9794C">
              <w:t>cittadini</w:t>
            </w:r>
            <w:proofErr w:type="spellEnd"/>
            <w:r w:rsidRPr="00C9794C">
              <w:t xml:space="preserve"> </w:t>
            </w:r>
            <w:proofErr w:type="spellStart"/>
            <w:r w:rsidRPr="00C9794C">
              <w:t>italiani</w:t>
            </w:r>
            <w:proofErr w:type="spellEnd"/>
            <w:r w:rsidRPr="00C9794C">
              <w:t>);</w:t>
            </w:r>
          </w:p>
          <w:p w14:paraId="22C22AD6" w14:textId="77777777" w:rsidR="00D15FF4" w:rsidRPr="00C9794C" w:rsidRDefault="009E67E6" w:rsidP="00C9794C">
            <w:r w:rsidRPr="00C9794C">
              <w:t xml:space="preserve">la </w:t>
            </w:r>
            <w:proofErr w:type="spellStart"/>
            <w:r w:rsidRPr="00C9794C">
              <w:t>cittadinanza</w:t>
            </w:r>
            <w:proofErr w:type="spellEnd"/>
            <w:r w:rsidRPr="00C9794C">
              <w:t xml:space="preserve"> </w:t>
            </w:r>
            <w:proofErr w:type="spellStart"/>
            <w:r w:rsidRPr="00C9794C">
              <w:t>posseduta</w:t>
            </w:r>
            <w:proofErr w:type="spellEnd"/>
            <w:r w:rsidRPr="00C9794C">
              <w:t>;</w:t>
            </w:r>
          </w:p>
          <w:p w14:paraId="0DF20AE5" w14:textId="77777777" w:rsidR="00D15FF4" w:rsidRPr="00C9794C" w:rsidRDefault="009E67E6" w:rsidP="00C9794C">
            <w:r w:rsidRPr="00C9794C">
              <w:t xml:space="preserve">di </w:t>
            </w:r>
            <w:proofErr w:type="spellStart"/>
            <w:r w:rsidRPr="00C9794C">
              <w:t>essere</w:t>
            </w:r>
            <w:proofErr w:type="spellEnd"/>
            <w:r w:rsidRPr="00C9794C">
              <w:t xml:space="preserve"> </w:t>
            </w:r>
            <w:proofErr w:type="spellStart"/>
            <w:r w:rsidRPr="00C9794C">
              <w:t>iscritto</w:t>
            </w:r>
            <w:proofErr w:type="spellEnd"/>
            <w:r w:rsidRPr="00C9794C">
              <w:t xml:space="preserve"> </w:t>
            </w:r>
            <w:proofErr w:type="spellStart"/>
            <w:r w:rsidRPr="00C9794C">
              <w:t>nelle</w:t>
            </w:r>
            <w:proofErr w:type="spellEnd"/>
            <w:r w:rsidRPr="00C9794C">
              <w:t xml:space="preserve"> </w:t>
            </w:r>
            <w:proofErr w:type="spellStart"/>
            <w:r w:rsidRPr="00C9794C">
              <w:t>liste</w:t>
            </w:r>
            <w:proofErr w:type="spellEnd"/>
            <w:r w:rsidRPr="00C9794C">
              <w:t xml:space="preserve"> </w:t>
            </w:r>
            <w:proofErr w:type="spellStart"/>
            <w:r w:rsidRPr="00C9794C">
              <w:t>elettorali</w:t>
            </w:r>
            <w:proofErr w:type="spellEnd"/>
            <w:r w:rsidRPr="00C9794C">
              <w:t xml:space="preserve">, </w:t>
            </w:r>
            <w:proofErr w:type="spellStart"/>
            <w:r w:rsidRPr="00C9794C">
              <w:t>precisandone</w:t>
            </w:r>
            <w:proofErr w:type="spellEnd"/>
            <w:r w:rsidRPr="00C9794C">
              <w:t xml:space="preserve"> il </w:t>
            </w:r>
            <w:proofErr w:type="spellStart"/>
            <w:r w:rsidRPr="00C9794C">
              <w:t>Comune</w:t>
            </w:r>
            <w:proofErr w:type="spellEnd"/>
            <w:r w:rsidRPr="00C9794C">
              <w:t xml:space="preserve"> e </w:t>
            </w:r>
            <w:proofErr w:type="spellStart"/>
            <w:r w:rsidRPr="00C9794C">
              <w:t>indicando</w:t>
            </w:r>
            <w:proofErr w:type="spellEnd"/>
            <w:r w:rsidRPr="00C9794C">
              <w:t xml:space="preserve"> </w:t>
            </w:r>
            <w:proofErr w:type="spellStart"/>
            <w:r w:rsidRPr="00C9794C">
              <w:t>eventualmente</w:t>
            </w:r>
            <w:proofErr w:type="spellEnd"/>
            <w:r w:rsidRPr="00C9794C">
              <w:t xml:space="preserve"> </w:t>
            </w:r>
            <w:proofErr w:type="spellStart"/>
            <w:r w:rsidRPr="00C9794C">
              <w:t>i</w:t>
            </w:r>
            <w:proofErr w:type="spellEnd"/>
            <w:r w:rsidRPr="00C9794C">
              <w:t xml:space="preserve"> </w:t>
            </w:r>
            <w:proofErr w:type="spellStart"/>
            <w:r w:rsidRPr="00C9794C">
              <w:t>motivi</w:t>
            </w:r>
            <w:proofErr w:type="spellEnd"/>
            <w:r w:rsidRPr="00C9794C">
              <w:t xml:space="preserve"> </w:t>
            </w:r>
            <w:proofErr w:type="spellStart"/>
            <w:r w:rsidRPr="00C9794C">
              <w:t>della</w:t>
            </w:r>
            <w:proofErr w:type="spellEnd"/>
            <w:r w:rsidRPr="00C9794C">
              <w:t xml:space="preserve"> non </w:t>
            </w:r>
            <w:proofErr w:type="spellStart"/>
            <w:r w:rsidRPr="00C9794C">
              <w:t>iscrizione</w:t>
            </w:r>
            <w:proofErr w:type="spellEnd"/>
            <w:r w:rsidRPr="00C9794C">
              <w:t xml:space="preserve"> o </w:t>
            </w:r>
            <w:proofErr w:type="spellStart"/>
            <w:r w:rsidRPr="00C9794C">
              <w:t>della</w:t>
            </w:r>
            <w:proofErr w:type="spellEnd"/>
            <w:r w:rsidRPr="00C9794C">
              <w:t xml:space="preserve"> </w:t>
            </w:r>
            <w:proofErr w:type="spellStart"/>
            <w:r w:rsidRPr="00C9794C">
              <w:t>cancellazione</w:t>
            </w:r>
            <w:proofErr w:type="spellEnd"/>
            <w:r w:rsidRPr="00C9794C">
              <w:t xml:space="preserve"> </w:t>
            </w:r>
            <w:proofErr w:type="spellStart"/>
            <w:r w:rsidRPr="00C9794C">
              <w:t>dalle</w:t>
            </w:r>
            <w:proofErr w:type="spellEnd"/>
            <w:r w:rsidRPr="00C9794C">
              <w:t xml:space="preserve"> </w:t>
            </w:r>
            <w:proofErr w:type="spellStart"/>
            <w:r w:rsidRPr="00C9794C">
              <w:t>medesime</w:t>
            </w:r>
            <w:proofErr w:type="spellEnd"/>
            <w:r w:rsidRPr="00C9794C">
              <w:t xml:space="preserve">; </w:t>
            </w:r>
            <w:proofErr w:type="spellStart"/>
            <w:r w:rsidRPr="00C9794C">
              <w:t>i</w:t>
            </w:r>
            <w:proofErr w:type="spellEnd"/>
            <w:r w:rsidRPr="00C9794C">
              <w:t xml:space="preserve"> </w:t>
            </w:r>
            <w:proofErr w:type="spellStart"/>
            <w:r w:rsidRPr="00C9794C">
              <w:t>candidati</w:t>
            </w:r>
            <w:proofErr w:type="spellEnd"/>
            <w:r w:rsidRPr="00C9794C">
              <w:t xml:space="preserve"> </w:t>
            </w:r>
            <w:proofErr w:type="spellStart"/>
            <w:r w:rsidRPr="00C9794C">
              <w:t>cittadini</w:t>
            </w:r>
            <w:proofErr w:type="spellEnd"/>
            <w:r w:rsidRPr="00C9794C">
              <w:t xml:space="preserve"> di </w:t>
            </w:r>
            <w:proofErr w:type="spellStart"/>
            <w:r w:rsidRPr="00C9794C">
              <w:t>Stati</w:t>
            </w:r>
            <w:proofErr w:type="spellEnd"/>
            <w:r w:rsidRPr="00C9794C">
              <w:t xml:space="preserve"> </w:t>
            </w:r>
            <w:proofErr w:type="spellStart"/>
            <w:r w:rsidRPr="00C9794C">
              <w:t>esteri</w:t>
            </w:r>
            <w:proofErr w:type="spellEnd"/>
            <w:r w:rsidRPr="00C9794C">
              <w:t xml:space="preserve"> </w:t>
            </w:r>
            <w:proofErr w:type="spellStart"/>
            <w:r w:rsidRPr="00C9794C">
              <w:t>dovranno</w:t>
            </w:r>
            <w:proofErr w:type="spellEnd"/>
            <w:r w:rsidRPr="00C9794C">
              <w:t xml:space="preserve"> </w:t>
            </w:r>
            <w:proofErr w:type="spellStart"/>
            <w:r w:rsidRPr="00C9794C">
              <w:t>dichiarare</w:t>
            </w:r>
            <w:proofErr w:type="spellEnd"/>
            <w:r w:rsidRPr="00C9794C">
              <w:t xml:space="preserve"> di </w:t>
            </w:r>
            <w:proofErr w:type="spellStart"/>
            <w:r w:rsidRPr="00C9794C">
              <w:t>godere</w:t>
            </w:r>
            <w:proofErr w:type="spellEnd"/>
            <w:r w:rsidRPr="00C9794C">
              <w:t xml:space="preserve"> </w:t>
            </w:r>
            <w:proofErr w:type="spellStart"/>
            <w:r w:rsidRPr="00C9794C">
              <w:t>dei</w:t>
            </w:r>
            <w:proofErr w:type="spellEnd"/>
            <w:r w:rsidRPr="00C9794C">
              <w:t xml:space="preserve"> </w:t>
            </w:r>
            <w:proofErr w:type="spellStart"/>
            <w:r w:rsidRPr="00C9794C">
              <w:t>diritti</w:t>
            </w:r>
            <w:proofErr w:type="spellEnd"/>
            <w:r w:rsidRPr="00C9794C">
              <w:t xml:space="preserve"> </w:t>
            </w:r>
            <w:proofErr w:type="spellStart"/>
            <w:r w:rsidRPr="00C9794C">
              <w:t>civili</w:t>
            </w:r>
            <w:proofErr w:type="spellEnd"/>
            <w:r w:rsidRPr="00C9794C">
              <w:t xml:space="preserve"> e </w:t>
            </w:r>
            <w:proofErr w:type="spellStart"/>
            <w:r w:rsidRPr="00C9794C">
              <w:t>politici</w:t>
            </w:r>
            <w:proofErr w:type="spellEnd"/>
            <w:r w:rsidRPr="00C9794C">
              <w:t xml:space="preserve"> </w:t>
            </w:r>
            <w:proofErr w:type="spellStart"/>
            <w:r w:rsidRPr="00C9794C">
              <w:t>nello</w:t>
            </w:r>
            <w:proofErr w:type="spellEnd"/>
            <w:r w:rsidRPr="00C9794C">
              <w:t xml:space="preserve"> </w:t>
            </w:r>
            <w:proofErr w:type="spellStart"/>
            <w:r w:rsidRPr="00C9794C">
              <w:t>Stato</w:t>
            </w:r>
            <w:proofErr w:type="spellEnd"/>
            <w:r w:rsidRPr="00C9794C">
              <w:t xml:space="preserve"> di </w:t>
            </w:r>
            <w:proofErr w:type="spellStart"/>
            <w:r w:rsidRPr="00C9794C">
              <w:t>appartenenza</w:t>
            </w:r>
            <w:proofErr w:type="spellEnd"/>
            <w:r w:rsidRPr="00C9794C">
              <w:t xml:space="preserve"> o </w:t>
            </w:r>
            <w:proofErr w:type="spellStart"/>
            <w:r w:rsidRPr="00C9794C">
              <w:t>provenienza</w:t>
            </w:r>
            <w:proofErr w:type="spellEnd"/>
            <w:r w:rsidRPr="00C9794C">
              <w:t xml:space="preserve">, </w:t>
            </w:r>
            <w:proofErr w:type="spellStart"/>
            <w:r w:rsidRPr="00C9794C">
              <w:t>ovvero</w:t>
            </w:r>
            <w:proofErr w:type="spellEnd"/>
            <w:r w:rsidRPr="00C9794C">
              <w:t xml:space="preserve"> il </w:t>
            </w:r>
            <w:proofErr w:type="spellStart"/>
            <w:r w:rsidRPr="00C9794C">
              <w:t>mancato</w:t>
            </w:r>
            <w:proofErr w:type="spellEnd"/>
            <w:r w:rsidRPr="00C9794C">
              <w:t xml:space="preserve"> </w:t>
            </w:r>
            <w:proofErr w:type="spellStart"/>
            <w:r w:rsidRPr="00C9794C">
              <w:t>godimento</w:t>
            </w:r>
            <w:proofErr w:type="spellEnd"/>
            <w:r w:rsidRPr="00C9794C">
              <w:t xml:space="preserve"> </w:t>
            </w:r>
            <w:proofErr w:type="spellStart"/>
            <w:r w:rsidRPr="00C9794C">
              <w:t>degli</w:t>
            </w:r>
            <w:proofErr w:type="spellEnd"/>
            <w:r w:rsidRPr="00C9794C">
              <w:t xml:space="preserve"> </w:t>
            </w:r>
            <w:proofErr w:type="spellStart"/>
            <w:r w:rsidRPr="00C9794C">
              <w:t>stessi</w:t>
            </w:r>
            <w:proofErr w:type="spellEnd"/>
            <w:r w:rsidRPr="00C9794C">
              <w:t xml:space="preserve">, </w:t>
            </w:r>
            <w:proofErr w:type="spellStart"/>
            <w:r w:rsidRPr="00C9794C">
              <w:t>indicandone</w:t>
            </w:r>
            <w:proofErr w:type="spellEnd"/>
            <w:r w:rsidRPr="00C9794C">
              <w:t xml:space="preserve"> la </w:t>
            </w:r>
            <w:proofErr w:type="spellStart"/>
            <w:r w:rsidRPr="00C9794C">
              <w:t>motivazione</w:t>
            </w:r>
            <w:proofErr w:type="spellEnd"/>
            <w:r w:rsidRPr="00C9794C">
              <w:t xml:space="preserve">; </w:t>
            </w:r>
          </w:p>
          <w:p w14:paraId="19989AAE" w14:textId="77777777" w:rsidR="00D15FF4" w:rsidRPr="00C9794C" w:rsidRDefault="009E67E6" w:rsidP="00C9794C">
            <w:r w:rsidRPr="00C9794C">
              <w:t xml:space="preserve">di non </w:t>
            </w:r>
            <w:proofErr w:type="spellStart"/>
            <w:r w:rsidRPr="00C9794C">
              <w:t>avere</w:t>
            </w:r>
            <w:proofErr w:type="spellEnd"/>
            <w:r w:rsidRPr="00C9794C">
              <w:t xml:space="preserve"> </w:t>
            </w:r>
            <w:proofErr w:type="spellStart"/>
            <w:r w:rsidRPr="00C9794C">
              <w:t>riportato</w:t>
            </w:r>
            <w:proofErr w:type="spellEnd"/>
            <w:r w:rsidRPr="00C9794C">
              <w:t xml:space="preserve"> </w:t>
            </w:r>
            <w:proofErr w:type="spellStart"/>
            <w:r w:rsidRPr="00C9794C">
              <w:t>condanne</w:t>
            </w:r>
            <w:proofErr w:type="spellEnd"/>
            <w:r w:rsidRPr="00C9794C">
              <w:t xml:space="preserve"> </w:t>
            </w:r>
            <w:proofErr w:type="spellStart"/>
            <w:r w:rsidRPr="00C9794C">
              <w:t>penali</w:t>
            </w:r>
            <w:proofErr w:type="spellEnd"/>
            <w:r w:rsidRPr="00C9794C">
              <w:t xml:space="preserve"> con </w:t>
            </w:r>
            <w:proofErr w:type="spellStart"/>
            <w:r w:rsidRPr="00C9794C">
              <w:t>sentenza</w:t>
            </w:r>
            <w:proofErr w:type="spellEnd"/>
            <w:r w:rsidRPr="00C9794C">
              <w:t xml:space="preserve"> passata in </w:t>
            </w:r>
            <w:proofErr w:type="spellStart"/>
            <w:r w:rsidRPr="00C9794C">
              <w:t>giudicato</w:t>
            </w:r>
            <w:proofErr w:type="spellEnd"/>
            <w:r w:rsidRPr="00C9794C">
              <w:t xml:space="preserve">, di non </w:t>
            </w:r>
            <w:proofErr w:type="spellStart"/>
            <w:r w:rsidRPr="00C9794C">
              <w:t>avere</w:t>
            </w:r>
            <w:proofErr w:type="spellEnd"/>
            <w:r w:rsidRPr="00C9794C">
              <w:t xml:space="preserve"> in </w:t>
            </w:r>
            <w:proofErr w:type="spellStart"/>
            <w:r w:rsidRPr="00C9794C">
              <w:t>corso</w:t>
            </w:r>
            <w:proofErr w:type="spellEnd"/>
            <w:r w:rsidRPr="00C9794C">
              <w:t xml:space="preserve"> </w:t>
            </w:r>
            <w:proofErr w:type="spellStart"/>
            <w:r w:rsidRPr="00C9794C">
              <w:t>procedimenti</w:t>
            </w:r>
            <w:proofErr w:type="spellEnd"/>
            <w:r w:rsidRPr="00C9794C">
              <w:t xml:space="preserve"> </w:t>
            </w:r>
            <w:proofErr w:type="spellStart"/>
            <w:r w:rsidRPr="00C9794C">
              <w:t>penali</w:t>
            </w:r>
            <w:proofErr w:type="spellEnd"/>
            <w:r w:rsidRPr="00C9794C">
              <w:t xml:space="preserve">, né </w:t>
            </w:r>
            <w:proofErr w:type="spellStart"/>
            <w:r w:rsidRPr="00C9794C">
              <w:t>procedimenti</w:t>
            </w:r>
            <w:proofErr w:type="spellEnd"/>
            <w:r w:rsidRPr="00C9794C">
              <w:t xml:space="preserve"> </w:t>
            </w:r>
            <w:proofErr w:type="spellStart"/>
            <w:r w:rsidRPr="00C9794C">
              <w:t>amministrativi</w:t>
            </w:r>
            <w:proofErr w:type="spellEnd"/>
            <w:r w:rsidRPr="00C9794C">
              <w:t xml:space="preserve"> per </w:t>
            </w:r>
            <w:proofErr w:type="spellStart"/>
            <w:r w:rsidRPr="00C9794C">
              <w:t>l'applicazione</w:t>
            </w:r>
            <w:proofErr w:type="spellEnd"/>
            <w:r w:rsidRPr="00C9794C">
              <w:t xml:space="preserve"> di </w:t>
            </w:r>
            <w:proofErr w:type="spellStart"/>
            <w:r w:rsidRPr="00C9794C">
              <w:t>misure</w:t>
            </w:r>
            <w:proofErr w:type="spellEnd"/>
            <w:r w:rsidRPr="00C9794C">
              <w:t xml:space="preserve"> di </w:t>
            </w:r>
            <w:proofErr w:type="spellStart"/>
            <w:r w:rsidRPr="00C9794C">
              <w:t>sicurezza</w:t>
            </w:r>
            <w:proofErr w:type="spellEnd"/>
            <w:r w:rsidRPr="00C9794C">
              <w:t xml:space="preserve"> o di </w:t>
            </w:r>
            <w:proofErr w:type="spellStart"/>
            <w:r w:rsidRPr="00C9794C">
              <w:t>prevenzione</w:t>
            </w:r>
            <w:proofErr w:type="spellEnd"/>
            <w:r w:rsidRPr="00C9794C">
              <w:t xml:space="preserve">, </w:t>
            </w:r>
            <w:proofErr w:type="spellStart"/>
            <w:r w:rsidRPr="00C9794C">
              <w:t>nonché</w:t>
            </w:r>
            <w:proofErr w:type="spellEnd"/>
            <w:r w:rsidRPr="00C9794C">
              <w:t xml:space="preserve"> </w:t>
            </w:r>
            <w:proofErr w:type="spellStart"/>
            <w:r w:rsidRPr="00C9794C">
              <w:t>precedenti</w:t>
            </w:r>
            <w:proofErr w:type="spellEnd"/>
            <w:r w:rsidRPr="00C9794C">
              <w:t xml:space="preserve"> </w:t>
            </w:r>
            <w:proofErr w:type="spellStart"/>
            <w:r w:rsidRPr="00C9794C">
              <w:t>penali</w:t>
            </w:r>
            <w:proofErr w:type="spellEnd"/>
            <w:r w:rsidRPr="00C9794C">
              <w:t xml:space="preserve"> a proprio </w:t>
            </w:r>
            <w:proofErr w:type="spellStart"/>
            <w:r w:rsidRPr="00C9794C">
              <w:t>carico</w:t>
            </w:r>
            <w:proofErr w:type="spellEnd"/>
            <w:r w:rsidRPr="00C9794C">
              <w:t xml:space="preserve"> </w:t>
            </w:r>
            <w:proofErr w:type="spellStart"/>
            <w:r w:rsidRPr="00C9794C">
              <w:t>iscrivibili</w:t>
            </w:r>
            <w:proofErr w:type="spellEnd"/>
            <w:r w:rsidRPr="00C9794C">
              <w:t xml:space="preserve"> </w:t>
            </w:r>
            <w:proofErr w:type="spellStart"/>
            <w:r w:rsidRPr="00C9794C">
              <w:t>nel</w:t>
            </w:r>
            <w:proofErr w:type="spellEnd"/>
            <w:r w:rsidRPr="00C9794C">
              <w:t xml:space="preserve"> </w:t>
            </w:r>
            <w:proofErr w:type="spellStart"/>
            <w:r w:rsidRPr="00C9794C">
              <w:t>casellario</w:t>
            </w:r>
            <w:proofErr w:type="spellEnd"/>
            <w:r w:rsidRPr="00C9794C">
              <w:t xml:space="preserve"> </w:t>
            </w:r>
            <w:proofErr w:type="spellStart"/>
            <w:r w:rsidRPr="00C9794C">
              <w:t>giudiziale</w:t>
            </w:r>
            <w:proofErr w:type="spellEnd"/>
            <w:r w:rsidRPr="00C9794C">
              <w:t xml:space="preserve">, ai sensi </w:t>
            </w:r>
            <w:proofErr w:type="spellStart"/>
            <w:r w:rsidRPr="00C9794C">
              <w:t>dell'articolo</w:t>
            </w:r>
            <w:proofErr w:type="spellEnd"/>
            <w:r w:rsidRPr="00C9794C">
              <w:t xml:space="preserve"> 3 del </w:t>
            </w:r>
            <w:proofErr w:type="spellStart"/>
            <w:r w:rsidRPr="00C9794C">
              <w:t>decreto</w:t>
            </w:r>
            <w:proofErr w:type="spellEnd"/>
            <w:r w:rsidRPr="00C9794C">
              <w:t xml:space="preserve"> del </w:t>
            </w:r>
            <w:proofErr w:type="spellStart"/>
            <w:r w:rsidRPr="00C9794C">
              <w:t>Presidente</w:t>
            </w:r>
            <w:proofErr w:type="spellEnd"/>
            <w:r w:rsidRPr="00C9794C">
              <w:t xml:space="preserve"> </w:t>
            </w:r>
            <w:proofErr w:type="spellStart"/>
            <w:r w:rsidRPr="00C9794C">
              <w:t>della</w:t>
            </w:r>
            <w:proofErr w:type="spellEnd"/>
            <w:r w:rsidRPr="00C9794C">
              <w:t xml:space="preserve"> Repubblica 14 </w:t>
            </w:r>
            <w:proofErr w:type="spellStart"/>
            <w:r w:rsidRPr="00C9794C">
              <w:t>novembre</w:t>
            </w:r>
            <w:proofErr w:type="spellEnd"/>
            <w:r w:rsidRPr="00C9794C">
              <w:t xml:space="preserve"> 2002, n. 313, </w:t>
            </w:r>
            <w:proofErr w:type="spellStart"/>
            <w:r w:rsidRPr="00C9794C">
              <w:t>indicando</w:t>
            </w:r>
            <w:proofErr w:type="spellEnd"/>
            <w:r w:rsidRPr="00C9794C">
              <w:t xml:space="preserve">, in </w:t>
            </w:r>
            <w:proofErr w:type="spellStart"/>
            <w:r w:rsidRPr="00C9794C">
              <w:t>caso</w:t>
            </w:r>
            <w:proofErr w:type="spellEnd"/>
            <w:r w:rsidRPr="00C9794C">
              <w:t xml:space="preserve"> </w:t>
            </w:r>
            <w:proofErr w:type="spellStart"/>
            <w:r w:rsidRPr="00C9794C">
              <w:t>contrario</w:t>
            </w:r>
            <w:proofErr w:type="spellEnd"/>
            <w:r w:rsidRPr="00C9794C">
              <w:t xml:space="preserve"> le </w:t>
            </w:r>
            <w:proofErr w:type="spellStart"/>
            <w:r w:rsidRPr="00C9794C">
              <w:t>condanne</w:t>
            </w:r>
            <w:proofErr w:type="spellEnd"/>
            <w:r w:rsidRPr="00C9794C">
              <w:t xml:space="preserve">, </w:t>
            </w:r>
            <w:proofErr w:type="spellStart"/>
            <w:r w:rsidRPr="00C9794C">
              <w:t>i</w:t>
            </w:r>
            <w:proofErr w:type="spellEnd"/>
            <w:r w:rsidRPr="00C9794C">
              <w:t xml:space="preserve"> </w:t>
            </w:r>
            <w:proofErr w:type="spellStart"/>
            <w:r w:rsidRPr="00C9794C">
              <w:t>procedimenti</w:t>
            </w:r>
            <w:proofErr w:type="spellEnd"/>
            <w:r w:rsidRPr="00C9794C">
              <w:t xml:space="preserve"> a </w:t>
            </w:r>
            <w:proofErr w:type="spellStart"/>
            <w:r w:rsidRPr="00C9794C">
              <w:t>carico</w:t>
            </w:r>
            <w:proofErr w:type="spellEnd"/>
            <w:r w:rsidRPr="00C9794C">
              <w:t xml:space="preserve"> e </w:t>
            </w:r>
            <w:proofErr w:type="spellStart"/>
            <w:r w:rsidRPr="00C9794C">
              <w:t>ogni</w:t>
            </w:r>
            <w:proofErr w:type="spellEnd"/>
            <w:r w:rsidRPr="00C9794C">
              <w:t xml:space="preserve"> </w:t>
            </w:r>
            <w:proofErr w:type="spellStart"/>
            <w:r w:rsidRPr="00C9794C">
              <w:t>eventuale</w:t>
            </w:r>
            <w:proofErr w:type="spellEnd"/>
            <w:r w:rsidRPr="00C9794C">
              <w:t xml:space="preserve"> </w:t>
            </w:r>
            <w:proofErr w:type="spellStart"/>
            <w:r w:rsidRPr="00C9794C">
              <w:t>precedente</w:t>
            </w:r>
            <w:proofErr w:type="spellEnd"/>
            <w:r w:rsidRPr="00C9794C">
              <w:t xml:space="preserve"> </w:t>
            </w:r>
            <w:proofErr w:type="spellStart"/>
            <w:r w:rsidRPr="00C9794C">
              <w:t>penale</w:t>
            </w:r>
            <w:proofErr w:type="spellEnd"/>
            <w:r w:rsidRPr="00C9794C">
              <w:t xml:space="preserve">, </w:t>
            </w:r>
            <w:proofErr w:type="spellStart"/>
            <w:r w:rsidRPr="00C9794C">
              <w:t>precisando</w:t>
            </w:r>
            <w:proofErr w:type="spellEnd"/>
            <w:r w:rsidRPr="00C9794C">
              <w:t xml:space="preserve"> la data del </w:t>
            </w:r>
            <w:proofErr w:type="spellStart"/>
            <w:r w:rsidRPr="00C9794C">
              <w:t>provvedimento</w:t>
            </w:r>
            <w:proofErr w:type="spellEnd"/>
            <w:r w:rsidRPr="00C9794C">
              <w:t xml:space="preserve"> e </w:t>
            </w:r>
            <w:proofErr w:type="spellStart"/>
            <w:r w:rsidRPr="00C9794C">
              <w:t>l'autorità</w:t>
            </w:r>
            <w:proofErr w:type="spellEnd"/>
            <w:r w:rsidRPr="00C9794C">
              <w:t xml:space="preserve"> </w:t>
            </w:r>
            <w:proofErr w:type="spellStart"/>
            <w:r w:rsidRPr="00C9794C">
              <w:t>giudiziaria</w:t>
            </w:r>
            <w:proofErr w:type="spellEnd"/>
            <w:r w:rsidRPr="00C9794C">
              <w:t xml:space="preserve"> </w:t>
            </w:r>
            <w:proofErr w:type="spellStart"/>
            <w:r w:rsidRPr="00C9794C">
              <w:t>che</w:t>
            </w:r>
            <w:proofErr w:type="spellEnd"/>
            <w:r w:rsidRPr="00C9794C">
              <w:t xml:space="preserve"> lo ha </w:t>
            </w:r>
            <w:proofErr w:type="spellStart"/>
            <w:r w:rsidRPr="00C9794C">
              <w:t>emanato</w:t>
            </w:r>
            <w:proofErr w:type="spellEnd"/>
            <w:r w:rsidRPr="00C9794C">
              <w:t xml:space="preserve"> </w:t>
            </w:r>
            <w:proofErr w:type="spellStart"/>
            <w:r w:rsidRPr="00C9794C">
              <w:t>ovvero</w:t>
            </w:r>
            <w:proofErr w:type="spellEnd"/>
            <w:r w:rsidRPr="00C9794C">
              <w:t xml:space="preserve"> </w:t>
            </w:r>
            <w:proofErr w:type="spellStart"/>
            <w:r w:rsidRPr="00C9794C">
              <w:t>quella</w:t>
            </w:r>
            <w:proofErr w:type="spellEnd"/>
            <w:r w:rsidRPr="00C9794C">
              <w:t xml:space="preserve"> </w:t>
            </w:r>
            <w:proofErr w:type="spellStart"/>
            <w:r w:rsidRPr="00C9794C">
              <w:t>presso</w:t>
            </w:r>
            <w:proofErr w:type="spellEnd"/>
            <w:r w:rsidRPr="00C9794C">
              <w:t xml:space="preserve"> la quale penda un </w:t>
            </w:r>
            <w:proofErr w:type="spellStart"/>
            <w:r w:rsidRPr="00C9794C">
              <w:t>eventuale</w:t>
            </w:r>
            <w:proofErr w:type="spellEnd"/>
            <w:r w:rsidRPr="00C9794C">
              <w:t xml:space="preserve"> </w:t>
            </w:r>
            <w:proofErr w:type="spellStart"/>
            <w:r w:rsidRPr="00C9794C">
              <w:t>procedimento</w:t>
            </w:r>
            <w:proofErr w:type="spellEnd"/>
            <w:r w:rsidRPr="00C9794C">
              <w:t xml:space="preserve"> </w:t>
            </w:r>
            <w:proofErr w:type="spellStart"/>
            <w:r w:rsidRPr="00C9794C">
              <w:t>penale</w:t>
            </w:r>
            <w:proofErr w:type="spellEnd"/>
            <w:r w:rsidRPr="00C9794C">
              <w:t>;</w:t>
            </w:r>
          </w:p>
          <w:p w14:paraId="0E72D47D" w14:textId="77777777" w:rsidR="00D15FF4" w:rsidRPr="00C9794C" w:rsidRDefault="009E67E6" w:rsidP="00C9794C">
            <w:proofErr w:type="spellStart"/>
            <w:r w:rsidRPr="00C9794C">
              <w:t>l’attuale</w:t>
            </w:r>
            <w:proofErr w:type="spellEnd"/>
            <w:r w:rsidRPr="00C9794C">
              <w:t xml:space="preserve"> </w:t>
            </w:r>
            <w:proofErr w:type="spellStart"/>
            <w:r w:rsidRPr="00C9794C">
              <w:t>posizione</w:t>
            </w:r>
            <w:proofErr w:type="spellEnd"/>
            <w:r w:rsidRPr="00C9794C">
              <w:t xml:space="preserve"> </w:t>
            </w:r>
            <w:proofErr w:type="spellStart"/>
            <w:r w:rsidRPr="00C9794C">
              <w:t>nei</w:t>
            </w:r>
            <w:proofErr w:type="spellEnd"/>
            <w:r w:rsidRPr="00C9794C">
              <w:t xml:space="preserve"> </w:t>
            </w:r>
            <w:proofErr w:type="spellStart"/>
            <w:r w:rsidRPr="00C9794C">
              <w:t>riguardi</w:t>
            </w:r>
            <w:proofErr w:type="spellEnd"/>
            <w:r w:rsidRPr="00C9794C">
              <w:t xml:space="preserve"> </w:t>
            </w:r>
            <w:proofErr w:type="spellStart"/>
            <w:r w:rsidRPr="00C9794C">
              <w:t>degli</w:t>
            </w:r>
            <w:proofErr w:type="spellEnd"/>
            <w:r w:rsidRPr="00C9794C">
              <w:t xml:space="preserve"> </w:t>
            </w:r>
            <w:proofErr w:type="spellStart"/>
            <w:r w:rsidRPr="00C9794C">
              <w:t>obblighi</w:t>
            </w:r>
            <w:proofErr w:type="spellEnd"/>
            <w:r w:rsidRPr="00C9794C">
              <w:t xml:space="preserve"> </w:t>
            </w:r>
            <w:proofErr w:type="spellStart"/>
            <w:r w:rsidRPr="00C9794C">
              <w:t>militari</w:t>
            </w:r>
            <w:proofErr w:type="spellEnd"/>
            <w:r w:rsidRPr="00C9794C">
              <w:t xml:space="preserve"> (solo per </w:t>
            </w:r>
            <w:proofErr w:type="spellStart"/>
            <w:r w:rsidRPr="00C9794C">
              <w:t>i</w:t>
            </w:r>
            <w:proofErr w:type="spellEnd"/>
            <w:r w:rsidRPr="00C9794C">
              <w:t xml:space="preserve"> </w:t>
            </w:r>
            <w:proofErr w:type="spellStart"/>
            <w:r w:rsidRPr="00C9794C">
              <w:t>cittadini</w:t>
            </w:r>
            <w:proofErr w:type="spellEnd"/>
            <w:r w:rsidRPr="00C9794C">
              <w:t xml:space="preserve"> </w:t>
            </w:r>
            <w:proofErr w:type="spellStart"/>
            <w:r w:rsidRPr="00C9794C">
              <w:t>italiani</w:t>
            </w:r>
            <w:proofErr w:type="spellEnd"/>
            <w:r w:rsidRPr="00C9794C">
              <w:t xml:space="preserve"> </w:t>
            </w:r>
            <w:proofErr w:type="spellStart"/>
            <w:r w:rsidRPr="00C9794C">
              <w:t>nati</w:t>
            </w:r>
            <w:proofErr w:type="spellEnd"/>
            <w:r w:rsidRPr="00C9794C">
              <w:t xml:space="preserve"> in data </w:t>
            </w:r>
            <w:proofErr w:type="spellStart"/>
            <w:r w:rsidRPr="00C9794C">
              <w:t>anteriore</w:t>
            </w:r>
            <w:proofErr w:type="spellEnd"/>
            <w:r w:rsidRPr="00C9794C">
              <w:t xml:space="preserve"> al 01.01.1986);</w:t>
            </w:r>
          </w:p>
          <w:p w14:paraId="664E79A1" w14:textId="77777777" w:rsidR="00D15FF4" w:rsidRPr="00C9794C" w:rsidRDefault="009E67E6" w:rsidP="00C9794C">
            <w:r w:rsidRPr="00C9794C">
              <w:t xml:space="preserve">di non </w:t>
            </w:r>
            <w:proofErr w:type="spellStart"/>
            <w:r w:rsidRPr="00C9794C">
              <w:t>essere</w:t>
            </w:r>
            <w:proofErr w:type="spellEnd"/>
            <w:r w:rsidRPr="00C9794C">
              <w:t xml:space="preserve"> </w:t>
            </w:r>
            <w:proofErr w:type="spellStart"/>
            <w:r w:rsidRPr="00C9794C">
              <w:t>personale</w:t>
            </w:r>
            <w:proofErr w:type="spellEnd"/>
            <w:r w:rsidRPr="00C9794C">
              <w:t xml:space="preserve"> di </w:t>
            </w:r>
            <w:proofErr w:type="spellStart"/>
            <w:r w:rsidRPr="00C9794C">
              <w:t>ruolo</w:t>
            </w:r>
            <w:proofErr w:type="spellEnd"/>
            <w:r w:rsidRPr="00C9794C">
              <w:t xml:space="preserve">, </w:t>
            </w:r>
            <w:proofErr w:type="spellStart"/>
            <w:r w:rsidRPr="00C9794C">
              <w:t>assunto</w:t>
            </w:r>
            <w:proofErr w:type="spellEnd"/>
            <w:r w:rsidRPr="00C9794C">
              <w:t xml:space="preserve"> a tempo </w:t>
            </w:r>
            <w:proofErr w:type="spellStart"/>
            <w:r w:rsidRPr="00C9794C">
              <w:t>indeterminato</w:t>
            </w:r>
            <w:proofErr w:type="spellEnd"/>
            <w:r w:rsidRPr="00C9794C">
              <w:t xml:space="preserve">, </w:t>
            </w:r>
            <w:proofErr w:type="spellStart"/>
            <w:r w:rsidRPr="00C9794C">
              <w:t>presso</w:t>
            </w:r>
            <w:proofErr w:type="spellEnd"/>
            <w:r w:rsidRPr="00C9794C">
              <w:t xml:space="preserve"> Sapienza,</w:t>
            </w:r>
          </w:p>
          <w:p w14:paraId="6B9CF47F" w14:textId="77777777" w:rsidR="00D15FF4" w:rsidRPr="00C9794C" w:rsidRDefault="009E67E6" w:rsidP="00C9794C">
            <w:r w:rsidRPr="00C9794C">
              <w:t xml:space="preserve">di non aver </w:t>
            </w:r>
            <w:proofErr w:type="spellStart"/>
            <w:r w:rsidRPr="00C9794C">
              <w:t>fruito</w:t>
            </w:r>
            <w:proofErr w:type="spellEnd"/>
            <w:r w:rsidRPr="00C9794C">
              <w:t xml:space="preserve"> di </w:t>
            </w:r>
            <w:proofErr w:type="spellStart"/>
            <w:r w:rsidRPr="00C9794C">
              <w:t>contratti</w:t>
            </w:r>
            <w:proofErr w:type="spellEnd"/>
            <w:r w:rsidRPr="00C9794C">
              <w:t xml:space="preserve"> da </w:t>
            </w:r>
            <w:proofErr w:type="spellStart"/>
            <w:r w:rsidRPr="00C9794C">
              <w:t>Ricercatore</w:t>
            </w:r>
            <w:proofErr w:type="spellEnd"/>
            <w:r w:rsidRPr="00C9794C">
              <w:t xml:space="preserve"> a tempo </w:t>
            </w:r>
            <w:proofErr w:type="spellStart"/>
            <w:r w:rsidRPr="00C9794C">
              <w:t>determinato</w:t>
            </w:r>
            <w:proofErr w:type="spellEnd"/>
            <w:r w:rsidRPr="00C9794C">
              <w:t xml:space="preserve"> ai sensi </w:t>
            </w:r>
            <w:proofErr w:type="spellStart"/>
            <w:r w:rsidRPr="00C9794C">
              <w:t>dell’articolo</w:t>
            </w:r>
            <w:proofErr w:type="spellEnd"/>
            <w:r w:rsidRPr="00C9794C">
              <w:t xml:space="preserve"> 24 </w:t>
            </w:r>
            <w:proofErr w:type="spellStart"/>
            <w:r w:rsidRPr="00C9794C">
              <w:t>della</w:t>
            </w:r>
            <w:proofErr w:type="spellEnd"/>
            <w:r w:rsidRPr="00C9794C">
              <w:t xml:space="preserve"> </w:t>
            </w:r>
            <w:proofErr w:type="spellStart"/>
            <w:r w:rsidRPr="00C9794C">
              <w:t>Legge</w:t>
            </w:r>
            <w:proofErr w:type="spellEnd"/>
            <w:r w:rsidRPr="00C9794C">
              <w:t xml:space="preserve"> 240 del 2010;</w:t>
            </w:r>
          </w:p>
          <w:p w14:paraId="7F5C9243" w14:textId="77777777" w:rsidR="00D15FF4" w:rsidRPr="00C9794C" w:rsidRDefault="009E67E6" w:rsidP="00C9794C">
            <w:r w:rsidRPr="00C9794C">
              <w:t xml:space="preserve">di non </w:t>
            </w:r>
            <w:proofErr w:type="spellStart"/>
            <w:r w:rsidRPr="00C9794C">
              <w:t>avere</w:t>
            </w:r>
            <w:proofErr w:type="spellEnd"/>
            <w:r w:rsidRPr="00C9794C">
              <w:t xml:space="preserve"> un </w:t>
            </w:r>
            <w:proofErr w:type="spellStart"/>
            <w:r w:rsidRPr="00C9794C">
              <w:t>grado</w:t>
            </w:r>
            <w:proofErr w:type="spellEnd"/>
            <w:r w:rsidRPr="00C9794C">
              <w:t xml:space="preserve"> di parentela o di </w:t>
            </w:r>
            <w:proofErr w:type="spellStart"/>
            <w:r w:rsidRPr="00C9794C">
              <w:t>affinità</w:t>
            </w:r>
            <w:proofErr w:type="spellEnd"/>
            <w:r w:rsidRPr="00C9794C">
              <w:t xml:space="preserve">, </w:t>
            </w:r>
            <w:proofErr w:type="spellStart"/>
            <w:r w:rsidRPr="00C9794C">
              <w:t>fino</w:t>
            </w:r>
            <w:proofErr w:type="spellEnd"/>
            <w:r w:rsidRPr="00C9794C">
              <w:t xml:space="preserve"> al quarto </w:t>
            </w:r>
            <w:proofErr w:type="spellStart"/>
            <w:r w:rsidRPr="00C9794C">
              <w:t>grado</w:t>
            </w:r>
            <w:proofErr w:type="spellEnd"/>
            <w:r w:rsidRPr="00C9794C">
              <w:t xml:space="preserve"> </w:t>
            </w:r>
            <w:proofErr w:type="spellStart"/>
            <w:r w:rsidRPr="00C9794C">
              <w:t>compreso</w:t>
            </w:r>
            <w:proofErr w:type="spellEnd"/>
            <w:r w:rsidRPr="00C9794C">
              <w:t xml:space="preserve">, con un </w:t>
            </w:r>
            <w:proofErr w:type="spellStart"/>
            <w:r w:rsidRPr="00C9794C">
              <w:t>professore</w:t>
            </w:r>
            <w:proofErr w:type="spellEnd"/>
            <w:r w:rsidRPr="00C9794C">
              <w:t xml:space="preserve"> </w:t>
            </w:r>
            <w:proofErr w:type="spellStart"/>
            <w:r w:rsidRPr="00C9794C">
              <w:t>appartenente</w:t>
            </w:r>
            <w:proofErr w:type="spellEnd"/>
            <w:r w:rsidRPr="00C9794C">
              <w:t xml:space="preserve"> al </w:t>
            </w:r>
            <w:proofErr w:type="spellStart"/>
            <w:r w:rsidRPr="00C9794C">
              <w:t>Dipartimento</w:t>
            </w:r>
            <w:proofErr w:type="spellEnd"/>
            <w:r w:rsidRPr="00C9794C">
              <w:t xml:space="preserve"> o </w:t>
            </w:r>
            <w:proofErr w:type="spellStart"/>
            <w:r w:rsidRPr="00C9794C">
              <w:t>alla</w:t>
            </w:r>
            <w:proofErr w:type="spellEnd"/>
            <w:r w:rsidRPr="00C9794C">
              <w:t xml:space="preserve"> </w:t>
            </w:r>
            <w:proofErr w:type="spellStart"/>
            <w:r w:rsidRPr="00C9794C">
              <w:t>Struttura</w:t>
            </w:r>
            <w:proofErr w:type="spellEnd"/>
            <w:r w:rsidRPr="00C9794C">
              <w:t xml:space="preserve"> </w:t>
            </w:r>
            <w:proofErr w:type="spellStart"/>
            <w:r w:rsidRPr="00C9794C">
              <w:t>che</w:t>
            </w:r>
            <w:proofErr w:type="spellEnd"/>
            <w:r w:rsidRPr="00C9794C">
              <w:t xml:space="preserve"> ha </w:t>
            </w:r>
            <w:proofErr w:type="spellStart"/>
            <w:r w:rsidRPr="00C9794C">
              <w:lastRenderedPageBreak/>
              <w:t>deliberato</w:t>
            </w:r>
            <w:proofErr w:type="spellEnd"/>
            <w:r w:rsidRPr="00C9794C">
              <w:t xml:space="preserve"> la </w:t>
            </w:r>
            <w:proofErr w:type="spellStart"/>
            <w:r w:rsidRPr="00C9794C">
              <w:t>proposta</w:t>
            </w:r>
            <w:proofErr w:type="spellEnd"/>
            <w:r w:rsidRPr="00C9794C">
              <w:t xml:space="preserve"> di </w:t>
            </w:r>
            <w:proofErr w:type="spellStart"/>
            <w:r w:rsidRPr="00C9794C">
              <w:t>attivazione</w:t>
            </w:r>
            <w:proofErr w:type="spellEnd"/>
            <w:r w:rsidRPr="00C9794C">
              <w:t xml:space="preserve"> del </w:t>
            </w:r>
            <w:proofErr w:type="spellStart"/>
            <w:r w:rsidRPr="00C9794C">
              <w:t>contratto</w:t>
            </w:r>
            <w:proofErr w:type="spellEnd"/>
            <w:r w:rsidRPr="00C9794C">
              <w:t xml:space="preserve"> o </w:t>
            </w:r>
            <w:proofErr w:type="spellStart"/>
            <w:r w:rsidRPr="00C9794C">
              <w:t>che</w:t>
            </w:r>
            <w:proofErr w:type="spellEnd"/>
            <w:r w:rsidRPr="00C9794C">
              <w:t xml:space="preserve"> </w:t>
            </w:r>
            <w:proofErr w:type="spellStart"/>
            <w:r w:rsidRPr="00C9794C">
              <w:t>effettua</w:t>
            </w:r>
            <w:proofErr w:type="spellEnd"/>
            <w:r w:rsidRPr="00C9794C">
              <w:t xml:space="preserve"> la </w:t>
            </w:r>
            <w:proofErr w:type="spellStart"/>
            <w:r w:rsidRPr="00C9794C">
              <w:t>chiamata</w:t>
            </w:r>
            <w:proofErr w:type="spellEnd"/>
            <w:r w:rsidRPr="00C9794C">
              <w:t xml:space="preserve"> o con il </w:t>
            </w:r>
            <w:proofErr w:type="spellStart"/>
            <w:r w:rsidRPr="00C9794C">
              <w:t>Rettore</w:t>
            </w:r>
            <w:proofErr w:type="spellEnd"/>
            <w:r w:rsidRPr="00C9794C">
              <w:t xml:space="preserve">, il </w:t>
            </w:r>
            <w:proofErr w:type="spellStart"/>
            <w:r w:rsidRPr="00C9794C">
              <w:t>Direttore</w:t>
            </w:r>
            <w:proofErr w:type="spellEnd"/>
            <w:r w:rsidRPr="00C9794C">
              <w:t xml:space="preserve"> </w:t>
            </w:r>
            <w:proofErr w:type="spellStart"/>
            <w:r w:rsidRPr="00C9794C">
              <w:t>Generale</w:t>
            </w:r>
            <w:proofErr w:type="spellEnd"/>
            <w:r w:rsidRPr="00C9794C">
              <w:t xml:space="preserve"> o un </w:t>
            </w:r>
            <w:proofErr w:type="spellStart"/>
            <w:r w:rsidRPr="00C9794C">
              <w:t>componente</w:t>
            </w:r>
            <w:proofErr w:type="spellEnd"/>
            <w:r w:rsidRPr="00C9794C">
              <w:t xml:space="preserve"> del </w:t>
            </w:r>
            <w:proofErr w:type="spellStart"/>
            <w:r w:rsidRPr="00C9794C">
              <w:t>Consiglio</w:t>
            </w:r>
            <w:proofErr w:type="spellEnd"/>
            <w:r w:rsidRPr="00C9794C">
              <w:t xml:space="preserve"> di </w:t>
            </w:r>
            <w:proofErr w:type="spellStart"/>
            <w:r w:rsidRPr="00C9794C">
              <w:t>Amministrazione</w:t>
            </w:r>
            <w:proofErr w:type="spellEnd"/>
            <w:r w:rsidRPr="00C9794C">
              <w:t xml:space="preserve"> </w:t>
            </w:r>
            <w:proofErr w:type="spellStart"/>
            <w:r w:rsidRPr="00C9794C">
              <w:t>dell’Ateneo</w:t>
            </w:r>
            <w:proofErr w:type="spellEnd"/>
            <w:r w:rsidRPr="00C9794C">
              <w:t>;</w:t>
            </w:r>
          </w:p>
          <w:p w14:paraId="1D64045C" w14:textId="77777777" w:rsidR="00D15FF4" w:rsidRPr="00C9794C" w:rsidRDefault="009E67E6" w:rsidP="00C9794C">
            <w:r w:rsidRPr="00C9794C">
              <w:t xml:space="preserve">di </w:t>
            </w:r>
            <w:proofErr w:type="spellStart"/>
            <w:r w:rsidRPr="00C9794C">
              <w:t>essere</w:t>
            </w:r>
            <w:proofErr w:type="spellEnd"/>
            <w:r w:rsidRPr="00C9794C">
              <w:t xml:space="preserve"> in </w:t>
            </w:r>
            <w:proofErr w:type="spellStart"/>
            <w:r w:rsidRPr="00C9794C">
              <w:t>possesso</w:t>
            </w:r>
            <w:proofErr w:type="spellEnd"/>
            <w:r w:rsidRPr="00C9794C">
              <w:t xml:space="preserve"> </w:t>
            </w:r>
            <w:proofErr w:type="spellStart"/>
            <w:r w:rsidRPr="00C9794C">
              <w:t>dei</w:t>
            </w:r>
            <w:proofErr w:type="spellEnd"/>
            <w:r w:rsidRPr="00C9794C">
              <w:t xml:space="preserve"> </w:t>
            </w:r>
            <w:proofErr w:type="spellStart"/>
            <w:r w:rsidRPr="00C9794C">
              <w:t>requisiti</w:t>
            </w:r>
            <w:proofErr w:type="spellEnd"/>
            <w:r w:rsidRPr="00C9794C">
              <w:t xml:space="preserve"> </w:t>
            </w:r>
            <w:proofErr w:type="spellStart"/>
            <w:r w:rsidRPr="00C9794C">
              <w:t>previsti</w:t>
            </w:r>
            <w:proofErr w:type="spellEnd"/>
            <w:r w:rsidRPr="00C9794C">
              <w:t xml:space="preserve"> per la </w:t>
            </w:r>
            <w:proofErr w:type="spellStart"/>
            <w:r w:rsidRPr="00C9794C">
              <w:t>partecipazione</w:t>
            </w:r>
            <w:proofErr w:type="spellEnd"/>
            <w:r w:rsidRPr="00C9794C">
              <w:t xml:space="preserve"> </w:t>
            </w:r>
            <w:proofErr w:type="spellStart"/>
            <w:r w:rsidRPr="00C9794C">
              <w:t>alla</w:t>
            </w:r>
            <w:proofErr w:type="spellEnd"/>
            <w:r w:rsidRPr="00C9794C">
              <w:t xml:space="preserve"> </w:t>
            </w:r>
            <w:proofErr w:type="spellStart"/>
            <w:r w:rsidRPr="00C9794C">
              <w:t>procedura</w:t>
            </w:r>
            <w:proofErr w:type="spellEnd"/>
            <w:r w:rsidRPr="00C9794C">
              <w:t>.</w:t>
            </w:r>
          </w:p>
          <w:p w14:paraId="2108062E" w14:textId="77777777" w:rsidR="00D15FF4" w:rsidRPr="00C9794C" w:rsidRDefault="00D15FF4" w:rsidP="00C9794C"/>
          <w:p w14:paraId="4BE1D47F" w14:textId="745FC522" w:rsidR="00D15FF4" w:rsidRPr="00C9794C" w:rsidRDefault="009E67E6" w:rsidP="00C9794C">
            <w:r w:rsidRPr="00C9794C">
              <w:t xml:space="preserve">Nella </w:t>
            </w:r>
            <w:proofErr w:type="spellStart"/>
            <w:r w:rsidRPr="00C9794C">
              <w:t>domanda</w:t>
            </w:r>
            <w:proofErr w:type="spellEnd"/>
            <w:r w:rsidRPr="00C9794C">
              <w:t xml:space="preserve"> di </w:t>
            </w:r>
            <w:proofErr w:type="spellStart"/>
            <w:r w:rsidRPr="00C9794C">
              <w:t>partecipazione</w:t>
            </w:r>
            <w:proofErr w:type="spellEnd"/>
            <w:r w:rsidRPr="00C9794C">
              <w:t xml:space="preserve"> (</w:t>
            </w:r>
            <w:proofErr w:type="spellStart"/>
            <w:r w:rsidRPr="00C9794C">
              <w:t>allegato</w:t>
            </w:r>
            <w:proofErr w:type="spellEnd"/>
            <w:r w:rsidRPr="00C9794C">
              <w:t xml:space="preserve"> A), </w:t>
            </w:r>
            <w:proofErr w:type="spellStart"/>
            <w:r w:rsidRPr="00C9794C">
              <w:t>i</w:t>
            </w:r>
            <w:proofErr w:type="spellEnd"/>
            <w:r w:rsidRPr="00C9794C">
              <w:t xml:space="preserve"> </w:t>
            </w:r>
            <w:proofErr w:type="spellStart"/>
            <w:r w:rsidRPr="00C9794C">
              <w:t>candidati</w:t>
            </w:r>
            <w:proofErr w:type="spellEnd"/>
            <w:r w:rsidRPr="00C9794C">
              <w:t xml:space="preserve"> </w:t>
            </w:r>
            <w:proofErr w:type="spellStart"/>
            <w:r w:rsidRPr="00C9794C">
              <w:t>dovranno</w:t>
            </w:r>
            <w:proofErr w:type="spellEnd"/>
            <w:r w:rsidRPr="00C9794C">
              <w:t xml:space="preserve"> </w:t>
            </w:r>
            <w:proofErr w:type="spellStart"/>
            <w:r w:rsidRPr="00C9794C">
              <w:t>indicare</w:t>
            </w:r>
            <w:proofErr w:type="spellEnd"/>
            <w:r w:rsidRPr="00C9794C">
              <w:t xml:space="preserve"> un </w:t>
            </w:r>
            <w:proofErr w:type="spellStart"/>
            <w:r w:rsidRPr="00C9794C">
              <w:t>indirizzo</w:t>
            </w:r>
            <w:proofErr w:type="spellEnd"/>
            <w:r w:rsidRPr="00C9794C">
              <w:t xml:space="preserve"> di </w:t>
            </w:r>
            <w:proofErr w:type="spellStart"/>
            <w:r w:rsidRPr="00C9794C">
              <w:t>posta</w:t>
            </w:r>
            <w:proofErr w:type="spellEnd"/>
            <w:r w:rsidRPr="00C9794C">
              <w:t xml:space="preserve"> </w:t>
            </w:r>
            <w:proofErr w:type="spellStart"/>
            <w:r w:rsidRPr="00C9794C">
              <w:t>elettronica</w:t>
            </w:r>
            <w:proofErr w:type="spellEnd"/>
            <w:r w:rsidRPr="00C9794C">
              <w:t xml:space="preserve"> </w:t>
            </w:r>
            <w:r w:rsidR="00755140">
              <w:t xml:space="preserve">certificate, se </w:t>
            </w:r>
            <w:proofErr w:type="spellStart"/>
            <w:r w:rsidR="00755140">
              <w:t>posseduto</w:t>
            </w:r>
            <w:proofErr w:type="spellEnd"/>
            <w:r w:rsidR="00755140">
              <w:t xml:space="preserve">, o un </w:t>
            </w:r>
            <w:proofErr w:type="spellStart"/>
            <w:r w:rsidR="00755140">
              <w:t>indirizzo</w:t>
            </w:r>
            <w:proofErr w:type="spellEnd"/>
            <w:r w:rsidR="00755140">
              <w:t xml:space="preserve"> email</w:t>
            </w:r>
            <w:r w:rsidRPr="00C9794C">
              <w:t xml:space="preserve"> al quale </w:t>
            </w:r>
            <w:proofErr w:type="spellStart"/>
            <w:r w:rsidRPr="00C9794C">
              <w:t>saranno</w:t>
            </w:r>
            <w:proofErr w:type="spellEnd"/>
            <w:r w:rsidRPr="00C9794C">
              <w:t xml:space="preserve"> </w:t>
            </w:r>
            <w:proofErr w:type="spellStart"/>
            <w:r w:rsidRPr="00C9794C">
              <w:t>inviate</w:t>
            </w:r>
            <w:proofErr w:type="spellEnd"/>
            <w:r w:rsidRPr="00C9794C">
              <w:t xml:space="preserve"> </w:t>
            </w:r>
            <w:proofErr w:type="spellStart"/>
            <w:r w:rsidRPr="00C9794C">
              <w:t>tutte</w:t>
            </w:r>
            <w:proofErr w:type="spellEnd"/>
            <w:r w:rsidRPr="00C9794C">
              <w:t xml:space="preserve"> le </w:t>
            </w:r>
            <w:proofErr w:type="spellStart"/>
            <w:r w:rsidRPr="00C9794C">
              <w:t>comunicazioni</w:t>
            </w:r>
            <w:proofErr w:type="spellEnd"/>
            <w:r w:rsidRPr="00C9794C">
              <w:t xml:space="preserve"> relative </w:t>
            </w:r>
            <w:proofErr w:type="spellStart"/>
            <w:r w:rsidRPr="00C9794C">
              <w:t>allo</w:t>
            </w:r>
            <w:proofErr w:type="spellEnd"/>
            <w:r w:rsidRPr="00C9794C">
              <w:t xml:space="preserve"> </w:t>
            </w:r>
            <w:proofErr w:type="spellStart"/>
            <w:r w:rsidRPr="00C9794C">
              <w:t>svolgimento</w:t>
            </w:r>
            <w:proofErr w:type="spellEnd"/>
            <w:r w:rsidRPr="00C9794C">
              <w:t xml:space="preserve"> </w:t>
            </w:r>
            <w:proofErr w:type="spellStart"/>
            <w:r w:rsidRPr="00C9794C">
              <w:t>della</w:t>
            </w:r>
            <w:proofErr w:type="spellEnd"/>
            <w:r w:rsidRPr="00C9794C">
              <w:t xml:space="preserve"> </w:t>
            </w:r>
            <w:proofErr w:type="spellStart"/>
            <w:r w:rsidRPr="00C9794C">
              <w:t>presente</w:t>
            </w:r>
            <w:proofErr w:type="spellEnd"/>
            <w:r w:rsidRPr="00C9794C">
              <w:t xml:space="preserve"> </w:t>
            </w:r>
            <w:proofErr w:type="spellStart"/>
            <w:r w:rsidRPr="00C9794C">
              <w:t>procedura</w:t>
            </w:r>
            <w:proofErr w:type="spellEnd"/>
            <w:r w:rsidRPr="00C9794C">
              <w:t xml:space="preserve">. </w:t>
            </w:r>
          </w:p>
          <w:p w14:paraId="31A1F869" w14:textId="77777777" w:rsidR="00D15FF4" w:rsidRPr="00C9794C" w:rsidRDefault="009E67E6" w:rsidP="00C9794C">
            <w:r w:rsidRPr="00C9794C">
              <w:t xml:space="preserve">I </w:t>
            </w:r>
            <w:proofErr w:type="spellStart"/>
            <w:r w:rsidRPr="00C9794C">
              <w:t>candidati</w:t>
            </w:r>
            <w:proofErr w:type="spellEnd"/>
            <w:r w:rsidRPr="00C9794C">
              <w:t xml:space="preserve"> </w:t>
            </w:r>
            <w:proofErr w:type="spellStart"/>
            <w:r w:rsidRPr="00C9794C">
              <w:t>dovranno</w:t>
            </w:r>
            <w:proofErr w:type="spellEnd"/>
            <w:r w:rsidRPr="00C9794C">
              <w:t xml:space="preserve"> </w:t>
            </w:r>
            <w:proofErr w:type="spellStart"/>
            <w:r w:rsidRPr="00C9794C">
              <w:t>indicare</w:t>
            </w:r>
            <w:proofErr w:type="spellEnd"/>
            <w:r w:rsidRPr="00C9794C">
              <w:t xml:space="preserve"> </w:t>
            </w:r>
            <w:proofErr w:type="spellStart"/>
            <w:r w:rsidRPr="00C9794C">
              <w:t>nella</w:t>
            </w:r>
            <w:proofErr w:type="spellEnd"/>
            <w:r w:rsidRPr="00C9794C">
              <w:t xml:space="preserve"> </w:t>
            </w:r>
            <w:proofErr w:type="spellStart"/>
            <w:r w:rsidRPr="00C9794C">
              <w:t>piattaforma</w:t>
            </w:r>
            <w:proofErr w:type="spellEnd"/>
            <w:r w:rsidRPr="00C9794C">
              <w:t xml:space="preserve"> un </w:t>
            </w:r>
            <w:proofErr w:type="spellStart"/>
            <w:r w:rsidRPr="00C9794C">
              <w:t>indirizzo</w:t>
            </w:r>
            <w:proofErr w:type="spellEnd"/>
            <w:r w:rsidRPr="00C9794C">
              <w:t xml:space="preserve"> di </w:t>
            </w:r>
            <w:proofErr w:type="spellStart"/>
            <w:r w:rsidRPr="00C9794C">
              <w:t>posta</w:t>
            </w:r>
            <w:proofErr w:type="spellEnd"/>
            <w:r w:rsidRPr="00C9794C">
              <w:t xml:space="preserve"> </w:t>
            </w:r>
            <w:proofErr w:type="spellStart"/>
            <w:r w:rsidRPr="00C9794C">
              <w:t>elettronica</w:t>
            </w:r>
            <w:proofErr w:type="spellEnd"/>
            <w:r w:rsidRPr="00C9794C">
              <w:t xml:space="preserve"> </w:t>
            </w:r>
            <w:proofErr w:type="spellStart"/>
            <w:r w:rsidRPr="00C9794C">
              <w:t>valido</w:t>
            </w:r>
            <w:proofErr w:type="spellEnd"/>
            <w:r w:rsidRPr="00C9794C">
              <w:t xml:space="preserve">, al quale </w:t>
            </w:r>
            <w:proofErr w:type="spellStart"/>
            <w:r w:rsidRPr="00C9794C">
              <w:t>saranno</w:t>
            </w:r>
            <w:proofErr w:type="spellEnd"/>
            <w:r w:rsidRPr="00C9794C">
              <w:t xml:space="preserve"> </w:t>
            </w:r>
            <w:proofErr w:type="spellStart"/>
            <w:r w:rsidRPr="00C9794C">
              <w:t>inviate</w:t>
            </w:r>
            <w:proofErr w:type="spellEnd"/>
            <w:r w:rsidRPr="00C9794C">
              <w:t xml:space="preserve"> </w:t>
            </w:r>
            <w:proofErr w:type="spellStart"/>
            <w:r w:rsidRPr="00C9794C">
              <w:t>tutte</w:t>
            </w:r>
            <w:proofErr w:type="spellEnd"/>
            <w:r w:rsidRPr="00C9794C">
              <w:t xml:space="preserve"> le </w:t>
            </w:r>
            <w:proofErr w:type="spellStart"/>
            <w:r w:rsidRPr="00C9794C">
              <w:t>comunicazioni</w:t>
            </w:r>
            <w:proofErr w:type="spellEnd"/>
            <w:r w:rsidRPr="00C9794C">
              <w:t xml:space="preserve"> relative </w:t>
            </w:r>
            <w:proofErr w:type="spellStart"/>
            <w:r w:rsidRPr="00C9794C">
              <w:t>allo</w:t>
            </w:r>
            <w:proofErr w:type="spellEnd"/>
            <w:r w:rsidRPr="00C9794C">
              <w:t xml:space="preserve"> </w:t>
            </w:r>
            <w:proofErr w:type="spellStart"/>
            <w:r w:rsidRPr="00C9794C">
              <w:t>svolgimento</w:t>
            </w:r>
            <w:proofErr w:type="spellEnd"/>
            <w:r w:rsidRPr="00C9794C">
              <w:t xml:space="preserve"> </w:t>
            </w:r>
            <w:proofErr w:type="spellStart"/>
            <w:r w:rsidRPr="00C9794C">
              <w:t>della</w:t>
            </w:r>
            <w:proofErr w:type="spellEnd"/>
            <w:r w:rsidRPr="00C9794C">
              <w:t xml:space="preserve"> </w:t>
            </w:r>
            <w:proofErr w:type="spellStart"/>
            <w:r w:rsidRPr="00C9794C">
              <w:t>procedura</w:t>
            </w:r>
            <w:proofErr w:type="spellEnd"/>
            <w:r w:rsidRPr="00C9794C">
              <w:t xml:space="preserve"> </w:t>
            </w:r>
            <w:proofErr w:type="spellStart"/>
            <w:r w:rsidRPr="00C9794C">
              <w:t>selettiva</w:t>
            </w:r>
            <w:proofErr w:type="spellEnd"/>
            <w:r w:rsidRPr="00C9794C">
              <w:t>.</w:t>
            </w:r>
          </w:p>
          <w:p w14:paraId="2DC399AE" w14:textId="77777777" w:rsidR="00D15FF4" w:rsidRPr="00C9794C" w:rsidRDefault="009E67E6" w:rsidP="00C9794C">
            <w:r w:rsidRPr="00C9794C">
              <w:t xml:space="preserve">I </w:t>
            </w:r>
            <w:proofErr w:type="spellStart"/>
            <w:r w:rsidRPr="00C9794C">
              <w:t>candidati</w:t>
            </w:r>
            <w:proofErr w:type="spellEnd"/>
            <w:r w:rsidRPr="00C9794C">
              <w:t xml:space="preserve"> </w:t>
            </w:r>
            <w:proofErr w:type="spellStart"/>
            <w:r w:rsidRPr="00C9794C">
              <w:t>dovranno</w:t>
            </w:r>
            <w:proofErr w:type="spellEnd"/>
            <w:r w:rsidRPr="00C9794C">
              <w:t xml:space="preserve"> </w:t>
            </w:r>
            <w:proofErr w:type="spellStart"/>
            <w:r w:rsidRPr="00C9794C">
              <w:t>altresì</w:t>
            </w:r>
            <w:proofErr w:type="spellEnd"/>
            <w:r w:rsidRPr="00C9794C">
              <w:t xml:space="preserve"> </w:t>
            </w:r>
            <w:proofErr w:type="spellStart"/>
            <w:r w:rsidRPr="00C9794C">
              <w:t>trasmettere</w:t>
            </w:r>
            <w:proofErr w:type="spellEnd"/>
            <w:r w:rsidRPr="00C9794C">
              <w:t xml:space="preserve">, per via </w:t>
            </w:r>
            <w:proofErr w:type="spellStart"/>
            <w:r w:rsidRPr="00C9794C">
              <w:t>telematica</w:t>
            </w:r>
            <w:proofErr w:type="spellEnd"/>
            <w:r w:rsidRPr="00C9794C">
              <w:t xml:space="preserve">, il curriculum vitae in </w:t>
            </w:r>
            <w:proofErr w:type="spellStart"/>
            <w:r w:rsidRPr="00C9794C">
              <w:t>formato</w:t>
            </w:r>
            <w:proofErr w:type="spellEnd"/>
            <w:r w:rsidRPr="00C9794C">
              <w:t xml:space="preserve"> standard, </w:t>
            </w:r>
            <w:proofErr w:type="spellStart"/>
            <w:r w:rsidRPr="00C9794C">
              <w:t>redatto</w:t>
            </w:r>
            <w:proofErr w:type="spellEnd"/>
            <w:r w:rsidRPr="00C9794C">
              <w:t xml:space="preserve"> secondo lo schema-</w:t>
            </w:r>
            <w:proofErr w:type="spellStart"/>
            <w:r w:rsidRPr="00C9794C">
              <w:t>tipo</w:t>
            </w:r>
            <w:proofErr w:type="spellEnd"/>
            <w:r w:rsidRPr="00C9794C">
              <w:t xml:space="preserve"> </w:t>
            </w:r>
            <w:proofErr w:type="spellStart"/>
            <w:r w:rsidRPr="00C9794C">
              <w:t>allegato</w:t>
            </w:r>
            <w:proofErr w:type="spellEnd"/>
            <w:r w:rsidRPr="00C9794C">
              <w:t xml:space="preserve"> al </w:t>
            </w:r>
            <w:proofErr w:type="spellStart"/>
            <w:r w:rsidRPr="00C9794C">
              <w:t>presente</w:t>
            </w:r>
            <w:proofErr w:type="spellEnd"/>
            <w:r w:rsidRPr="00C9794C">
              <w:t xml:space="preserve"> bando (</w:t>
            </w:r>
            <w:proofErr w:type="spellStart"/>
            <w:r w:rsidRPr="00C9794C">
              <w:t>allegato</w:t>
            </w:r>
            <w:proofErr w:type="spellEnd"/>
            <w:r w:rsidRPr="00C9794C">
              <w:t xml:space="preserve"> B) al quale </w:t>
            </w:r>
            <w:proofErr w:type="spellStart"/>
            <w:r w:rsidRPr="00C9794C">
              <w:t>dovrà</w:t>
            </w:r>
            <w:proofErr w:type="spellEnd"/>
            <w:r w:rsidRPr="00C9794C">
              <w:t xml:space="preserve"> </w:t>
            </w:r>
            <w:proofErr w:type="spellStart"/>
            <w:r w:rsidRPr="00C9794C">
              <w:t>essere</w:t>
            </w:r>
            <w:proofErr w:type="spellEnd"/>
            <w:r w:rsidRPr="00C9794C">
              <w:t xml:space="preserve"> </w:t>
            </w:r>
            <w:proofErr w:type="spellStart"/>
            <w:r w:rsidRPr="00C9794C">
              <w:t>allegato</w:t>
            </w:r>
            <w:proofErr w:type="spellEnd"/>
            <w:r w:rsidRPr="00C9794C">
              <w:t xml:space="preserve"> </w:t>
            </w:r>
            <w:proofErr w:type="spellStart"/>
            <w:r w:rsidRPr="00C9794C">
              <w:t>l’elenco</w:t>
            </w:r>
            <w:proofErr w:type="spellEnd"/>
            <w:r w:rsidRPr="00C9794C">
              <w:t xml:space="preserve"> </w:t>
            </w:r>
            <w:proofErr w:type="spellStart"/>
            <w:r w:rsidRPr="00C9794C">
              <w:t>delle</w:t>
            </w:r>
            <w:proofErr w:type="spellEnd"/>
            <w:r w:rsidRPr="00C9794C">
              <w:t xml:space="preserve"> </w:t>
            </w:r>
            <w:proofErr w:type="spellStart"/>
            <w:r w:rsidRPr="00C9794C">
              <w:t>pubblicazioni</w:t>
            </w:r>
            <w:proofErr w:type="spellEnd"/>
            <w:r w:rsidRPr="00C9794C">
              <w:t xml:space="preserve"> </w:t>
            </w:r>
            <w:proofErr w:type="spellStart"/>
            <w:r w:rsidRPr="00C9794C">
              <w:t>più</w:t>
            </w:r>
            <w:proofErr w:type="spellEnd"/>
            <w:r w:rsidRPr="00C9794C">
              <w:t xml:space="preserve"> significative </w:t>
            </w:r>
            <w:proofErr w:type="spellStart"/>
            <w:r w:rsidRPr="00C9794C">
              <w:t>scelte</w:t>
            </w:r>
            <w:proofErr w:type="spellEnd"/>
            <w:r w:rsidRPr="00C9794C">
              <w:t xml:space="preserve"> ai </w:t>
            </w:r>
            <w:proofErr w:type="spellStart"/>
            <w:r w:rsidRPr="00C9794C">
              <w:t>fini</w:t>
            </w:r>
            <w:proofErr w:type="spellEnd"/>
            <w:r w:rsidRPr="00C9794C">
              <w:t xml:space="preserve"> </w:t>
            </w:r>
            <w:proofErr w:type="spellStart"/>
            <w:r w:rsidRPr="00C9794C">
              <w:t>della</w:t>
            </w:r>
            <w:proofErr w:type="spellEnd"/>
            <w:r w:rsidRPr="00C9794C">
              <w:t xml:space="preserve"> </w:t>
            </w:r>
            <w:proofErr w:type="spellStart"/>
            <w:r w:rsidRPr="00C9794C">
              <w:t>presente</w:t>
            </w:r>
            <w:proofErr w:type="spellEnd"/>
            <w:r w:rsidRPr="00C9794C">
              <w:t xml:space="preserve"> </w:t>
            </w:r>
            <w:proofErr w:type="spellStart"/>
            <w:r w:rsidRPr="00C9794C">
              <w:t>procedura</w:t>
            </w:r>
            <w:proofErr w:type="spellEnd"/>
            <w:r w:rsidRPr="00C9794C">
              <w:t xml:space="preserve"> di </w:t>
            </w:r>
            <w:proofErr w:type="spellStart"/>
            <w:r w:rsidRPr="00C9794C">
              <w:t>selezione</w:t>
            </w:r>
            <w:proofErr w:type="spellEnd"/>
            <w:r w:rsidRPr="00C9794C">
              <w:t xml:space="preserve">, </w:t>
            </w:r>
            <w:proofErr w:type="spellStart"/>
            <w:r w:rsidRPr="00C9794C">
              <w:t>nel</w:t>
            </w:r>
            <w:proofErr w:type="spellEnd"/>
            <w:r w:rsidRPr="00C9794C">
              <w:t xml:space="preserve"> rispetto del </w:t>
            </w:r>
            <w:proofErr w:type="spellStart"/>
            <w:r w:rsidRPr="00C9794C">
              <w:t>numero</w:t>
            </w:r>
            <w:proofErr w:type="spellEnd"/>
            <w:r w:rsidRPr="00C9794C">
              <w:t xml:space="preserve"> </w:t>
            </w:r>
            <w:proofErr w:type="spellStart"/>
            <w:r w:rsidRPr="00C9794C">
              <w:t>massimo</w:t>
            </w:r>
            <w:proofErr w:type="spellEnd"/>
            <w:r w:rsidRPr="00C9794C">
              <w:t xml:space="preserve"> </w:t>
            </w:r>
            <w:proofErr w:type="spellStart"/>
            <w:r w:rsidRPr="00C9794C">
              <w:t>indicato</w:t>
            </w:r>
            <w:proofErr w:type="spellEnd"/>
            <w:r w:rsidRPr="00C9794C">
              <w:t xml:space="preserve"> </w:t>
            </w:r>
            <w:proofErr w:type="spellStart"/>
            <w:r w:rsidRPr="00C9794C">
              <w:t>nell’articolo</w:t>
            </w:r>
            <w:proofErr w:type="spellEnd"/>
            <w:r w:rsidRPr="00C9794C">
              <w:t xml:space="preserve"> 1 del </w:t>
            </w:r>
            <w:proofErr w:type="spellStart"/>
            <w:r w:rsidRPr="00C9794C">
              <w:t>presente</w:t>
            </w:r>
            <w:proofErr w:type="spellEnd"/>
            <w:r w:rsidRPr="00C9794C">
              <w:t xml:space="preserve"> Bando. Il curriculum vitae </w:t>
            </w:r>
            <w:proofErr w:type="spellStart"/>
            <w:r w:rsidRPr="00C9794C">
              <w:t>dovrà</w:t>
            </w:r>
            <w:proofErr w:type="spellEnd"/>
            <w:r w:rsidRPr="00C9794C">
              <w:t xml:space="preserve"> </w:t>
            </w:r>
            <w:proofErr w:type="spellStart"/>
            <w:r w:rsidRPr="00C9794C">
              <w:t>riportare</w:t>
            </w:r>
            <w:proofErr w:type="spellEnd"/>
            <w:r w:rsidRPr="00C9794C">
              <w:t xml:space="preserve">, </w:t>
            </w:r>
            <w:proofErr w:type="spellStart"/>
            <w:r w:rsidRPr="00C9794C">
              <w:t>oltre</w:t>
            </w:r>
            <w:proofErr w:type="spellEnd"/>
            <w:r w:rsidRPr="00C9794C">
              <w:t xml:space="preserve"> </w:t>
            </w:r>
            <w:proofErr w:type="spellStart"/>
            <w:r w:rsidRPr="00C9794C">
              <w:t>all’elenco</w:t>
            </w:r>
            <w:proofErr w:type="spellEnd"/>
            <w:r w:rsidRPr="00C9794C">
              <w:t xml:space="preserve"> </w:t>
            </w:r>
            <w:proofErr w:type="spellStart"/>
            <w:r w:rsidRPr="00C9794C">
              <w:t>delle</w:t>
            </w:r>
            <w:proofErr w:type="spellEnd"/>
            <w:r w:rsidRPr="00C9794C">
              <w:t xml:space="preserve"> </w:t>
            </w:r>
            <w:proofErr w:type="spellStart"/>
            <w:r w:rsidRPr="00C9794C">
              <w:t>pubblicazioni</w:t>
            </w:r>
            <w:proofErr w:type="spellEnd"/>
            <w:r w:rsidRPr="00C9794C">
              <w:t xml:space="preserve">, </w:t>
            </w:r>
            <w:proofErr w:type="spellStart"/>
            <w:r w:rsidRPr="00C9794C">
              <w:t>ogni</w:t>
            </w:r>
            <w:proofErr w:type="spellEnd"/>
            <w:r w:rsidRPr="00C9794C">
              <w:t xml:space="preserve"> </w:t>
            </w:r>
            <w:proofErr w:type="spellStart"/>
            <w:r w:rsidRPr="00C9794C">
              <w:t>altro</w:t>
            </w:r>
            <w:proofErr w:type="spellEnd"/>
            <w:r w:rsidRPr="00C9794C">
              <w:t xml:space="preserve"> </w:t>
            </w:r>
            <w:proofErr w:type="spellStart"/>
            <w:r w:rsidRPr="00C9794C">
              <w:t>titolo</w:t>
            </w:r>
            <w:proofErr w:type="spellEnd"/>
            <w:r w:rsidRPr="00C9794C">
              <w:t xml:space="preserve"> ritenuto utile con </w:t>
            </w:r>
            <w:proofErr w:type="spellStart"/>
            <w:r w:rsidRPr="00C9794C">
              <w:t>riferimento</w:t>
            </w:r>
            <w:proofErr w:type="spellEnd"/>
            <w:r w:rsidRPr="00C9794C">
              <w:t xml:space="preserve"> ai </w:t>
            </w:r>
            <w:proofErr w:type="spellStart"/>
            <w:r w:rsidRPr="00C9794C">
              <w:t>criteri</w:t>
            </w:r>
            <w:proofErr w:type="spellEnd"/>
            <w:r w:rsidRPr="00C9794C">
              <w:t xml:space="preserve"> di </w:t>
            </w:r>
            <w:proofErr w:type="spellStart"/>
            <w:r w:rsidRPr="00C9794C">
              <w:t>valutazione</w:t>
            </w:r>
            <w:proofErr w:type="spellEnd"/>
            <w:r w:rsidRPr="00C9794C">
              <w:t xml:space="preserve"> </w:t>
            </w:r>
            <w:proofErr w:type="spellStart"/>
            <w:r w:rsidRPr="00C9794C">
              <w:t>indicati</w:t>
            </w:r>
            <w:proofErr w:type="spellEnd"/>
            <w:r w:rsidRPr="00C9794C">
              <w:t xml:space="preserve"> </w:t>
            </w:r>
            <w:proofErr w:type="spellStart"/>
            <w:r w:rsidRPr="00C9794C">
              <w:t>nel</w:t>
            </w:r>
            <w:proofErr w:type="spellEnd"/>
            <w:r w:rsidRPr="00C9794C">
              <w:t xml:space="preserve"> </w:t>
            </w:r>
            <w:proofErr w:type="spellStart"/>
            <w:r w:rsidRPr="00C9794C">
              <w:t>presente</w:t>
            </w:r>
            <w:proofErr w:type="spellEnd"/>
            <w:r w:rsidRPr="00C9794C">
              <w:t xml:space="preserve"> bando. </w:t>
            </w:r>
            <w:proofErr w:type="spellStart"/>
            <w:r w:rsidRPr="00C9794C">
              <w:t>Insieme</w:t>
            </w:r>
            <w:proofErr w:type="spellEnd"/>
            <w:r w:rsidRPr="00C9794C">
              <w:t xml:space="preserve"> al curriculum vitae, </w:t>
            </w:r>
            <w:proofErr w:type="spellStart"/>
            <w:r w:rsidRPr="00C9794C">
              <w:t>debitamente</w:t>
            </w:r>
            <w:proofErr w:type="spellEnd"/>
            <w:r w:rsidRPr="00C9794C">
              <w:t xml:space="preserve"> </w:t>
            </w:r>
            <w:proofErr w:type="spellStart"/>
            <w:r w:rsidRPr="00C9794C">
              <w:t>datato</w:t>
            </w:r>
            <w:proofErr w:type="spellEnd"/>
            <w:r w:rsidRPr="00C9794C">
              <w:t xml:space="preserve"> e </w:t>
            </w:r>
            <w:proofErr w:type="spellStart"/>
            <w:r w:rsidRPr="00C9794C">
              <w:t>firmato</w:t>
            </w:r>
            <w:proofErr w:type="spellEnd"/>
            <w:r w:rsidRPr="00C9794C">
              <w:t xml:space="preserve">, </w:t>
            </w:r>
            <w:proofErr w:type="spellStart"/>
            <w:r w:rsidRPr="00C9794C">
              <w:t>dovrà</w:t>
            </w:r>
            <w:proofErr w:type="spellEnd"/>
            <w:r w:rsidRPr="00C9794C">
              <w:t xml:space="preserve"> </w:t>
            </w:r>
            <w:proofErr w:type="spellStart"/>
            <w:r w:rsidRPr="00C9794C">
              <w:t>essere</w:t>
            </w:r>
            <w:proofErr w:type="spellEnd"/>
            <w:r w:rsidRPr="00C9794C">
              <w:t xml:space="preserve"> </w:t>
            </w:r>
            <w:proofErr w:type="spellStart"/>
            <w:r w:rsidRPr="00C9794C">
              <w:t>presentata</w:t>
            </w:r>
            <w:proofErr w:type="spellEnd"/>
            <w:r w:rsidRPr="00C9794C">
              <w:t xml:space="preserve"> la </w:t>
            </w:r>
            <w:proofErr w:type="spellStart"/>
            <w:r w:rsidRPr="00C9794C">
              <w:t>dichiarazione</w:t>
            </w:r>
            <w:proofErr w:type="spellEnd"/>
            <w:r w:rsidRPr="00C9794C">
              <w:t xml:space="preserve"> </w:t>
            </w:r>
            <w:proofErr w:type="spellStart"/>
            <w:r w:rsidRPr="00C9794C">
              <w:t>sostitutiva</w:t>
            </w:r>
            <w:proofErr w:type="spellEnd"/>
            <w:r w:rsidRPr="00C9794C">
              <w:t xml:space="preserve"> di </w:t>
            </w:r>
            <w:proofErr w:type="spellStart"/>
            <w:r w:rsidRPr="00C9794C">
              <w:t>certificazione</w:t>
            </w:r>
            <w:proofErr w:type="spellEnd"/>
            <w:r w:rsidRPr="00C9794C">
              <w:t xml:space="preserve"> e/o </w:t>
            </w:r>
            <w:proofErr w:type="spellStart"/>
            <w:r w:rsidRPr="00C9794C">
              <w:t>dell’atto</w:t>
            </w:r>
            <w:proofErr w:type="spellEnd"/>
            <w:r w:rsidRPr="00C9794C">
              <w:t xml:space="preserve"> di </w:t>
            </w:r>
            <w:proofErr w:type="spellStart"/>
            <w:r w:rsidRPr="00C9794C">
              <w:t>notorietà</w:t>
            </w:r>
            <w:proofErr w:type="spellEnd"/>
            <w:r w:rsidRPr="00C9794C">
              <w:t xml:space="preserve">, ai sensi </w:t>
            </w:r>
            <w:proofErr w:type="spellStart"/>
            <w:r w:rsidRPr="00C9794C">
              <w:t>degli</w:t>
            </w:r>
            <w:proofErr w:type="spellEnd"/>
            <w:r w:rsidRPr="00C9794C">
              <w:t xml:space="preserve"> </w:t>
            </w:r>
            <w:proofErr w:type="spellStart"/>
            <w:r w:rsidRPr="00C9794C">
              <w:t>artt</w:t>
            </w:r>
            <w:proofErr w:type="spellEnd"/>
            <w:r w:rsidRPr="00C9794C">
              <w:t>. 46 e 47 del D.P.R. 445/2000 (</w:t>
            </w:r>
            <w:proofErr w:type="spellStart"/>
            <w:r w:rsidRPr="00C9794C">
              <w:t>allegato</w:t>
            </w:r>
            <w:proofErr w:type="spellEnd"/>
            <w:r w:rsidRPr="00C9794C">
              <w:t xml:space="preserve"> C) </w:t>
            </w:r>
            <w:proofErr w:type="spellStart"/>
            <w:r w:rsidRPr="00C9794C">
              <w:t>attestante</w:t>
            </w:r>
            <w:proofErr w:type="spellEnd"/>
            <w:r w:rsidRPr="00C9794C">
              <w:t xml:space="preserve"> il </w:t>
            </w:r>
            <w:proofErr w:type="spellStart"/>
            <w:r w:rsidRPr="00C9794C">
              <w:t>possesso</w:t>
            </w:r>
            <w:proofErr w:type="spellEnd"/>
            <w:r w:rsidRPr="00C9794C">
              <w:t xml:space="preserve"> di tutti </w:t>
            </w:r>
            <w:proofErr w:type="spellStart"/>
            <w:r w:rsidRPr="00C9794C">
              <w:t>i</w:t>
            </w:r>
            <w:proofErr w:type="spellEnd"/>
            <w:r w:rsidRPr="00C9794C">
              <w:t xml:space="preserve"> </w:t>
            </w:r>
            <w:proofErr w:type="spellStart"/>
            <w:r w:rsidRPr="00C9794C">
              <w:t>titoli</w:t>
            </w:r>
            <w:proofErr w:type="spellEnd"/>
            <w:r w:rsidRPr="00C9794C">
              <w:t xml:space="preserve"> </w:t>
            </w:r>
            <w:proofErr w:type="spellStart"/>
            <w:r w:rsidRPr="00C9794C">
              <w:t>riportati</w:t>
            </w:r>
            <w:proofErr w:type="spellEnd"/>
            <w:r w:rsidRPr="00C9794C">
              <w:t xml:space="preserve"> </w:t>
            </w:r>
            <w:proofErr w:type="spellStart"/>
            <w:r w:rsidRPr="00C9794C">
              <w:t>nella</w:t>
            </w:r>
            <w:proofErr w:type="spellEnd"/>
            <w:r w:rsidRPr="00C9794C">
              <w:t xml:space="preserve"> </w:t>
            </w:r>
            <w:proofErr w:type="spellStart"/>
            <w:r w:rsidRPr="00C9794C">
              <w:t>domanda</w:t>
            </w:r>
            <w:proofErr w:type="spellEnd"/>
            <w:r w:rsidRPr="00C9794C">
              <w:t xml:space="preserve"> di </w:t>
            </w:r>
            <w:proofErr w:type="spellStart"/>
            <w:r w:rsidRPr="00C9794C">
              <w:t>partecipazione</w:t>
            </w:r>
            <w:proofErr w:type="spellEnd"/>
            <w:r w:rsidRPr="00C9794C">
              <w:t xml:space="preserve"> e </w:t>
            </w:r>
            <w:proofErr w:type="spellStart"/>
            <w:r w:rsidRPr="00C9794C">
              <w:t>nel</w:t>
            </w:r>
            <w:proofErr w:type="spellEnd"/>
            <w:r w:rsidRPr="00C9794C">
              <w:t xml:space="preserve"> curriculum vitae.</w:t>
            </w:r>
          </w:p>
          <w:p w14:paraId="43EB7144" w14:textId="77777777" w:rsidR="00D15FF4" w:rsidRPr="00C9794C" w:rsidRDefault="009E67E6" w:rsidP="00C9794C">
            <w:r w:rsidRPr="00C9794C">
              <w:t xml:space="preserve">La </w:t>
            </w:r>
            <w:proofErr w:type="spellStart"/>
            <w:r w:rsidRPr="00C9794C">
              <w:t>proposta</w:t>
            </w:r>
            <w:proofErr w:type="spellEnd"/>
            <w:r w:rsidRPr="00C9794C">
              <w:t xml:space="preserve"> </w:t>
            </w:r>
            <w:proofErr w:type="spellStart"/>
            <w:r w:rsidRPr="00C9794C">
              <w:t>progettuale</w:t>
            </w:r>
            <w:proofErr w:type="spellEnd"/>
            <w:r w:rsidRPr="00C9794C">
              <w:t xml:space="preserve">, </w:t>
            </w:r>
            <w:proofErr w:type="spellStart"/>
            <w:r w:rsidRPr="00C9794C">
              <w:t>redatta</w:t>
            </w:r>
            <w:proofErr w:type="spellEnd"/>
            <w:r w:rsidRPr="00C9794C">
              <w:t xml:space="preserve"> secondo le </w:t>
            </w:r>
            <w:proofErr w:type="spellStart"/>
            <w:r w:rsidRPr="00C9794C">
              <w:t>informazioni</w:t>
            </w:r>
            <w:proofErr w:type="spellEnd"/>
            <w:r w:rsidRPr="00C9794C">
              <w:t xml:space="preserve"> </w:t>
            </w:r>
            <w:proofErr w:type="spellStart"/>
            <w:r w:rsidRPr="00C9794C">
              <w:t>fornite</w:t>
            </w:r>
            <w:proofErr w:type="spellEnd"/>
            <w:r w:rsidRPr="00C9794C">
              <w:t xml:space="preserve"> </w:t>
            </w:r>
            <w:proofErr w:type="spellStart"/>
            <w:r w:rsidRPr="00C9794C">
              <w:t>nel</w:t>
            </w:r>
            <w:proofErr w:type="spellEnd"/>
            <w:r w:rsidRPr="00C9794C">
              <w:t xml:space="preserve"> </w:t>
            </w:r>
            <w:proofErr w:type="spellStart"/>
            <w:r w:rsidRPr="00C9794C">
              <w:t>presente</w:t>
            </w:r>
            <w:proofErr w:type="spellEnd"/>
            <w:r w:rsidRPr="00C9794C">
              <w:t xml:space="preserve"> bando, </w:t>
            </w:r>
            <w:proofErr w:type="spellStart"/>
            <w:r w:rsidRPr="00C9794C">
              <w:t>dovrà</w:t>
            </w:r>
            <w:proofErr w:type="spellEnd"/>
            <w:r w:rsidRPr="00C9794C">
              <w:t xml:space="preserve"> </w:t>
            </w:r>
            <w:proofErr w:type="spellStart"/>
            <w:r w:rsidRPr="00C9794C">
              <w:t>essere</w:t>
            </w:r>
            <w:proofErr w:type="spellEnd"/>
            <w:r w:rsidRPr="00C9794C">
              <w:t xml:space="preserve"> </w:t>
            </w:r>
            <w:proofErr w:type="spellStart"/>
            <w:r w:rsidRPr="00C9794C">
              <w:t>redatta</w:t>
            </w:r>
            <w:proofErr w:type="spellEnd"/>
            <w:r w:rsidRPr="00C9794C">
              <w:t xml:space="preserve"> in </w:t>
            </w:r>
            <w:proofErr w:type="spellStart"/>
            <w:r w:rsidRPr="00C9794C">
              <w:t>formato</w:t>
            </w:r>
            <w:proofErr w:type="spellEnd"/>
            <w:r w:rsidRPr="00C9794C">
              <w:t xml:space="preserve"> pdf (</w:t>
            </w:r>
            <w:proofErr w:type="spellStart"/>
            <w:r w:rsidRPr="00C9794C">
              <w:t>allegato</w:t>
            </w:r>
            <w:proofErr w:type="spellEnd"/>
            <w:r w:rsidRPr="00C9794C">
              <w:t xml:space="preserve"> “D”), </w:t>
            </w:r>
            <w:proofErr w:type="spellStart"/>
            <w:r w:rsidRPr="00C9794C">
              <w:t>unitamente</w:t>
            </w:r>
            <w:proofErr w:type="spellEnd"/>
            <w:r w:rsidRPr="00C9794C">
              <w:t xml:space="preserve"> </w:t>
            </w:r>
            <w:proofErr w:type="spellStart"/>
            <w:r w:rsidRPr="00C9794C">
              <w:t>alla</w:t>
            </w:r>
            <w:proofErr w:type="spellEnd"/>
            <w:r w:rsidRPr="00C9794C">
              <w:t xml:space="preserve"> </w:t>
            </w:r>
            <w:proofErr w:type="spellStart"/>
            <w:r w:rsidRPr="00C9794C">
              <w:t>domanda</w:t>
            </w:r>
            <w:proofErr w:type="spellEnd"/>
            <w:r w:rsidRPr="00C9794C">
              <w:t xml:space="preserve"> di </w:t>
            </w:r>
            <w:proofErr w:type="spellStart"/>
            <w:r w:rsidRPr="00C9794C">
              <w:t>partecipazione</w:t>
            </w:r>
            <w:proofErr w:type="spellEnd"/>
            <w:r w:rsidRPr="00C9794C">
              <w:t xml:space="preserve">, </w:t>
            </w:r>
            <w:proofErr w:type="spellStart"/>
            <w:r w:rsidRPr="00C9794C">
              <w:t>entro</w:t>
            </w:r>
            <w:proofErr w:type="spellEnd"/>
            <w:r w:rsidRPr="00C9794C">
              <w:t xml:space="preserve"> </w:t>
            </w:r>
            <w:proofErr w:type="spellStart"/>
            <w:r w:rsidRPr="00C9794C">
              <w:t>i</w:t>
            </w:r>
            <w:proofErr w:type="spellEnd"/>
            <w:r w:rsidRPr="00C9794C">
              <w:t xml:space="preserve"> termini </w:t>
            </w:r>
            <w:proofErr w:type="spellStart"/>
            <w:r w:rsidRPr="00C9794C">
              <w:t>stabiliti</w:t>
            </w:r>
            <w:proofErr w:type="spellEnd"/>
            <w:r w:rsidRPr="00C9794C">
              <w:t xml:space="preserve"> </w:t>
            </w:r>
            <w:proofErr w:type="spellStart"/>
            <w:r w:rsidRPr="00C9794C">
              <w:t>nel</w:t>
            </w:r>
            <w:proofErr w:type="spellEnd"/>
            <w:r w:rsidRPr="00C9794C">
              <w:t xml:space="preserve"> bando.</w:t>
            </w:r>
          </w:p>
          <w:p w14:paraId="3A651B5D" w14:textId="77777777" w:rsidR="00D15FF4" w:rsidRPr="00C9794C" w:rsidRDefault="009E67E6" w:rsidP="00C9794C">
            <w:r w:rsidRPr="00C9794C">
              <w:t xml:space="preserve">Le </w:t>
            </w:r>
            <w:proofErr w:type="spellStart"/>
            <w:r w:rsidRPr="00C9794C">
              <w:t>pubblicazioni</w:t>
            </w:r>
            <w:proofErr w:type="spellEnd"/>
            <w:r w:rsidRPr="00C9794C">
              <w:t xml:space="preserve"> </w:t>
            </w:r>
            <w:proofErr w:type="spellStart"/>
            <w:r w:rsidRPr="00C9794C">
              <w:t>che</w:t>
            </w:r>
            <w:proofErr w:type="spellEnd"/>
            <w:r w:rsidRPr="00C9794C">
              <w:t xml:space="preserve"> </w:t>
            </w:r>
            <w:proofErr w:type="spellStart"/>
            <w:r w:rsidRPr="00C9794C">
              <w:t>i</w:t>
            </w:r>
            <w:proofErr w:type="spellEnd"/>
            <w:r w:rsidRPr="00C9794C">
              <w:t xml:space="preserve"> </w:t>
            </w:r>
            <w:proofErr w:type="spellStart"/>
            <w:r w:rsidRPr="00C9794C">
              <w:t>candidati</w:t>
            </w:r>
            <w:proofErr w:type="spellEnd"/>
            <w:r w:rsidRPr="00C9794C">
              <w:t xml:space="preserve"> </w:t>
            </w:r>
            <w:proofErr w:type="spellStart"/>
            <w:r w:rsidRPr="00C9794C">
              <w:t>intendono</w:t>
            </w:r>
            <w:proofErr w:type="spellEnd"/>
            <w:r w:rsidRPr="00C9794C">
              <w:t xml:space="preserve"> </w:t>
            </w:r>
            <w:proofErr w:type="spellStart"/>
            <w:r w:rsidRPr="00C9794C">
              <w:t>sottoporre</w:t>
            </w:r>
            <w:proofErr w:type="spellEnd"/>
            <w:r w:rsidRPr="00C9794C">
              <w:t xml:space="preserve"> </w:t>
            </w:r>
            <w:proofErr w:type="spellStart"/>
            <w:r w:rsidRPr="00C9794C">
              <w:t>alla</w:t>
            </w:r>
            <w:proofErr w:type="spellEnd"/>
            <w:r w:rsidRPr="00C9794C">
              <w:t xml:space="preserve"> </w:t>
            </w:r>
            <w:proofErr w:type="spellStart"/>
            <w:r w:rsidRPr="00C9794C">
              <w:t>valutazione</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 xml:space="preserve"> </w:t>
            </w:r>
            <w:proofErr w:type="spellStart"/>
            <w:r w:rsidRPr="00C9794C">
              <w:t>dovranno</w:t>
            </w:r>
            <w:proofErr w:type="spellEnd"/>
            <w:r w:rsidRPr="00C9794C">
              <w:t xml:space="preserve"> </w:t>
            </w:r>
            <w:proofErr w:type="spellStart"/>
            <w:r w:rsidRPr="00C9794C">
              <w:t>essere</w:t>
            </w:r>
            <w:proofErr w:type="spellEnd"/>
            <w:r w:rsidRPr="00C9794C">
              <w:t xml:space="preserve"> </w:t>
            </w:r>
            <w:proofErr w:type="spellStart"/>
            <w:r w:rsidRPr="00C9794C">
              <w:t>inviate</w:t>
            </w:r>
            <w:proofErr w:type="spellEnd"/>
            <w:r w:rsidRPr="00C9794C">
              <w:t xml:space="preserve"> in </w:t>
            </w:r>
            <w:proofErr w:type="spellStart"/>
            <w:r w:rsidRPr="00C9794C">
              <w:t>formato</w:t>
            </w:r>
            <w:proofErr w:type="spellEnd"/>
            <w:r w:rsidRPr="00C9794C">
              <w:t xml:space="preserve"> pdf, </w:t>
            </w:r>
            <w:proofErr w:type="spellStart"/>
            <w:r w:rsidRPr="00C9794C">
              <w:t>unitamente</w:t>
            </w:r>
            <w:proofErr w:type="spellEnd"/>
            <w:r w:rsidRPr="00C9794C">
              <w:t xml:space="preserve"> </w:t>
            </w:r>
            <w:proofErr w:type="spellStart"/>
            <w:r w:rsidRPr="00C9794C">
              <w:lastRenderedPageBreak/>
              <w:t>alla</w:t>
            </w:r>
            <w:proofErr w:type="spellEnd"/>
            <w:r w:rsidRPr="00C9794C">
              <w:t xml:space="preserve"> </w:t>
            </w:r>
            <w:proofErr w:type="spellStart"/>
            <w:r w:rsidRPr="00C9794C">
              <w:t>domanda</w:t>
            </w:r>
            <w:proofErr w:type="spellEnd"/>
            <w:r w:rsidRPr="00C9794C">
              <w:t xml:space="preserve"> di </w:t>
            </w:r>
            <w:proofErr w:type="spellStart"/>
            <w:r w:rsidRPr="00C9794C">
              <w:t>partecipazione</w:t>
            </w:r>
            <w:proofErr w:type="spellEnd"/>
            <w:r w:rsidRPr="00C9794C">
              <w:t xml:space="preserve">, </w:t>
            </w:r>
            <w:proofErr w:type="spellStart"/>
            <w:r w:rsidRPr="00C9794C">
              <w:t>entro</w:t>
            </w:r>
            <w:proofErr w:type="spellEnd"/>
            <w:r w:rsidRPr="00C9794C">
              <w:t xml:space="preserve"> </w:t>
            </w:r>
            <w:proofErr w:type="spellStart"/>
            <w:r w:rsidRPr="00C9794C">
              <w:t>i</w:t>
            </w:r>
            <w:proofErr w:type="spellEnd"/>
            <w:r w:rsidRPr="00C9794C">
              <w:t xml:space="preserve"> termini </w:t>
            </w:r>
            <w:proofErr w:type="spellStart"/>
            <w:r w:rsidRPr="00C9794C">
              <w:t>stabiliti</w:t>
            </w:r>
            <w:proofErr w:type="spellEnd"/>
            <w:r w:rsidRPr="00C9794C">
              <w:t xml:space="preserve"> </w:t>
            </w:r>
            <w:proofErr w:type="spellStart"/>
            <w:r w:rsidRPr="00C9794C">
              <w:t>nel</w:t>
            </w:r>
            <w:proofErr w:type="spellEnd"/>
            <w:r w:rsidRPr="00C9794C">
              <w:t xml:space="preserve"> bando, in una </w:t>
            </w:r>
            <w:proofErr w:type="spellStart"/>
            <w:r w:rsidRPr="00C9794C">
              <w:t>cartella</w:t>
            </w:r>
            <w:proofErr w:type="spellEnd"/>
            <w:r w:rsidRPr="00C9794C">
              <w:t xml:space="preserve"> </w:t>
            </w:r>
            <w:proofErr w:type="spellStart"/>
            <w:r w:rsidRPr="00C9794C">
              <w:t>compressa</w:t>
            </w:r>
            <w:proofErr w:type="spellEnd"/>
            <w:r w:rsidRPr="00C9794C">
              <w:t xml:space="preserve"> (file zip). </w:t>
            </w:r>
          </w:p>
          <w:p w14:paraId="53D79A92" w14:textId="77777777" w:rsidR="00D15FF4" w:rsidRPr="00C9794C" w:rsidRDefault="009E67E6" w:rsidP="00C9794C">
            <w:r w:rsidRPr="00C9794C">
              <w:t xml:space="preserve">Le </w:t>
            </w:r>
            <w:proofErr w:type="spellStart"/>
            <w:r w:rsidRPr="00C9794C">
              <w:t>pubblicazioni</w:t>
            </w:r>
            <w:proofErr w:type="spellEnd"/>
            <w:r w:rsidRPr="00C9794C">
              <w:t xml:space="preserve">, </w:t>
            </w:r>
            <w:proofErr w:type="spellStart"/>
            <w:r w:rsidRPr="00C9794C">
              <w:t>allegate</w:t>
            </w:r>
            <w:proofErr w:type="spellEnd"/>
            <w:r w:rsidRPr="00C9794C">
              <w:t xml:space="preserve"> </w:t>
            </w:r>
            <w:proofErr w:type="spellStart"/>
            <w:r w:rsidRPr="00C9794C">
              <w:t>alla</w:t>
            </w:r>
            <w:proofErr w:type="spellEnd"/>
            <w:r w:rsidRPr="00C9794C">
              <w:t xml:space="preserve"> </w:t>
            </w:r>
            <w:proofErr w:type="spellStart"/>
            <w:r w:rsidRPr="00C9794C">
              <w:t>domanda</w:t>
            </w:r>
            <w:proofErr w:type="spellEnd"/>
            <w:r w:rsidRPr="00C9794C">
              <w:t xml:space="preserve"> di </w:t>
            </w:r>
            <w:proofErr w:type="spellStart"/>
            <w:r w:rsidRPr="00C9794C">
              <w:t>partecipazione</w:t>
            </w:r>
            <w:proofErr w:type="spellEnd"/>
            <w:r w:rsidRPr="00C9794C">
              <w:t xml:space="preserve">, </w:t>
            </w:r>
            <w:proofErr w:type="spellStart"/>
            <w:r w:rsidRPr="00C9794C">
              <w:t>dovranno</w:t>
            </w:r>
            <w:proofErr w:type="spellEnd"/>
            <w:r w:rsidRPr="00C9794C">
              <w:t xml:space="preserve"> </w:t>
            </w:r>
            <w:proofErr w:type="spellStart"/>
            <w:r w:rsidRPr="00C9794C">
              <w:t>essere</w:t>
            </w:r>
            <w:proofErr w:type="spellEnd"/>
            <w:r w:rsidRPr="00C9794C">
              <w:t xml:space="preserve"> </w:t>
            </w:r>
            <w:proofErr w:type="spellStart"/>
            <w:r w:rsidRPr="00C9794C">
              <w:t>prodotte</w:t>
            </w:r>
            <w:proofErr w:type="spellEnd"/>
            <w:r w:rsidRPr="00C9794C">
              <w:t xml:space="preserve"> </w:t>
            </w:r>
            <w:proofErr w:type="spellStart"/>
            <w:r w:rsidRPr="00C9794C">
              <w:t>nella</w:t>
            </w:r>
            <w:proofErr w:type="spellEnd"/>
            <w:r w:rsidRPr="00C9794C">
              <w:t xml:space="preserve"> lingua di </w:t>
            </w:r>
            <w:proofErr w:type="spellStart"/>
            <w:r w:rsidRPr="00C9794C">
              <w:t>origine</w:t>
            </w:r>
            <w:proofErr w:type="spellEnd"/>
            <w:r w:rsidRPr="00C9794C">
              <w:t xml:space="preserve"> e, se </w:t>
            </w:r>
            <w:proofErr w:type="spellStart"/>
            <w:r w:rsidRPr="00C9794C">
              <w:t>diversa</w:t>
            </w:r>
            <w:proofErr w:type="spellEnd"/>
            <w:r w:rsidRPr="00C9794C">
              <w:t xml:space="preserve"> da quelle di </w:t>
            </w:r>
            <w:proofErr w:type="spellStart"/>
            <w:r w:rsidRPr="00C9794C">
              <w:t>seguito</w:t>
            </w:r>
            <w:proofErr w:type="spellEnd"/>
            <w:r w:rsidRPr="00C9794C">
              <w:t xml:space="preserve"> indicate, </w:t>
            </w:r>
            <w:proofErr w:type="spellStart"/>
            <w:r w:rsidRPr="00C9794C">
              <w:t>tradotte</w:t>
            </w:r>
            <w:proofErr w:type="spellEnd"/>
            <w:r w:rsidRPr="00C9794C">
              <w:t xml:space="preserve"> in una </w:t>
            </w:r>
            <w:proofErr w:type="spellStart"/>
            <w:r w:rsidRPr="00C9794C">
              <w:t>delle</w:t>
            </w:r>
            <w:proofErr w:type="spellEnd"/>
            <w:r w:rsidRPr="00C9794C">
              <w:t xml:space="preserve"> </w:t>
            </w:r>
            <w:proofErr w:type="spellStart"/>
            <w:r w:rsidRPr="00C9794C">
              <w:t>seguenti</w:t>
            </w:r>
            <w:proofErr w:type="spellEnd"/>
            <w:r w:rsidRPr="00C9794C">
              <w:t xml:space="preserve"> lingue: </w:t>
            </w:r>
            <w:proofErr w:type="spellStart"/>
            <w:r w:rsidRPr="00C9794C">
              <w:t>italiano</w:t>
            </w:r>
            <w:proofErr w:type="spellEnd"/>
            <w:r w:rsidRPr="00C9794C">
              <w:t xml:space="preserve">, </w:t>
            </w:r>
            <w:proofErr w:type="spellStart"/>
            <w:r w:rsidRPr="00C9794C">
              <w:t>francese</w:t>
            </w:r>
            <w:proofErr w:type="spellEnd"/>
            <w:r w:rsidRPr="00C9794C">
              <w:t xml:space="preserve">, inglese, </w:t>
            </w:r>
            <w:proofErr w:type="spellStart"/>
            <w:r w:rsidRPr="00C9794C">
              <w:t>tedesco</w:t>
            </w:r>
            <w:proofErr w:type="spellEnd"/>
            <w:r w:rsidRPr="00C9794C">
              <w:t xml:space="preserve">, </w:t>
            </w:r>
            <w:proofErr w:type="spellStart"/>
            <w:r w:rsidRPr="00C9794C">
              <w:t>spagnolo</w:t>
            </w:r>
            <w:proofErr w:type="spellEnd"/>
            <w:r w:rsidRPr="00C9794C">
              <w:t>.</w:t>
            </w:r>
          </w:p>
          <w:p w14:paraId="1151C070" w14:textId="77777777" w:rsidR="00D15FF4" w:rsidRPr="00C9794C" w:rsidRDefault="009E67E6" w:rsidP="00C9794C">
            <w:r w:rsidRPr="00C9794C">
              <w:t xml:space="preserve">I </w:t>
            </w:r>
            <w:proofErr w:type="spellStart"/>
            <w:r w:rsidRPr="00C9794C">
              <w:t>testi</w:t>
            </w:r>
            <w:proofErr w:type="spellEnd"/>
            <w:r w:rsidRPr="00C9794C">
              <w:t xml:space="preserve"> </w:t>
            </w:r>
            <w:proofErr w:type="spellStart"/>
            <w:r w:rsidRPr="00C9794C">
              <w:t>tradotti</w:t>
            </w:r>
            <w:proofErr w:type="spellEnd"/>
            <w:r w:rsidRPr="00C9794C">
              <w:t xml:space="preserve"> </w:t>
            </w:r>
            <w:proofErr w:type="spellStart"/>
            <w:r w:rsidRPr="00C9794C">
              <w:t>possono</w:t>
            </w:r>
            <w:proofErr w:type="spellEnd"/>
            <w:r w:rsidRPr="00C9794C">
              <w:t xml:space="preserve"> </w:t>
            </w:r>
            <w:proofErr w:type="spellStart"/>
            <w:r w:rsidRPr="00C9794C">
              <w:t>essere</w:t>
            </w:r>
            <w:proofErr w:type="spellEnd"/>
            <w:r w:rsidRPr="00C9794C">
              <w:t xml:space="preserve"> </w:t>
            </w:r>
            <w:proofErr w:type="spellStart"/>
            <w:r w:rsidRPr="00C9794C">
              <w:t>presentati</w:t>
            </w:r>
            <w:proofErr w:type="spellEnd"/>
            <w:r w:rsidRPr="00C9794C">
              <w:t xml:space="preserve"> in </w:t>
            </w:r>
            <w:proofErr w:type="spellStart"/>
            <w:r w:rsidRPr="00C9794C">
              <w:t>copie</w:t>
            </w:r>
            <w:proofErr w:type="spellEnd"/>
            <w:r w:rsidRPr="00C9794C">
              <w:t xml:space="preserve"> </w:t>
            </w:r>
            <w:proofErr w:type="spellStart"/>
            <w:r w:rsidRPr="00C9794C">
              <w:t>dattiloscritte</w:t>
            </w:r>
            <w:proofErr w:type="spellEnd"/>
            <w:r w:rsidRPr="00C9794C">
              <w:t xml:space="preserve"> </w:t>
            </w:r>
            <w:proofErr w:type="spellStart"/>
            <w:r w:rsidRPr="00C9794C">
              <w:t>insieme</w:t>
            </w:r>
            <w:proofErr w:type="spellEnd"/>
            <w:r w:rsidRPr="00C9794C">
              <w:t xml:space="preserve"> con il testo </w:t>
            </w:r>
            <w:proofErr w:type="spellStart"/>
            <w:r w:rsidRPr="00C9794C">
              <w:t>stampato</w:t>
            </w:r>
            <w:proofErr w:type="spellEnd"/>
            <w:r w:rsidRPr="00C9794C">
              <w:t xml:space="preserve"> in lingua </w:t>
            </w:r>
            <w:proofErr w:type="spellStart"/>
            <w:r w:rsidRPr="00C9794C">
              <w:t>originale</w:t>
            </w:r>
            <w:proofErr w:type="spellEnd"/>
            <w:r w:rsidRPr="00C9794C">
              <w:t xml:space="preserve">. Per le </w:t>
            </w:r>
            <w:proofErr w:type="spellStart"/>
            <w:r w:rsidRPr="00C9794C">
              <w:t>valutazioni</w:t>
            </w:r>
            <w:proofErr w:type="spellEnd"/>
            <w:r w:rsidRPr="00C9794C">
              <w:t xml:space="preserve"> </w:t>
            </w:r>
            <w:proofErr w:type="spellStart"/>
            <w:r w:rsidRPr="00C9794C">
              <w:t>riguardanti</w:t>
            </w:r>
            <w:proofErr w:type="spellEnd"/>
            <w:r w:rsidRPr="00C9794C">
              <w:t xml:space="preserve"> </w:t>
            </w:r>
            <w:proofErr w:type="spellStart"/>
            <w:r w:rsidRPr="00C9794C">
              <w:t>materie</w:t>
            </w:r>
            <w:proofErr w:type="spellEnd"/>
            <w:r w:rsidRPr="00C9794C">
              <w:t xml:space="preserve"> </w:t>
            </w:r>
            <w:proofErr w:type="spellStart"/>
            <w:r w:rsidRPr="00C9794C">
              <w:t>linguistiche</w:t>
            </w:r>
            <w:proofErr w:type="spellEnd"/>
            <w:r w:rsidRPr="00C9794C">
              <w:t xml:space="preserve"> è </w:t>
            </w:r>
            <w:proofErr w:type="spellStart"/>
            <w:r w:rsidRPr="00C9794C">
              <w:t>ammessa</w:t>
            </w:r>
            <w:proofErr w:type="spellEnd"/>
            <w:r w:rsidRPr="00C9794C">
              <w:t xml:space="preserve"> la </w:t>
            </w:r>
            <w:proofErr w:type="spellStart"/>
            <w:r w:rsidRPr="00C9794C">
              <w:t>valutazione</w:t>
            </w:r>
            <w:proofErr w:type="spellEnd"/>
            <w:r w:rsidRPr="00C9794C">
              <w:t xml:space="preserve"> di </w:t>
            </w:r>
            <w:proofErr w:type="spellStart"/>
            <w:r w:rsidRPr="00C9794C">
              <w:t>pubblicazioni</w:t>
            </w:r>
            <w:proofErr w:type="spellEnd"/>
            <w:r w:rsidRPr="00C9794C">
              <w:t xml:space="preserve"> compilate in una </w:t>
            </w:r>
            <w:proofErr w:type="spellStart"/>
            <w:r w:rsidRPr="00C9794C">
              <w:t>delle</w:t>
            </w:r>
            <w:proofErr w:type="spellEnd"/>
            <w:r w:rsidRPr="00C9794C">
              <w:t xml:space="preserve"> lingue per le </w:t>
            </w:r>
            <w:proofErr w:type="spellStart"/>
            <w:r w:rsidRPr="00C9794C">
              <w:t>quali</w:t>
            </w:r>
            <w:proofErr w:type="spellEnd"/>
            <w:r w:rsidRPr="00C9794C">
              <w:t xml:space="preserve"> è </w:t>
            </w:r>
            <w:proofErr w:type="spellStart"/>
            <w:r w:rsidRPr="00C9794C">
              <w:t>bandita</w:t>
            </w:r>
            <w:proofErr w:type="spellEnd"/>
            <w:r w:rsidRPr="00C9794C">
              <w:t xml:space="preserve"> la </w:t>
            </w:r>
            <w:proofErr w:type="spellStart"/>
            <w:r w:rsidRPr="00C9794C">
              <w:t>procedura</w:t>
            </w:r>
            <w:proofErr w:type="spellEnd"/>
            <w:r w:rsidRPr="00C9794C">
              <w:t xml:space="preserve"> </w:t>
            </w:r>
            <w:proofErr w:type="spellStart"/>
            <w:r w:rsidRPr="00C9794C">
              <w:t>selettiva</w:t>
            </w:r>
            <w:proofErr w:type="spellEnd"/>
            <w:r w:rsidRPr="00C9794C">
              <w:t xml:space="preserve">, </w:t>
            </w:r>
            <w:proofErr w:type="spellStart"/>
            <w:r w:rsidRPr="00C9794C">
              <w:t>anche</w:t>
            </w:r>
            <w:proofErr w:type="spellEnd"/>
            <w:r w:rsidRPr="00C9794C">
              <w:t xml:space="preserve"> se diverse da quelle indicate </w:t>
            </w:r>
            <w:proofErr w:type="spellStart"/>
            <w:r w:rsidRPr="00C9794C">
              <w:t>nel</w:t>
            </w:r>
            <w:proofErr w:type="spellEnd"/>
            <w:r w:rsidRPr="00C9794C">
              <w:t xml:space="preserve"> comma </w:t>
            </w:r>
            <w:proofErr w:type="spellStart"/>
            <w:r w:rsidRPr="00C9794C">
              <w:t>precedente</w:t>
            </w:r>
            <w:proofErr w:type="spellEnd"/>
            <w:r w:rsidRPr="00C9794C">
              <w:t>.</w:t>
            </w:r>
          </w:p>
          <w:p w14:paraId="085043A9" w14:textId="77777777" w:rsidR="00D15FF4" w:rsidRPr="00C9794C" w:rsidRDefault="009E67E6" w:rsidP="00C9794C">
            <w:r w:rsidRPr="00C9794C">
              <w:t xml:space="preserve">Ai sensi </w:t>
            </w:r>
            <w:proofErr w:type="spellStart"/>
            <w:r w:rsidRPr="00C9794C">
              <w:t>dell’art</w:t>
            </w:r>
            <w:proofErr w:type="spellEnd"/>
            <w:r w:rsidRPr="00C9794C">
              <w:t xml:space="preserve">. 3, </w:t>
            </w:r>
            <w:proofErr w:type="spellStart"/>
            <w:r w:rsidRPr="00C9794C">
              <w:t>commi</w:t>
            </w:r>
            <w:proofErr w:type="spellEnd"/>
            <w:r w:rsidRPr="00C9794C">
              <w:t xml:space="preserve"> 2, 3 e 4, del D.P.R. 445/2000, </w:t>
            </w:r>
            <w:proofErr w:type="spellStart"/>
            <w:r w:rsidRPr="00C9794C">
              <w:t>i</w:t>
            </w:r>
            <w:proofErr w:type="spellEnd"/>
            <w:r w:rsidRPr="00C9794C">
              <w:t xml:space="preserve"> </w:t>
            </w:r>
            <w:proofErr w:type="spellStart"/>
            <w:r w:rsidRPr="00C9794C">
              <w:t>cittadini</w:t>
            </w:r>
            <w:proofErr w:type="spellEnd"/>
            <w:r w:rsidRPr="00C9794C">
              <w:t xml:space="preserve"> di </w:t>
            </w:r>
            <w:proofErr w:type="spellStart"/>
            <w:r w:rsidRPr="00C9794C">
              <w:t>Stati</w:t>
            </w:r>
            <w:proofErr w:type="spellEnd"/>
            <w:r w:rsidRPr="00C9794C">
              <w:t xml:space="preserve"> non </w:t>
            </w:r>
            <w:proofErr w:type="spellStart"/>
            <w:r w:rsidRPr="00C9794C">
              <w:t>appartenenti</w:t>
            </w:r>
            <w:proofErr w:type="spellEnd"/>
            <w:r w:rsidRPr="00C9794C">
              <w:t xml:space="preserve"> </w:t>
            </w:r>
            <w:proofErr w:type="spellStart"/>
            <w:r w:rsidRPr="00C9794C">
              <w:t>all’Unione</w:t>
            </w:r>
            <w:proofErr w:type="spellEnd"/>
            <w:r w:rsidRPr="00C9794C">
              <w:t xml:space="preserve"> </w:t>
            </w:r>
            <w:proofErr w:type="spellStart"/>
            <w:r w:rsidRPr="00C9794C">
              <w:t>Europea</w:t>
            </w:r>
            <w:proofErr w:type="spellEnd"/>
            <w:r w:rsidRPr="00C9794C">
              <w:t xml:space="preserve">, </w:t>
            </w:r>
            <w:proofErr w:type="spellStart"/>
            <w:r w:rsidRPr="00C9794C">
              <w:t>regolarmente</w:t>
            </w:r>
            <w:proofErr w:type="spellEnd"/>
            <w:r w:rsidRPr="00C9794C">
              <w:t xml:space="preserve"> </w:t>
            </w:r>
            <w:proofErr w:type="spellStart"/>
            <w:r w:rsidRPr="00C9794C">
              <w:t>soggiornanti</w:t>
            </w:r>
            <w:proofErr w:type="spellEnd"/>
            <w:r w:rsidRPr="00C9794C">
              <w:t xml:space="preserve"> in Italia, </w:t>
            </w:r>
            <w:proofErr w:type="spellStart"/>
            <w:r w:rsidRPr="00C9794C">
              <w:t>possono</w:t>
            </w:r>
            <w:proofErr w:type="spellEnd"/>
            <w:r w:rsidRPr="00C9794C">
              <w:t xml:space="preserve"> </w:t>
            </w:r>
            <w:proofErr w:type="spellStart"/>
            <w:r w:rsidRPr="00C9794C">
              <w:t>utilizzare</w:t>
            </w:r>
            <w:proofErr w:type="spellEnd"/>
            <w:r w:rsidRPr="00C9794C">
              <w:t xml:space="preserve"> le </w:t>
            </w:r>
            <w:proofErr w:type="spellStart"/>
            <w:r w:rsidRPr="00C9794C">
              <w:t>dichiarazioni</w:t>
            </w:r>
            <w:proofErr w:type="spellEnd"/>
            <w:r w:rsidRPr="00C9794C">
              <w:t xml:space="preserve"> </w:t>
            </w:r>
            <w:proofErr w:type="spellStart"/>
            <w:r w:rsidRPr="00C9794C">
              <w:t>sostitutive</w:t>
            </w:r>
            <w:proofErr w:type="spellEnd"/>
            <w:r w:rsidRPr="00C9794C">
              <w:t xml:space="preserve"> </w:t>
            </w:r>
            <w:proofErr w:type="spellStart"/>
            <w:r w:rsidRPr="00C9794C">
              <w:t>allegate</w:t>
            </w:r>
            <w:proofErr w:type="spellEnd"/>
            <w:r w:rsidRPr="00C9794C">
              <w:t xml:space="preserve"> al bando, in </w:t>
            </w:r>
            <w:proofErr w:type="spellStart"/>
            <w:r w:rsidRPr="00C9794C">
              <w:t>alternativa</w:t>
            </w:r>
            <w:proofErr w:type="spellEnd"/>
            <w:r w:rsidRPr="00C9794C">
              <w:t xml:space="preserve"> </w:t>
            </w:r>
            <w:proofErr w:type="spellStart"/>
            <w:r w:rsidRPr="00C9794C">
              <w:t>alla</w:t>
            </w:r>
            <w:proofErr w:type="spellEnd"/>
            <w:r w:rsidRPr="00C9794C">
              <w:t xml:space="preserve"> </w:t>
            </w:r>
            <w:proofErr w:type="spellStart"/>
            <w:r w:rsidRPr="00C9794C">
              <w:t>produzione</w:t>
            </w:r>
            <w:proofErr w:type="spellEnd"/>
            <w:r w:rsidRPr="00C9794C">
              <w:t xml:space="preserve"> di </w:t>
            </w:r>
            <w:proofErr w:type="spellStart"/>
            <w:r w:rsidRPr="00C9794C">
              <w:t>documenti</w:t>
            </w:r>
            <w:proofErr w:type="spellEnd"/>
            <w:r w:rsidRPr="00C9794C">
              <w:t xml:space="preserve"> </w:t>
            </w:r>
            <w:proofErr w:type="spellStart"/>
            <w:r w:rsidRPr="00C9794C">
              <w:t>originali</w:t>
            </w:r>
            <w:proofErr w:type="spellEnd"/>
            <w:r w:rsidRPr="00C9794C">
              <w:t xml:space="preserve">, </w:t>
            </w:r>
            <w:proofErr w:type="spellStart"/>
            <w:r w:rsidRPr="00C9794C">
              <w:t>limitatamente</w:t>
            </w:r>
            <w:proofErr w:type="spellEnd"/>
            <w:r w:rsidRPr="00C9794C">
              <w:t xml:space="preserve"> </w:t>
            </w:r>
            <w:proofErr w:type="spellStart"/>
            <w:r w:rsidRPr="00C9794C">
              <w:t>agli</w:t>
            </w:r>
            <w:proofErr w:type="spellEnd"/>
            <w:r w:rsidRPr="00C9794C">
              <w:t xml:space="preserve"> </w:t>
            </w:r>
            <w:proofErr w:type="spellStart"/>
            <w:r w:rsidRPr="00C9794C">
              <w:t>stati</w:t>
            </w:r>
            <w:proofErr w:type="spellEnd"/>
            <w:r w:rsidRPr="00C9794C">
              <w:t xml:space="preserve">, alle </w:t>
            </w:r>
            <w:proofErr w:type="spellStart"/>
            <w:r w:rsidRPr="00C9794C">
              <w:t>qualità</w:t>
            </w:r>
            <w:proofErr w:type="spellEnd"/>
            <w:r w:rsidRPr="00C9794C">
              <w:t xml:space="preserve"> </w:t>
            </w:r>
            <w:proofErr w:type="spellStart"/>
            <w:r w:rsidRPr="00C9794C">
              <w:t>personali</w:t>
            </w:r>
            <w:proofErr w:type="spellEnd"/>
            <w:r w:rsidRPr="00C9794C">
              <w:t xml:space="preserve"> e ai </w:t>
            </w:r>
            <w:proofErr w:type="spellStart"/>
            <w:r w:rsidRPr="00C9794C">
              <w:t>fatti</w:t>
            </w:r>
            <w:proofErr w:type="spellEnd"/>
            <w:r w:rsidRPr="00C9794C">
              <w:t xml:space="preserve"> </w:t>
            </w:r>
            <w:proofErr w:type="spellStart"/>
            <w:r w:rsidRPr="00C9794C">
              <w:t>certificabili</w:t>
            </w:r>
            <w:proofErr w:type="spellEnd"/>
            <w:r w:rsidRPr="00C9794C">
              <w:t xml:space="preserve"> o </w:t>
            </w:r>
            <w:proofErr w:type="spellStart"/>
            <w:r w:rsidRPr="00C9794C">
              <w:t>attestabili</w:t>
            </w:r>
            <w:proofErr w:type="spellEnd"/>
            <w:r w:rsidRPr="00C9794C">
              <w:t xml:space="preserve"> da </w:t>
            </w:r>
            <w:proofErr w:type="spellStart"/>
            <w:r w:rsidRPr="00C9794C">
              <w:t>parte</w:t>
            </w:r>
            <w:proofErr w:type="spellEnd"/>
            <w:r w:rsidRPr="00C9794C">
              <w:t xml:space="preserve"> di </w:t>
            </w:r>
            <w:proofErr w:type="spellStart"/>
            <w:r w:rsidRPr="00C9794C">
              <w:t>soggetti</w:t>
            </w:r>
            <w:proofErr w:type="spellEnd"/>
            <w:r w:rsidRPr="00C9794C">
              <w:t xml:space="preserve"> </w:t>
            </w:r>
            <w:proofErr w:type="spellStart"/>
            <w:r w:rsidRPr="00C9794C">
              <w:t>pubblici</w:t>
            </w:r>
            <w:proofErr w:type="spellEnd"/>
            <w:r w:rsidRPr="00C9794C">
              <w:t xml:space="preserve"> </w:t>
            </w:r>
            <w:proofErr w:type="spellStart"/>
            <w:r w:rsidRPr="00C9794C">
              <w:t>italiani</w:t>
            </w:r>
            <w:proofErr w:type="spellEnd"/>
            <w:r w:rsidRPr="00C9794C">
              <w:t xml:space="preserve">, </w:t>
            </w:r>
            <w:proofErr w:type="spellStart"/>
            <w:r w:rsidRPr="00C9794C">
              <w:t>fatte</w:t>
            </w:r>
            <w:proofErr w:type="spellEnd"/>
            <w:r w:rsidRPr="00C9794C">
              <w:t xml:space="preserve"> salve le </w:t>
            </w:r>
            <w:proofErr w:type="spellStart"/>
            <w:r w:rsidRPr="00C9794C">
              <w:t>speciali</w:t>
            </w:r>
            <w:proofErr w:type="spellEnd"/>
            <w:r w:rsidRPr="00C9794C">
              <w:t xml:space="preserve"> </w:t>
            </w:r>
            <w:proofErr w:type="spellStart"/>
            <w:r w:rsidRPr="00C9794C">
              <w:t>disposizioni</w:t>
            </w:r>
            <w:proofErr w:type="spellEnd"/>
            <w:r w:rsidRPr="00C9794C">
              <w:t xml:space="preserve"> </w:t>
            </w:r>
            <w:proofErr w:type="spellStart"/>
            <w:r w:rsidRPr="00C9794C">
              <w:t>contenute</w:t>
            </w:r>
            <w:proofErr w:type="spellEnd"/>
            <w:r w:rsidRPr="00C9794C">
              <w:t xml:space="preserve"> </w:t>
            </w:r>
            <w:proofErr w:type="spellStart"/>
            <w:r w:rsidRPr="00C9794C">
              <w:t>nelle</w:t>
            </w:r>
            <w:proofErr w:type="spellEnd"/>
            <w:r w:rsidRPr="00C9794C">
              <w:t xml:space="preserve"> </w:t>
            </w:r>
            <w:proofErr w:type="spellStart"/>
            <w:r w:rsidRPr="00C9794C">
              <w:t>leggi</w:t>
            </w:r>
            <w:proofErr w:type="spellEnd"/>
            <w:r w:rsidRPr="00C9794C">
              <w:t xml:space="preserve"> e </w:t>
            </w:r>
            <w:proofErr w:type="spellStart"/>
            <w:r w:rsidRPr="00C9794C">
              <w:t>nei</w:t>
            </w:r>
            <w:proofErr w:type="spellEnd"/>
            <w:r w:rsidRPr="00C9794C">
              <w:t xml:space="preserve"> </w:t>
            </w:r>
            <w:proofErr w:type="spellStart"/>
            <w:r w:rsidRPr="00C9794C">
              <w:t>regolamenti</w:t>
            </w:r>
            <w:proofErr w:type="spellEnd"/>
            <w:r w:rsidRPr="00C9794C">
              <w:t xml:space="preserve"> </w:t>
            </w:r>
            <w:proofErr w:type="spellStart"/>
            <w:r w:rsidRPr="00C9794C">
              <w:t>concernenti</w:t>
            </w:r>
            <w:proofErr w:type="spellEnd"/>
            <w:r w:rsidRPr="00C9794C">
              <w:t xml:space="preserve"> la </w:t>
            </w:r>
            <w:proofErr w:type="spellStart"/>
            <w:r w:rsidRPr="00C9794C">
              <w:t>disciplina</w:t>
            </w:r>
            <w:proofErr w:type="spellEnd"/>
            <w:r w:rsidRPr="00C9794C">
              <w:t xml:space="preserve"> </w:t>
            </w:r>
            <w:proofErr w:type="spellStart"/>
            <w:r w:rsidRPr="00C9794C">
              <w:t>dell’immigrazione</w:t>
            </w:r>
            <w:proofErr w:type="spellEnd"/>
            <w:r w:rsidRPr="00C9794C">
              <w:t xml:space="preserve"> e la </w:t>
            </w:r>
            <w:proofErr w:type="spellStart"/>
            <w:r w:rsidRPr="00C9794C">
              <w:t>condizione</w:t>
            </w:r>
            <w:proofErr w:type="spellEnd"/>
            <w:r w:rsidRPr="00C9794C">
              <w:t xml:space="preserve"> </w:t>
            </w:r>
            <w:proofErr w:type="spellStart"/>
            <w:r w:rsidRPr="00C9794C">
              <w:t>dello</w:t>
            </w:r>
            <w:proofErr w:type="spellEnd"/>
            <w:r w:rsidRPr="00C9794C">
              <w:t xml:space="preserve"> </w:t>
            </w:r>
            <w:proofErr w:type="spellStart"/>
            <w:r w:rsidRPr="00C9794C">
              <w:t>straniero</w:t>
            </w:r>
            <w:proofErr w:type="spellEnd"/>
            <w:r w:rsidRPr="00C9794C">
              <w:t xml:space="preserve">, </w:t>
            </w:r>
            <w:proofErr w:type="spellStart"/>
            <w:r w:rsidRPr="00C9794C">
              <w:t>nonché</w:t>
            </w:r>
            <w:proofErr w:type="spellEnd"/>
            <w:r w:rsidRPr="00C9794C">
              <w:t xml:space="preserve"> </w:t>
            </w:r>
            <w:proofErr w:type="spellStart"/>
            <w:r w:rsidRPr="00C9794C">
              <w:t>nei</w:t>
            </w:r>
            <w:proofErr w:type="spellEnd"/>
            <w:r w:rsidRPr="00C9794C">
              <w:t xml:space="preserve"> </w:t>
            </w:r>
            <w:proofErr w:type="spellStart"/>
            <w:r w:rsidRPr="00C9794C">
              <w:t>casi</w:t>
            </w:r>
            <w:proofErr w:type="spellEnd"/>
            <w:r w:rsidRPr="00C9794C">
              <w:t xml:space="preserve"> in cui la </w:t>
            </w:r>
            <w:proofErr w:type="spellStart"/>
            <w:r w:rsidRPr="00C9794C">
              <w:t>produzione</w:t>
            </w:r>
            <w:proofErr w:type="spellEnd"/>
            <w:r w:rsidRPr="00C9794C">
              <w:t xml:space="preserve"> di </w:t>
            </w:r>
            <w:proofErr w:type="spellStart"/>
            <w:r w:rsidRPr="00C9794C">
              <w:t>dette</w:t>
            </w:r>
            <w:proofErr w:type="spellEnd"/>
            <w:r w:rsidRPr="00C9794C">
              <w:t xml:space="preserve"> </w:t>
            </w:r>
            <w:proofErr w:type="spellStart"/>
            <w:r w:rsidRPr="00C9794C">
              <w:t>dichiarazioni</w:t>
            </w:r>
            <w:proofErr w:type="spellEnd"/>
            <w:r w:rsidRPr="00C9794C">
              <w:t xml:space="preserve"> </w:t>
            </w:r>
            <w:proofErr w:type="spellStart"/>
            <w:r w:rsidRPr="00C9794C">
              <w:t>avvenga</w:t>
            </w:r>
            <w:proofErr w:type="spellEnd"/>
            <w:r w:rsidRPr="00C9794C">
              <w:t xml:space="preserve"> in </w:t>
            </w:r>
            <w:proofErr w:type="spellStart"/>
            <w:r w:rsidRPr="00C9794C">
              <w:t>applicazione</w:t>
            </w:r>
            <w:proofErr w:type="spellEnd"/>
            <w:r w:rsidRPr="00C9794C">
              <w:t xml:space="preserve"> di </w:t>
            </w:r>
            <w:proofErr w:type="spellStart"/>
            <w:r w:rsidRPr="00C9794C">
              <w:t>convenzioni</w:t>
            </w:r>
            <w:proofErr w:type="spellEnd"/>
            <w:r w:rsidRPr="00C9794C">
              <w:t xml:space="preserve"> </w:t>
            </w:r>
            <w:proofErr w:type="spellStart"/>
            <w:r w:rsidRPr="00C9794C">
              <w:t>internazionali</w:t>
            </w:r>
            <w:proofErr w:type="spellEnd"/>
            <w:r w:rsidRPr="00C9794C">
              <w:t xml:space="preserve"> </w:t>
            </w:r>
            <w:proofErr w:type="spellStart"/>
            <w:r w:rsidRPr="00C9794C">
              <w:t>tra</w:t>
            </w:r>
            <w:proofErr w:type="spellEnd"/>
            <w:r w:rsidRPr="00C9794C">
              <w:t xml:space="preserve"> </w:t>
            </w:r>
            <w:proofErr w:type="spellStart"/>
            <w:r w:rsidRPr="00C9794C">
              <w:t>l’Italia</w:t>
            </w:r>
            <w:proofErr w:type="spellEnd"/>
            <w:r w:rsidRPr="00C9794C">
              <w:t xml:space="preserve"> e il </w:t>
            </w:r>
            <w:proofErr w:type="spellStart"/>
            <w:r w:rsidRPr="00C9794C">
              <w:t>Paese</w:t>
            </w:r>
            <w:proofErr w:type="spellEnd"/>
            <w:r w:rsidRPr="00C9794C">
              <w:t xml:space="preserve"> di </w:t>
            </w:r>
            <w:proofErr w:type="spellStart"/>
            <w:r w:rsidRPr="00C9794C">
              <w:t>provenienza</w:t>
            </w:r>
            <w:proofErr w:type="spellEnd"/>
            <w:r w:rsidRPr="00C9794C">
              <w:t xml:space="preserve">. I </w:t>
            </w:r>
            <w:proofErr w:type="spellStart"/>
            <w:r w:rsidRPr="00C9794C">
              <w:t>certificati</w:t>
            </w:r>
            <w:proofErr w:type="spellEnd"/>
            <w:r w:rsidRPr="00C9794C">
              <w:t xml:space="preserve"> </w:t>
            </w:r>
            <w:proofErr w:type="spellStart"/>
            <w:r w:rsidRPr="00C9794C">
              <w:t>rilasciati</w:t>
            </w:r>
            <w:proofErr w:type="spellEnd"/>
            <w:r w:rsidRPr="00C9794C">
              <w:t xml:space="preserve"> </w:t>
            </w:r>
            <w:proofErr w:type="spellStart"/>
            <w:r w:rsidRPr="00C9794C">
              <w:t>dalle</w:t>
            </w:r>
            <w:proofErr w:type="spellEnd"/>
            <w:r w:rsidRPr="00C9794C">
              <w:t xml:space="preserve"> </w:t>
            </w:r>
            <w:proofErr w:type="spellStart"/>
            <w:r w:rsidRPr="00C9794C">
              <w:t>competenti</w:t>
            </w:r>
            <w:proofErr w:type="spellEnd"/>
            <w:r w:rsidRPr="00C9794C">
              <w:t xml:space="preserve"> </w:t>
            </w:r>
            <w:proofErr w:type="spellStart"/>
            <w:r w:rsidRPr="00C9794C">
              <w:t>autorità</w:t>
            </w:r>
            <w:proofErr w:type="spellEnd"/>
            <w:r w:rsidRPr="00C9794C">
              <w:t xml:space="preserve"> di </w:t>
            </w:r>
            <w:proofErr w:type="spellStart"/>
            <w:r w:rsidRPr="00C9794C">
              <w:t>Stati</w:t>
            </w:r>
            <w:proofErr w:type="spellEnd"/>
            <w:r w:rsidRPr="00C9794C">
              <w:t xml:space="preserve"> </w:t>
            </w:r>
            <w:proofErr w:type="spellStart"/>
            <w:r w:rsidRPr="00C9794C">
              <w:t>esteri</w:t>
            </w:r>
            <w:proofErr w:type="spellEnd"/>
            <w:r w:rsidRPr="00C9794C">
              <w:t xml:space="preserve"> </w:t>
            </w:r>
            <w:proofErr w:type="spellStart"/>
            <w:r w:rsidRPr="00C9794C">
              <w:t>devono</w:t>
            </w:r>
            <w:proofErr w:type="spellEnd"/>
            <w:r w:rsidRPr="00C9794C">
              <w:t xml:space="preserve"> </w:t>
            </w:r>
            <w:proofErr w:type="spellStart"/>
            <w:r w:rsidRPr="00C9794C">
              <w:t>essere</w:t>
            </w:r>
            <w:proofErr w:type="spellEnd"/>
            <w:r w:rsidRPr="00C9794C">
              <w:t xml:space="preserve"> </w:t>
            </w:r>
            <w:proofErr w:type="spellStart"/>
            <w:r w:rsidRPr="00C9794C">
              <w:t>conformi</w:t>
            </w:r>
            <w:proofErr w:type="spellEnd"/>
            <w:r w:rsidRPr="00C9794C">
              <w:t xml:space="preserve"> alle </w:t>
            </w:r>
            <w:proofErr w:type="spellStart"/>
            <w:r w:rsidRPr="00C9794C">
              <w:t>disposizioni</w:t>
            </w:r>
            <w:proofErr w:type="spellEnd"/>
            <w:r w:rsidRPr="00C9794C">
              <w:t xml:space="preserve"> </w:t>
            </w:r>
            <w:proofErr w:type="spellStart"/>
            <w:r w:rsidRPr="00C9794C">
              <w:t>vigenti</w:t>
            </w:r>
            <w:proofErr w:type="spellEnd"/>
            <w:r w:rsidRPr="00C9794C">
              <w:t xml:space="preserve"> </w:t>
            </w:r>
            <w:proofErr w:type="spellStart"/>
            <w:r w:rsidRPr="00C9794C">
              <w:t>nello</w:t>
            </w:r>
            <w:proofErr w:type="spellEnd"/>
            <w:r w:rsidRPr="00C9794C">
              <w:t xml:space="preserve"> </w:t>
            </w:r>
            <w:proofErr w:type="spellStart"/>
            <w:r w:rsidRPr="00C9794C">
              <w:t>Stato</w:t>
            </w:r>
            <w:proofErr w:type="spellEnd"/>
            <w:r w:rsidRPr="00C9794C">
              <w:t xml:space="preserve"> </w:t>
            </w:r>
            <w:proofErr w:type="spellStart"/>
            <w:r w:rsidRPr="00C9794C">
              <w:t>stesso</w:t>
            </w:r>
            <w:proofErr w:type="spellEnd"/>
            <w:r w:rsidRPr="00C9794C">
              <w:t xml:space="preserve"> e </w:t>
            </w:r>
            <w:proofErr w:type="spellStart"/>
            <w:r w:rsidRPr="00C9794C">
              <w:t>devono</w:t>
            </w:r>
            <w:proofErr w:type="spellEnd"/>
            <w:r w:rsidRPr="00C9794C">
              <w:t xml:space="preserve"> </w:t>
            </w:r>
            <w:proofErr w:type="spellStart"/>
            <w:r w:rsidRPr="00C9794C">
              <w:t>essere</w:t>
            </w:r>
            <w:proofErr w:type="spellEnd"/>
            <w:r w:rsidRPr="00C9794C">
              <w:t xml:space="preserve"> </w:t>
            </w:r>
            <w:proofErr w:type="spellStart"/>
            <w:r w:rsidRPr="00C9794C">
              <w:t>corredati</w:t>
            </w:r>
            <w:proofErr w:type="spellEnd"/>
            <w:r w:rsidRPr="00C9794C">
              <w:t xml:space="preserve"> da una </w:t>
            </w:r>
            <w:proofErr w:type="spellStart"/>
            <w:r w:rsidRPr="00C9794C">
              <w:t>traduzione</w:t>
            </w:r>
            <w:proofErr w:type="spellEnd"/>
            <w:r w:rsidRPr="00C9794C">
              <w:t xml:space="preserve"> in lingua </w:t>
            </w:r>
            <w:proofErr w:type="spellStart"/>
            <w:r w:rsidRPr="00C9794C">
              <w:t>italiana</w:t>
            </w:r>
            <w:proofErr w:type="spellEnd"/>
            <w:r w:rsidRPr="00C9794C">
              <w:t xml:space="preserve"> </w:t>
            </w:r>
            <w:proofErr w:type="spellStart"/>
            <w:r w:rsidRPr="00C9794C">
              <w:t>certificata</w:t>
            </w:r>
            <w:proofErr w:type="spellEnd"/>
            <w:r w:rsidRPr="00C9794C">
              <w:t xml:space="preserve"> </w:t>
            </w:r>
            <w:proofErr w:type="spellStart"/>
            <w:r w:rsidRPr="00C9794C">
              <w:t>conforme</w:t>
            </w:r>
            <w:proofErr w:type="spellEnd"/>
            <w:r w:rsidRPr="00C9794C">
              <w:t xml:space="preserve"> al testo </w:t>
            </w:r>
            <w:proofErr w:type="spellStart"/>
            <w:r w:rsidRPr="00C9794C">
              <w:t>straniero</w:t>
            </w:r>
            <w:proofErr w:type="spellEnd"/>
            <w:r w:rsidRPr="00C9794C">
              <w:t xml:space="preserve"> </w:t>
            </w:r>
            <w:proofErr w:type="spellStart"/>
            <w:r w:rsidRPr="00C9794C">
              <w:t>dalla</w:t>
            </w:r>
            <w:proofErr w:type="spellEnd"/>
            <w:r w:rsidRPr="00C9794C">
              <w:t xml:space="preserve"> </w:t>
            </w:r>
            <w:proofErr w:type="spellStart"/>
            <w:r w:rsidRPr="00C9794C">
              <w:t>competente</w:t>
            </w:r>
            <w:proofErr w:type="spellEnd"/>
            <w:r w:rsidRPr="00C9794C">
              <w:t xml:space="preserve"> </w:t>
            </w:r>
            <w:proofErr w:type="spellStart"/>
            <w:r w:rsidRPr="00C9794C">
              <w:t>rappresentanza</w:t>
            </w:r>
            <w:proofErr w:type="spellEnd"/>
            <w:r w:rsidRPr="00C9794C">
              <w:t xml:space="preserve"> </w:t>
            </w:r>
            <w:proofErr w:type="spellStart"/>
            <w:r w:rsidRPr="00C9794C">
              <w:t>diplomatica</w:t>
            </w:r>
            <w:proofErr w:type="spellEnd"/>
            <w:r w:rsidRPr="00C9794C">
              <w:t xml:space="preserve"> o </w:t>
            </w:r>
            <w:proofErr w:type="spellStart"/>
            <w:r w:rsidRPr="00C9794C">
              <w:t>consolare</w:t>
            </w:r>
            <w:proofErr w:type="spellEnd"/>
            <w:r w:rsidRPr="00C9794C">
              <w:t xml:space="preserve">, </w:t>
            </w:r>
            <w:proofErr w:type="spellStart"/>
            <w:r w:rsidRPr="00C9794C">
              <w:t>ovvero</w:t>
            </w:r>
            <w:proofErr w:type="spellEnd"/>
            <w:r w:rsidRPr="00C9794C">
              <w:t xml:space="preserve"> da un </w:t>
            </w:r>
            <w:proofErr w:type="spellStart"/>
            <w:r w:rsidRPr="00C9794C">
              <w:t>traduttore</w:t>
            </w:r>
            <w:proofErr w:type="spellEnd"/>
            <w:r w:rsidRPr="00C9794C">
              <w:t xml:space="preserve"> </w:t>
            </w:r>
            <w:proofErr w:type="spellStart"/>
            <w:r w:rsidRPr="00C9794C">
              <w:t>ufficiale</w:t>
            </w:r>
            <w:proofErr w:type="spellEnd"/>
            <w:r w:rsidRPr="00C9794C">
              <w:t>.</w:t>
            </w:r>
          </w:p>
          <w:p w14:paraId="0A405C00" w14:textId="77777777" w:rsidR="00D15FF4" w:rsidRPr="00C9794C" w:rsidRDefault="009E67E6" w:rsidP="00C9794C">
            <w:r w:rsidRPr="00C9794C">
              <w:t xml:space="preserve">La </w:t>
            </w:r>
            <w:proofErr w:type="spellStart"/>
            <w:r w:rsidRPr="00C9794C">
              <w:t>domanda</w:t>
            </w:r>
            <w:proofErr w:type="spellEnd"/>
            <w:r w:rsidRPr="00C9794C">
              <w:t xml:space="preserve"> </w:t>
            </w:r>
            <w:proofErr w:type="spellStart"/>
            <w:r w:rsidRPr="00C9794C">
              <w:t>deve</w:t>
            </w:r>
            <w:proofErr w:type="spellEnd"/>
            <w:r w:rsidRPr="00C9794C">
              <w:t xml:space="preserve"> </w:t>
            </w:r>
            <w:proofErr w:type="spellStart"/>
            <w:r w:rsidRPr="00C9794C">
              <w:t>essere</w:t>
            </w:r>
            <w:proofErr w:type="spellEnd"/>
            <w:r w:rsidRPr="00C9794C">
              <w:t xml:space="preserve"> </w:t>
            </w:r>
            <w:proofErr w:type="spellStart"/>
            <w:r w:rsidRPr="00C9794C">
              <w:t>corredata</w:t>
            </w:r>
            <w:proofErr w:type="spellEnd"/>
            <w:r w:rsidRPr="00C9794C">
              <w:t xml:space="preserve"> da: </w:t>
            </w:r>
          </w:p>
          <w:p w14:paraId="621628EA" w14:textId="77777777" w:rsidR="00D15FF4" w:rsidRPr="00C9794C" w:rsidRDefault="009E67E6" w:rsidP="00C9794C">
            <w:proofErr w:type="spellStart"/>
            <w:r w:rsidRPr="00C9794C">
              <w:t>fotocopia</w:t>
            </w:r>
            <w:proofErr w:type="spellEnd"/>
            <w:r w:rsidRPr="00C9794C">
              <w:t xml:space="preserve">, </w:t>
            </w:r>
            <w:proofErr w:type="spellStart"/>
            <w:r w:rsidRPr="00C9794C">
              <w:t>firmata</w:t>
            </w:r>
            <w:proofErr w:type="spellEnd"/>
            <w:r w:rsidRPr="00C9794C">
              <w:t xml:space="preserve"> e in </w:t>
            </w:r>
            <w:proofErr w:type="spellStart"/>
            <w:r w:rsidRPr="00C9794C">
              <w:t>formato</w:t>
            </w:r>
            <w:proofErr w:type="spellEnd"/>
            <w:r w:rsidRPr="00C9794C">
              <w:t xml:space="preserve"> pdf, di un </w:t>
            </w:r>
            <w:proofErr w:type="spellStart"/>
            <w:r w:rsidRPr="00C9794C">
              <w:t>documento</w:t>
            </w:r>
            <w:proofErr w:type="spellEnd"/>
            <w:r w:rsidRPr="00C9794C">
              <w:t xml:space="preserve"> di </w:t>
            </w:r>
            <w:proofErr w:type="spellStart"/>
            <w:r w:rsidRPr="00C9794C">
              <w:t>riconoscimento</w:t>
            </w:r>
            <w:proofErr w:type="spellEnd"/>
            <w:r w:rsidRPr="00C9794C">
              <w:t xml:space="preserve"> in </w:t>
            </w:r>
            <w:proofErr w:type="spellStart"/>
            <w:r w:rsidRPr="00C9794C">
              <w:t>corso</w:t>
            </w:r>
            <w:proofErr w:type="spellEnd"/>
            <w:r w:rsidRPr="00C9794C">
              <w:t xml:space="preserve"> di </w:t>
            </w:r>
            <w:proofErr w:type="spellStart"/>
            <w:r w:rsidRPr="00C9794C">
              <w:t>validità</w:t>
            </w:r>
            <w:proofErr w:type="spellEnd"/>
            <w:r w:rsidRPr="00C9794C">
              <w:t>;</w:t>
            </w:r>
          </w:p>
          <w:p w14:paraId="072C8CB3" w14:textId="77777777" w:rsidR="00D15FF4" w:rsidRPr="00C9794C" w:rsidRDefault="009E67E6" w:rsidP="00C9794C">
            <w:r w:rsidRPr="00C9794C">
              <w:t xml:space="preserve">curriculum vitae </w:t>
            </w:r>
            <w:proofErr w:type="spellStart"/>
            <w:r w:rsidRPr="00C9794C">
              <w:t>scientifico</w:t>
            </w:r>
            <w:proofErr w:type="spellEnd"/>
            <w:r w:rsidRPr="00C9794C">
              <w:t xml:space="preserve"> </w:t>
            </w:r>
            <w:proofErr w:type="spellStart"/>
            <w:r w:rsidRPr="00C9794C">
              <w:t>professionale</w:t>
            </w:r>
            <w:proofErr w:type="spellEnd"/>
            <w:r w:rsidRPr="00C9794C">
              <w:t xml:space="preserve"> </w:t>
            </w:r>
            <w:proofErr w:type="spellStart"/>
            <w:r w:rsidRPr="00C9794C">
              <w:t>datato</w:t>
            </w:r>
            <w:proofErr w:type="spellEnd"/>
            <w:r w:rsidRPr="00C9794C">
              <w:t xml:space="preserve">, </w:t>
            </w:r>
            <w:proofErr w:type="spellStart"/>
            <w:r w:rsidRPr="00C9794C">
              <w:t>firmato</w:t>
            </w:r>
            <w:proofErr w:type="spellEnd"/>
            <w:r w:rsidRPr="00C9794C">
              <w:t xml:space="preserve"> e in </w:t>
            </w:r>
            <w:proofErr w:type="spellStart"/>
            <w:r w:rsidRPr="00C9794C">
              <w:t>formato</w:t>
            </w:r>
            <w:proofErr w:type="spellEnd"/>
            <w:r w:rsidRPr="00C9794C">
              <w:t xml:space="preserve"> pdf (</w:t>
            </w:r>
            <w:proofErr w:type="spellStart"/>
            <w:r w:rsidRPr="00C9794C">
              <w:t>allegato</w:t>
            </w:r>
            <w:proofErr w:type="spellEnd"/>
            <w:r w:rsidRPr="00C9794C">
              <w:t xml:space="preserve"> B);</w:t>
            </w:r>
          </w:p>
          <w:p w14:paraId="531E73E3" w14:textId="519CB286" w:rsidR="00D15FF4" w:rsidRPr="00C9794C" w:rsidRDefault="009E67E6" w:rsidP="00C9794C">
            <w:proofErr w:type="spellStart"/>
            <w:r w:rsidRPr="00C9794C">
              <w:lastRenderedPageBreak/>
              <w:t>dichiarazione</w:t>
            </w:r>
            <w:proofErr w:type="spellEnd"/>
            <w:r w:rsidRPr="00C9794C">
              <w:t xml:space="preserve"> </w:t>
            </w:r>
            <w:proofErr w:type="spellStart"/>
            <w:r w:rsidRPr="00C9794C">
              <w:t>sostitutiva</w:t>
            </w:r>
            <w:proofErr w:type="spellEnd"/>
            <w:r w:rsidRPr="00C9794C">
              <w:t xml:space="preserve"> di </w:t>
            </w:r>
            <w:proofErr w:type="spellStart"/>
            <w:r w:rsidRPr="00C9794C">
              <w:t>certificazione</w:t>
            </w:r>
            <w:proofErr w:type="spellEnd"/>
            <w:r w:rsidRPr="00C9794C">
              <w:t xml:space="preserve"> e/o </w:t>
            </w:r>
            <w:proofErr w:type="spellStart"/>
            <w:r w:rsidRPr="00C9794C">
              <w:t>dell’atto</w:t>
            </w:r>
            <w:proofErr w:type="spellEnd"/>
            <w:r w:rsidRPr="00C9794C">
              <w:t xml:space="preserve"> di </w:t>
            </w:r>
            <w:proofErr w:type="spellStart"/>
            <w:r w:rsidRPr="00C9794C">
              <w:t>notorietà</w:t>
            </w:r>
            <w:proofErr w:type="spellEnd"/>
            <w:r w:rsidRPr="00C9794C">
              <w:t xml:space="preserve">, ai sensi </w:t>
            </w:r>
            <w:proofErr w:type="spellStart"/>
            <w:r w:rsidRPr="00C9794C">
              <w:t>degli</w:t>
            </w:r>
            <w:proofErr w:type="spellEnd"/>
            <w:r w:rsidRPr="00C9794C">
              <w:t xml:space="preserve"> </w:t>
            </w:r>
            <w:proofErr w:type="spellStart"/>
            <w:r w:rsidRPr="00C9794C">
              <w:t>artt</w:t>
            </w:r>
            <w:proofErr w:type="spellEnd"/>
            <w:r w:rsidRPr="00C9794C">
              <w:t xml:space="preserve">. 46 e 47 del D.P.R. 445/2000, </w:t>
            </w:r>
            <w:proofErr w:type="spellStart"/>
            <w:r w:rsidRPr="00C9794C">
              <w:t>datata</w:t>
            </w:r>
            <w:proofErr w:type="spellEnd"/>
            <w:r w:rsidRPr="00C9794C">
              <w:t xml:space="preserve">, </w:t>
            </w:r>
            <w:proofErr w:type="spellStart"/>
            <w:r w:rsidRPr="00C9794C">
              <w:t>firmata</w:t>
            </w:r>
            <w:proofErr w:type="spellEnd"/>
            <w:r w:rsidRPr="00C9794C">
              <w:t xml:space="preserve"> e in </w:t>
            </w:r>
            <w:proofErr w:type="spellStart"/>
            <w:r w:rsidRPr="00C9794C">
              <w:t>formato</w:t>
            </w:r>
            <w:proofErr w:type="spellEnd"/>
            <w:r w:rsidRPr="00C9794C">
              <w:t xml:space="preserve"> pdf, </w:t>
            </w:r>
            <w:proofErr w:type="spellStart"/>
            <w:r w:rsidRPr="00C9794C">
              <w:t>attestante</w:t>
            </w:r>
            <w:proofErr w:type="spellEnd"/>
            <w:r w:rsidRPr="00C9794C">
              <w:t xml:space="preserve"> il </w:t>
            </w:r>
            <w:proofErr w:type="spellStart"/>
            <w:r w:rsidRPr="00C9794C">
              <w:t>possesso</w:t>
            </w:r>
            <w:proofErr w:type="spellEnd"/>
            <w:r w:rsidRPr="00C9794C">
              <w:t xml:space="preserve"> di tutti </w:t>
            </w:r>
            <w:proofErr w:type="spellStart"/>
            <w:r w:rsidRPr="00C9794C">
              <w:t>i</w:t>
            </w:r>
            <w:proofErr w:type="spellEnd"/>
            <w:r w:rsidRPr="00C9794C">
              <w:t xml:space="preserve"> </w:t>
            </w:r>
            <w:proofErr w:type="spellStart"/>
            <w:r w:rsidRPr="00C9794C">
              <w:t>titoli</w:t>
            </w:r>
            <w:proofErr w:type="spellEnd"/>
            <w:r w:rsidRPr="00C9794C">
              <w:t xml:space="preserve"> </w:t>
            </w:r>
            <w:proofErr w:type="spellStart"/>
            <w:r w:rsidRPr="00C9794C">
              <w:t>riportati</w:t>
            </w:r>
            <w:proofErr w:type="spellEnd"/>
            <w:r w:rsidRPr="00C9794C">
              <w:t xml:space="preserve"> </w:t>
            </w:r>
            <w:proofErr w:type="spellStart"/>
            <w:r w:rsidRPr="00C9794C">
              <w:t>nella</w:t>
            </w:r>
            <w:proofErr w:type="spellEnd"/>
            <w:r w:rsidRPr="00C9794C">
              <w:t xml:space="preserve"> </w:t>
            </w:r>
            <w:proofErr w:type="spellStart"/>
            <w:r w:rsidRPr="00C9794C">
              <w:t>domanda</w:t>
            </w:r>
            <w:proofErr w:type="spellEnd"/>
            <w:r w:rsidRPr="00C9794C">
              <w:t xml:space="preserve"> di </w:t>
            </w:r>
            <w:proofErr w:type="spellStart"/>
            <w:r w:rsidRPr="00C9794C">
              <w:t>partecipazione</w:t>
            </w:r>
            <w:proofErr w:type="spellEnd"/>
            <w:r w:rsidRPr="00C9794C">
              <w:t xml:space="preserve"> e </w:t>
            </w:r>
            <w:proofErr w:type="spellStart"/>
            <w:r w:rsidRPr="00C9794C">
              <w:t>nel</w:t>
            </w:r>
            <w:proofErr w:type="spellEnd"/>
            <w:r w:rsidRPr="00C9794C">
              <w:t xml:space="preserve"> curriculum vitae (</w:t>
            </w:r>
            <w:proofErr w:type="spellStart"/>
            <w:r w:rsidRPr="00C9794C">
              <w:t>allegato</w:t>
            </w:r>
            <w:proofErr w:type="spellEnd"/>
            <w:r w:rsidRPr="00C9794C">
              <w:t xml:space="preserve"> C);</w:t>
            </w:r>
          </w:p>
          <w:p w14:paraId="5250A288" w14:textId="77777777" w:rsidR="00D15FF4" w:rsidRPr="00C9794C" w:rsidRDefault="009E67E6" w:rsidP="00C9794C">
            <w:proofErr w:type="spellStart"/>
            <w:r w:rsidRPr="00C9794C">
              <w:t>progetto</w:t>
            </w:r>
            <w:proofErr w:type="spellEnd"/>
            <w:r w:rsidRPr="00C9794C">
              <w:t xml:space="preserve"> di </w:t>
            </w:r>
            <w:proofErr w:type="spellStart"/>
            <w:r w:rsidRPr="00C9794C">
              <w:t>ricerca</w:t>
            </w:r>
            <w:proofErr w:type="spellEnd"/>
            <w:r w:rsidRPr="00C9794C">
              <w:t xml:space="preserve"> </w:t>
            </w:r>
            <w:proofErr w:type="spellStart"/>
            <w:r w:rsidRPr="00C9794C">
              <w:t>che</w:t>
            </w:r>
            <w:proofErr w:type="spellEnd"/>
            <w:r w:rsidRPr="00C9794C">
              <w:t xml:space="preserve"> </w:t>
            </w:r>
            <w:proofErr w:type="spellStart"/>
            <w:r w:rsidRPr="00C9794C">
              <w:t>si</w:t>
            </w:r>
            <w:proofErr w:type="spellEnd"/>
            <w:r w:rsidRPr="00C9794C">
              <w:t xml:space="preserve"> </w:t>
            </w:r>
            <w:proofErr w:type="spellStart"/>
            <w:r w:rsidRPr="00C9794C">
              <w:t>intende</w:t>
            </w:r>
            <w:proofErr w:type="spellEnd"/>
            <w:r w:rsidRPr="00C9794C">
              <w:t xml:space="preserve"> </w:t>
            </w:r>
            <w:proofErr w:type="spellStart"/>
            <w:r w:rsidRPr="00C9794C">
              <w:t>sottoporre</w:t>
            </w:r>
            <w:proofErr w:type="spellEnd"/>
            <w:r w:rsidRPr="00C9794C">
              <w:t xml:space="preserve"> </w:t>
            </w:r>
            <w:proofErr w:type="spellStart"/>
            <w:r w:rsidRPr="00C9794C">
              <w:t>alla</w:t>
            </w:r>
            <w:proofErr w:type="spellEnd"/>
            <w:r w:rsidRPr="00C9794C">
              <w:t xml:space="preserve"> </w:t>
            </w:r>
            <w:proofErr w:type="spellStart"/>
            <w:r w:rsidRPr="00C9794C">
              <w:t>valutazione</w:t>
            </w:r>
            <w:proofErr w:type="spellEnd"/>
            <w:r w:rsidRPr="00C9794C">
              <w:t xml:space="preserve">, </w:t>
            </w:r>
            <w:proofErr w:type="spellStart"/>
            <w:r w:rsidRPr="00C9794C">
              <w:t>datato</w:t>
            </w:r>
            <w:proofErr w:type="spellEnd"/>
            <w:r w:rsidRPr="00C9794C">
              <w:t xml:space="preserve">, </w:t>
            </w:r>
            <w:proofErr w:type="spellStart"/>
            <w:r w:rsidRPr="00C9794C">
              <w:t>firmato</w:t>
            </w:r>
            <w:proofErr w:type="spellEnd"/>
            <w:r w:rsidRPr="00C9794C">
              <w:t xml:space="preserve"> e in </w:t>
            </w:r>
            <w:proofErr w:type="spellStart"/>
            <w:r w:rsidRPr="00C9794C">
              <w:t>formato</w:t>
            </w:r>
            <w:proofErr w:type="spellEnd"/>
            <w:r w:rsidRPr="00C9794C">
              <w:t xml:space="preserve"> o pdf (</w:t>
            </w:r>
            <w:proofErr w:type="spellStart"/>
            <w:r w:rsidRPr="00C9794C">
              <w:t>Allegato</w:t>
            </w:r>
            <w:proofErr w:type="spellEnd"/>
            <w:r w:rsidRPr="00C9794C">
              <w:t xml:space="preserve"> “D”);</w:t>
            </w:r>
          </w:p>
          <w:p w14:paraId="7A7817CA" w14:textId="77777777" w:rsidR="00D15FF4" w:rsidRPr="00C9794C" w:rsidRDefault="009E67E6" w:rsidP="00C9794C">
            <w:proofErr w:type="spellStart"/>
            <w:r w:rsidRPr="00C9794C">
              <w:t>elenco</w:t>
            </w:r>
            <w:proofErr w:type="spellEnd"/>
            <w:r w:rsidRPr="00C9794C">
              <w:t xml:space="preserve"> </w:t>
            </w:r>
            <w:proofErr w:type="spellStart"/>
            <w:r w:rsidRPr="00C9794C">
              <w:t>numerato</w:t>
            </w:r>
            <w:proofErr w:type="spellEnd"/>
            <w:r w:rsidRPr="00C9794C">
              <w:t xml:space="preserve">, </w:t>
            </w:r>
            <w:proofErr w:type="spellStart"/>
            <w:r w:rsidRPr="00C9794C">
              <w:t>datato</w:t>
            </w:r>
            <w:proofErr w:type="spellEnd"/>
            <w:r w:rsidRPr="00C9794C">
              <w:t xml:space="preserve">, </w:t>
            </w:r>
            <w:proofErr w:type="spellStart"/>
            <w:r w:rsidRPr="00C9794C">
              <w:t>firmato</w:t>
            </w:r>
            <w:proofErr w:type="spellEnd"/>
            <w:r w:rsidRPr="00C9794C">
              <w:t xml:space="preserve"> e in </w:t>
            </w:r>
            <w:proofErr w:type="spellStart"/>
            <w:r w:rsidRPr="00C9794C">
              <w:t>formato</w:t>
            </w:r>
            <w:proofErr w:type="spellEnd"/>
            <w:r w:rsidRPr="00C9794C">
              <w:t xml:space="preserve"> pdf, </w:t>
            </w:r>
            <w:proofErr w:type="spellStart"/>
            <w:r w:rsidRPr="00C9794C">
              <w:t>delle</w:t>
            </w:r>
            <w:proofErr w:type="spellEnd"/>
            <w:r w:rsidRPr="00C9794C">
              <w:t xml:space="preserve"> </w:t>
            </w:r>
            <w:proofErr w:type="spellStart"/>
            <w:r w:rsidRPr="00C9794C">
              <w:t>pubblicazioni</w:t>
            </w:r>
            <w:proofErr w:type="spellEnd"/>
            <w:r w:rsidRPr="00C9794C">
              <w:t xml:space="preserve"> </w:t>
            </w:r>
            <w:proofErr w:type="spellStart"/>
            <w:r w:rsidRPr="00C9794C">
              <w:t>più</w:t>
            </w:r>
            <w:proofErr w:type="spellEnd"/>
            <w:r w:rsidRPr="00C9794C">
              <w:t xml:space="preserve"> significative </w:t>
            </w:r>
            <w:proofErr w:type="spellStart"/>
            <w:r w:rsidRPr="00C9794C">
              <w:t>che</w:t>
            </w:r>
            <w:proofErr w:type="spellEnd"/>
            <w:r w:rsidRPr="00C9794C">
              <w:t xml:space="preserve"> </w:t>
            </w:r>
            <w:proofErr w:type="spellStart"/>
            <w:r w:rsidRPr="00C9794C">
              <w:t>i</w:t>
            </w:r>
            <w:proofErr w:type="spellEnd"/>
            <w:r w:rsidRPr="00C9794C">
              <w:t xml:space="preserve"> </w:t>
            </w:r>
            <w:proofErr w:type="spellStart"/>
            <w:r w:rsidRPr="00C9794C">
              <w:t>candidati</w:t>
            </w:r>
            <w:proofErr w:type="spellEnd"/>
            <w:r w:rsidRPr="00C9794C">
              <w:t xml:space="preserve"> </w:t>
            </w:r>
            <w:proofErr w:type="spellStart"/>
            <w:r w:rsidRPr="00C9794C">
              <w:t>intendono</w:t>
            </w:r>
            <w:proofErr w:type="spellEnd"/>
            <w:r w:rsidRPr="00C9794C">
              <w:t xml:space="preserve"> </w:t>
            </w:r>
            <w:proofErr w:type="spellStart"/>
            <w:r w:rsidRPr="00C9794C">
              <w:t>sottoporre</w:t>
            </w:r>
            <w:proofErr w:type="spellEnd"/>
            <w:r w:rsidRPr="00C9794C">
              <w:t xml:space="preserve"> </w:t>
            </w:r>
            <w:proofErr w:type="spellStart"/>
            <w:r w:rsidRPr="00C9794C">
              <w:t>alla</w:t>
            </w:r>
            <w:proofErr w:type="spellEnd"/>
            <w:r w:rsidRPr="00C9794C">
              <w:t xml:space="preserve"> </w:t>
            </w:r>
            <w:proofErr w:type="spellStart"/>
            <w:r w:rsidRPr="00C9794C">
              <w:t>valutazione</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 xml:space="preserve"> </w:t>
            </w:r>
            <w:proofErr w:type="spellStart"/>
            <w:r w:rsidRPr="00C9794C">
              <w:t>giudicatrice</w:t>
            </w:r>
            <w:proofErr w:type="spellEnd"/>
            <w:r w:rsidRPr="00C9794C">
              <w:t>;</w:t>
            </w:r>
          </w:p>
          <w:p w14:paraId="6C359F29" w14:textId="77777777" w:rsidR="00D15FF4" w:rsidRPr="00C9794C" w:rsidRDefault="009E67E6" w:rsidP="00C9794C">
            <w:proofErr w:type="spellStart"/>
            <w:r w:rsidRPr="00C9794C">
              <w:t>titoli</w:t>
            </w:r>
            <w:proofErr w:type="spellEnd"/>
            <w:r w:rsidRPr="00C9794C">
              <w:t xml:space="preserve"> </w:t>
            </w:r>
            <w:proofErr w:type="spellStart"/>
            <w:r w:rsidRPr="00C9794C">
              <w:t>ritenuti</w:t>
            </w:r>
            <w:proofErr w:type="spellEnd"/>
            <w:r w:rsidRPr="00C9794C">
              <w:t xml:space="preserve"> </w:t>
            </w:r>
            <w:proofErr w:type="spellStart"/>
            <w:r w:rsidRPr="00C9794C">
              <w:t>utili</w:t>
            </w:r>
            <w:proofErr w:type="spellEnd"/>
            <w:r w:rsidRPr="00C9794C">
              <w:t xml:space="preserve"> ai </w:t>
            </w:r>
            <w:proofErr w:type="spellStart"/>
            <w:r w:rsidRPr="00C9794C">
              <w:t>fini</w:t>
            </w:r>
            <w:proofErr w:type="spellEnd"/>
            <w:r w:rsidRPr="00C9794C">
              <w:t xml:space="preserve"> </w:t>
            </w:r>
            <w:proofErr w:type="spellStart"/>
            <w:r w:rsidRPr="00C9794C">
              <w:t>della</w:t>
            </w:r>
            <w:proofErr w:type="spellEnd"/>
            <w:r w:rsidRPr="00C9794C">
              <w:t xml:space="preserve"> </w:t>
            </w:r>
            <w:proofErr w:type="spellStart"/>
            <w:r w:rsidRPr="00C9794C">
              <w:t>valutazione</w:t>
            </w:r>
            <w:proofErr w:type="spellEnd"/>
            <w:r w:rsidRPr="00C9794C">
              <w:t xml:space="preserve"> </w:t>
            </w:r>
            <w:proofErr w:type="spellStart"/>
            <w:r w:rsidRPr="00C9794C">
              <w:t>scientifico-didattica</w:t>
            </w:r>
            <w:proofErr w:type="spellEnd"/>
            <w:r w:rsidRPr="00C9794C">
              <w:t>;</w:t>
            </w:r>
          </w:p>
          <w:p w14:paraId="6027CE9F" w14:textId="77777777" w:rsidR="00D15FF4" w:rsidRPr="00C9794C" w:rsidRDefault="009E67E6" w:rsidP="00C9794C">
            <w:proofErr w:type="spellStart"/>
            <w:r w:rsidRPr="00C9794C">
              <w:t>pubblicazioni</w:t>
            </w:r>
            <w:proofErr w:type="spellEnd"/>
            <w:r w:rsidRPr="00C9794C">
              <w:t xml:space="preserve"> </w:t>
            </w:r>
            <w:proofErr w:type="spellStart"/>
            <w:r w:rsidRPr="00C9794C">
              <w:t>che</w:t>
            </w:r>
            <w:proofErr w:type="spellEnd"/>
            <w:r w:rsidRPr="00C9794C">
              <w:t xml:space="preserve"> </w:t>
            </w:r>
            <w:proofErr w:type="spellStart"/>
            <w:r w:rsidRPr="00C9794C">
              <w:t>i</w:t>
            </w:r>
            <w:proofErr w:type="spellEnd"/>
            <w:r w:rsidRPr="00C9794C">
              <w:t xml:space="preserve"> </w:t>
            </w:r>
            <w:proofErr w:type="spellStart"/>
            <w:r w:rsidRPr="00C9794C">
              <w:t>candidati</w:t>
            </w:r>
            <w:proofErr w:type="spellEnd"/>
            <w:r w:rsidRPr="00C9794C">
              <w:t xml:space="preserve"> </w:t>
            </w:r>
            <w:proofErr w:type="spellStart"/>
            <w:r w:rsidRPr="00C9794C">
              <w:t>intendono</w:t>
            </w:r>
            <w:proofErr w:type="spellEnd"/>
            <w:r w:rsidRPr="00C9794C">
              <w:t xml:space="preserve"> </w:t>
            </w:r>
            <w:proofErr w:type="spellStart"/>
            <w:r w:rsidRPr="00C9794C">
              <w:t>sottoporre</w:t>
            </w:r>
            <w:proofErr w:type="spellEnd"/>
            <w:r w:rsidRPr="00C9794C">
              <w:t xml:space="preserve"> </w:t>
            </w:r>
            <w:proofErr w:type="spellStart"/>
            <w:r w:rsidRPr="00C9794C">
              <w:t>alla</w:t>
            </w:r>
            <w:proofErr w:type="spellEnd"/>
            <w:r w:rsidRPr="00C9794C">
              <w:t xml:space="preserve"> </w:t>
            </w:r>
            <w:proofErr w:type="spellStart"/>
            <w:r w:rsidRPr="00C9794C">
              <w:t>valutazione</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 xml:space="preserve"> </w:t>
            </w:r>
            <w:proofErr w:type="spellStart"/>
            <w:r w:rsidRPr="00C9794C">
              <w:t>giudicatrice</w:t>
            </w:r>
            <w:proofErr w:type="spellEnd"/>
            <w:r w:rsidRPr="00C9794C">
              <w:t xml:space="preserve">, </w:t>
            </w:r>
            <w:proofErr w:type="spellStart"/>
            <w:r w:rsidRPr="00C9794C">
              <w:t>nel</w:t>
            </w:r>
            <w:proofErr w:type="spellEnd"/>
            <w:r w:rsidRPr="00C9794C">
              <w:t xml:space="preserve"> rispetto del </w:t>
            </w:r>
            <w:proofErr w:type="spellStart"/>
            <w:r w:rsidRPr="00C9794C">
              <w:t>numero</w:t>
            </w:r>
            <w:proofErr w:type="spellEnd"/>
            <w:r w:rsidRPr="00C9794C">
              <w:t xml:space="preserve"> </w:t>
            </w:r>
            <w:proofErr w:type="spellStart"/>
            <w:r w:rsidRPr="00C9794C">
              <w:t>massimo</w:t>
            </w:r>
            <w:proofErr w:type="spellEnd"/>
            <w:r w:rsidRPr="00C9794C">
              <w:t xml:space="preserve"> </w:t>
            </w:r>
            <w:proofErr w:type="spellStart"/>
            <w:r w:rsidRPr="00C9794C">
              <w:t>indicato</w:t>
            </w:r>
            <w:proofErr w:type="spellEnd"/>
            <w:r w:rsidRPr="00C9794C">
              <w:t xml:space="preserve"> </w:t>
            </w:r>
            <w:proofErr w:type="spellStart"/>
            <w:r w:rsidRPr="00C9794C">
              <w:t>nell’art</w:t>
            </w:r>
            <w:proofErr w:type="spellEnd"/>
            <w:r w:rsidRPr="00C9794C">
              <w:t xml:space="preserve">. 1 del </w:t>
            </w:r>
            <w:proofErr w:type="spellStart"/>
            <w:r w:rsidRPr="00C9794C">
              <w:t>presente</w:t>
            </w:r>
            <w:proofErr w:type="spellEnd"/>
            <w:r w:rsidRPr="00C9794C">
              <w:t xml:space="preserve"> Bando per </w:t>
            </w:r>
            <w:proofErr w:type="spellStart"/>
            <w:r w:rsidRPr="00C9794C">
              <w:t>ogni</w:t>
            </w:r>
            <w:proofErr w:type="spellEnd"/>
            <w:r w:rsidRPr="00C9794C">
              <w:t xml:space="preserve"> </w:t>
            </w:r>
            <w:proofErr w:type="spellStart"/>
            <w:r w:rsidRPr="00C9794C">
              <w:t>singola</w:t>
            </w:r>
            <w:proofErr w:type="spellEnd"/>
            <w:r w:rsidRPr="00C9794C">
              <w:t xml:space="preserve"> </w:t>
            </w:r>
            <w:proofErr w:type="spellStart"/>
            <w:r w:rsidRPr="00C9794C">
              <w:t>procedura</w:t>
            </w:r>
            <w:proofErr w:type="spellEnd"/>
            <w:r w:rsidRPr="00C9794C">
              <w:t xml:space="preserve"> </w:t>
            </w:r>
            <w:proofErr w:type="spellStart"/>
            <w:r w:rsidRPr="00C9794C">
              <w:t>selettiva</w:t>
            </w:r>
            <w:proofErr w:type="spellEnd"/>
            <w:r w:rsidRPr="00C9794C">
              <w:t xml:space="preserve"> e in </w:t>
            </w:r>
            <w:proofErr w:type="spellStart"/>
            <w:r w:rsidRPr="00C9794C">
              <w:t>formato</w:t>
            </w:r>
            <w:proofErr w:type="spellEnd"/>
            <w:r w:rsidRPr="00C9794C">
              <w:t xml:space="preserve"> pdf;</w:t>
            </w:r>
          </w:p>
          <w:p w14:paraId="722E84CC" w14:textId="77777777" w:rsidR="00D15FF4" w:rsidRPr="00C9794C" w:rsidRDefault="009E67E6" w:rsidP="00C9794C">
            <w:r w:rsidRPr="00C9794C">
              <w:t xml:space="preserve">una </w:t>
            </w:r>
            <w:proofErr w:type="spellStart"/>
            <w:r w:rsidRPr="00C9794C">
              <w:t>versione</w:t>
            </w:r>
            <w:proofErr w:type="spellEnd"/>
            <w:r w:rsidRPr="00C9794C">
              <w:t xml:space="preserve"> del curriculum vitae, </w:t>
            </w:r>
            <w:proofErr w:type="spellStart"/>
            <w:r w:rsidRPr="00C9794C">
              <w:t>priva</w:t>
            </w:r>
            <w:proofErr w:type="spellEnd"/>
            <w:r w:rsidRPr="00C9794C">
              <w:t xml:space="preserve"> di </w:t>
            </w:r>
            <w:proofErr w:type="spellStart"/>
            <w:r w:rsidRPr="00C9794C">
              <w:t>dati</w:t>
            </w:r>
            <w:proofErr w:type="spellEnd"/>
            <w:r w:rsidRPr="00C9794C">
              <w:t xml:space="preserve"> di cui non è </w:t>
            </w:r>
            <w:proofErr w:type="spellStart"/>
            <w:r w:rsidRPr="00C9794C">
              <w:t>opportuna</w:t>
            </w:r>
            <w:proofErr w:type="spellEnd"/>
            <w:r w:rsidRPr="00C9794C">
              <w:t xml:space="preserve"> la </w:t>
            </w:r>
            <w:proofErr w:type="spellStart"/>
            <w:r w:rsidRPr="00C9794C">
              <w:t>pubblicazione</w:t>
            </w:r>
            <w:proofErr w:type="spellEnd"/>
            <w:r w:rsidRPr="00C9794C">
              <w:t xml:space="preserve"> (</w:t>
            </w:r>
            <w:proofErr w:type="spellStart"/>
            <w:r w:rsidRPr="00C9794C">
              <w:t>dati</w:t>
            </w:r>
            <w:proofErr w:type="spellEnd"/>
            <w:r w:rsidRPr="00C9794C">
              <w:t xml:space="preserve"> </w:t>
            </w:r>
            <w:proofErr w:type="spellStart"/>
            <w:r w:rsidRPr="00C9794C">
              <w:t>anagrafici</w:t>
            </w:r>
            <w:proofErr w:type="spellEnd"/>
            <w:r w:rsidRPr="00C9794C">
              <w:t xml:space="preserve">, </w:t>
            </w:r>
            <w:proofErr w:type="spellStart"/>
            <w:r w:rsidRPr="00C9794C">
              <w:t>codice</w:t>
            </w:r>
            <w:proofErr w:type="spellEnd"/>
            <w:r w:rsidRPr="00C9794C">
              <w:t xml:space="preserve"> </w:t>
            </w:r>
            <w:proofErr w:type="spellStart"/>
            <w:r w:rsidRPr="00C9794C">
              <w:t>fiscale</w:t>
            </w:r>
            <w:proofErr w:type="spellEnd"/>
            <w:r w:rsidRPr="00C9794C">
              <w:t xml:space="preserve">, </w:t>
            </w:r>
            <w:proofErr w:type="spellStart"/>
            <w:r w:rsidRPr="00C9794C">
              <w:t>numero</w:t>
            </w:r>
            <w:proofErr w:type="spellEnd"/>
            <w:r w:rsidRPr="00C9794C">
              <w:t xml:space="preserve"> di </w:t>
            </w:r>
            <w:proofErr w:type="spellStart"/>
            <w:r w:rsidRPr="00C9794C">
              <w:t>telefono</w:t>
            </w:r>
            <w:proofErr w:type="spellEnd"/>
            <w:r w:rsidRPr="00C9794C">
              <w:t xml:space="preserve">, </w:t>
            </w:r>
            <w:proofErr w:type="spellStart"/>
            <w:r w:rsidRPr="00C9794C">
              <w:t>indirizzo</w:t>
            </w:r>
            <w:proofErr w:type="spellEnd"/>
            <w:r w:rsidRPr="00C9794C">
              <w:t xml:space="preserve"> mail, </w:t>
            </w:r>
            <w:proofErr w:type="spellStart"/>
            <w:r w:rsidRPr="00C9794C">
              <w:t>residenza</w:t>
            </w:r>
            <w:proofErr w:type="spellEnd"/>
            <w:r w:rsidRPr="00C9794C">
              <w:t xml:space="preserve"> </w:t>
            </w:r>
            <w:proofErr w:type="spellStart"/>
            <w:r w:rsidRPr="00C9794C">
              <w:t>anagrafica</w:t>
            </w:r>
            <w:proofErr w:type="spellEnd"/>
            <w:r w:rsidRPr="00C9794C">
              <w:t xml:space="preserve">), </w:t>
            </w:r>
            <w:proofErr w:type="spellStart"/>
            <w:r w:rsidRPr="00C9794C">
              <w:t>redatta</w:t>
            </w:r>
            <w:proofErr w:type="spellEnd"/>
            <w:r w:rsidRPr="00C9794C">
              <w:t xml:space="preserve"> in modo da </w:t>
            </w:r>
            <w:proofErr w:type="spellStart"/>
            <w:r w:rsidRPr="00C9794C">
              <w:t>garantire</w:t>
            </w:r>
            <w:proofErr w:type="spellEnd"/>
            <w:r w:rsidRPr="00C9794C">
              <w:t xml:space="preserve"> la </w:t>
            </w:r>
            <w:proofErr w:type="spellStart"/>
            <w:r w:rsidRPr="00C9794C">
              <w:t>conformità</w:t>
            </w:r>
            <w:proofErr w:type="spellEnd"/>
            <w:r w:rsidRPr="00C9794C">
              <w:t xml:space="preserve"> del </w:t>
            </w:r>
            <w:proofErr w:type="spellStart"/>
            <w:r w:rsidRPr="00C9794C">
              <w:t>medesimo</w:t>
            </w:r>
            <w:proofErr w:type="spellEnd"/>
            <w:r w:rsidRPr="00C9794C">
              <w:t xml:space="preserve"> a </w:t>
            </w:r>
            <w:proofErr w:type="spellStart"/>
            <w:r w:rsidRPr="00C9794C">
              <w:t>quanto</w:t>
            </w:r>
            <w:proofErr w:type="spellEnd"/>
            <w:r w:rsidRPr="00C9794C">
              <w:t xml:space="preserve"> </w:t>
            </w:r>
            <w:proofErr w:type="spellStart"/>
            <w:r w:rsidRPr="00C9794C">
              <w:t>prescritto</w:t>
            </w:r>
            <w:proofErr w:type="spellEnd"/>
            <w:r w:rsidRPr="00C9794C">
              <w:t xml:space="preserve"> </w:t>
            </w:r>
            <w:proofErr w:type="spellStart"/>
            <w:r w:rsidRPr="00C9794C">
              <w:t>dall’art</w:t>
            </w:r>
            <w:proofErr w:type="spellEnd"/>
            <w:r w:rsidRPr="00C9794C">
              <w:t xml:space="preserve">. 4 del </w:t>
            </w:r>
            <w:proofErr w:type="spellStart"/>
            <w:r w:rsidRPr="00C9794C">
              <w:t>Codice</w:t>
            </w:r>
            <w:proofErr w:type="spellEnd"/>
            <w:r w:rsidRPr="00C9794C">
              <w:t xml:space="preserve"> in </w:t>
            </w:r>
            <w:proofErr w:type="spellStart"/>
            <w:r w:rsidRPr="00C9794C">
              <w:t>materia</w:t>
            </w:r>
            <w:proofErr w:type="spellEnd"/>
            <w:r w:rsidRPr="00C9794C">
              <w:t xml:space="preserve"> di </w:t>
            </w:r>
            <w:proofErr w:type="spellStart"/>
            <w:r w:rsidRPr="00C9794C">
              <w:t>protezione</w:t>
            </w:r>
            <w:proofErr w:type="spellEnd"/>
            <w:r w:rsidRPr="00C9794C">
              <w:t xml:space="preserve"> </w:t>
            </w:r>
            <w:proofErr w:type="spellStart"/>
            <w:r w:rsidRPr="00C9794C">
              <w:t>dei</w:t>
            </w:r>
            <w:proofErr w:type="spellEnd"/>
            <w:r w:rsidRPr="00C9794C">
              <w:t xml:space="preserve"> </w:t>
            </w:r>
            <w:proofErr w:type="spellStart"/>
            <w:r w:rsidRPr="00C9794C">
              <w:t>dati</w:t>
            </w:r>
            <w:proofErr w:type="spellEnd"/>
            <w:r w:rsidRPr="00C9794C">
              <w:t xml:space="preserve"> </w:t>
            </w:r>
            <w:proofErr w:type="spellStart"/>
            <w:r w:rsidRPr="00C9794C">
              <w:t>personali</w:t>
            </w:r>
            <w:proofErr w:type="spellEnd"/>
            <w:r w:rsidRPr="00C9794C">
              <w:t xml:space="preserve"> e </w:t>
            </w:r>
            <w:proofErr w:type="spellStart"/>
            <w:r w:rsidRPr="00C9794C">
              <w:t>dall’art</w:t>
            </w:r>
            <w:proofErr w:type="spellEnd"/>
            <w:r w:rsidRPr="00C9794C">
              <w:t xml:space="preserve">. 26 del D. </w:t>
            </w:r>
            <w:proofErr w:type="spellStart"/>
            <w:r w:rsidRPr="00C9794C">
              <w:t>Lgs</w:t>
            </w:r>
            <w:proofErr w:type="spellEnd"/>
            <w:r w:rsidRPr="00C9794C">
              <w:t xml:space="preserve">. 14 </w:t>
            </w:r>
            <w:proofErr w:type="spellStart"/>
            <w:r w:rsidRPr="00C9794C">
              <w:t>marzo</w:t>
            </w:r>
            <w:proofErr w:type="spellEnd"/>
            <w:r w:rsidRPr="00C9794C">
              <w:t xml:space="preserve"> 2013, n. 33, al fine </w:t>
            </w:r>
            <w:proofErr w:type="spellStart"/>
            <w:r w:rsidRPr="00C9794C">
              <w:t>della</w:t>
            </w:r>
            <w:proofErr w:type="spellEnd"/>
            <w:r w:rsidRPr="00C9794C">
              <w:t xml:space="preserve"> </w:t>
            </w:r>
            <w:proofErr w:type="spellStart"/>
            <w:r w:rsidRPr="00C9794C">
              <w:t>pubblicazione</w:t>
            </w:r>
            <w:proofErr w:type="spellEnd"/>
            <w:r w:rsidRPr="00C9794C">
              <w:t xml:space="preserve">, e </w:t>
            </w:r>
            <w:proofErr w:type="spellStart"/>
            <w:r w:rsidRPr="00C9794C">
              <w:t>contrassegnata</w:t>
            </w:r>
            <w:proofErr w:type="spellEnd"/>
            <w:r w:rsidRPr="00C9794C">
              <w:t xml:space="preserve"> per la </w:t>
            </w:r>
            <w:proofErr w:type="spellStart"/>
            <w:r w:rsidRPr="00C9794C">
              <w:t>destinazione</w:t>
            </w:r>
            <w:proofErr w:type="spellEnd"/>
            <w:r w:rsidRPr="00C9794C">
              <w:t xml:space="preserve"> “ai </w:t>
            </w:r>
            <w:proofErr w:type="spellStart"/>
            <w:r w:rsidRPr="00C9794C">
              <w:t>fini</w:t>
            </w:r>
            <w:proofErr w:type="spellEnd"/>
            <w:r w:rsidRPr="00C9794C">
              <w:t xml:space="preserve"> </w:t>
            </w:r>
            <w:proofErr w:type="spellStart"/>
            <w:r w:rsidRPr="00C9794C">
              <w:t>della</w:t>
            </w:r>
            <w:proofErr w:type="spellEnd"/>
            <w:r w:rsidRPr="00C9794C">
              <w:t xml:space="preserve"> </w:t>
            </w:r>
            <w:proofErr w:type="spellStart"/>
            <w:r w:rsidRPr="00C9794C">
              <w:t>pubblicazione</w:t>
            </w:r>
            <w:proofErr w:type="spellEnd"/>
            <w:r w:rsidRPr="00C9794C">
              <w:t>”.</w:t>
            </w:r>
          </w:p>
          <w:p w14:paraId="69CF3130" w14:textId="77777777" w:rsidR="00D15FF4" w:rsidRPr="00C9794C" w:rsidRDefault="009E67E6" w:rsidP="00C9794C">
            <w:proofErr w:type="spellStart"/>
            <w:r w:rsidRPr="00C9794C">
              <w:t>L'Amministrazione</w:t>
            </w:r>
            <w:proofErr w:type="spellEnd"/>
            <w:r w:rsidRPr="00C9794C">
              <w:t xml:space="preserve"> </w:t>
            </w:r>
            <w:proofErr w:type="spellStart"/>
            <w:r w:rsidRPr="00C9794C">
              <w:t>si</w:t>
            </w:r>
            <w:proofErr w:type="spellEnd"/>
            <w:r w:rsidRPr="00C9794C">
              <w:t xml:space="preserve"> </w:t>
            </w:r>
            <w:proofErr w:type="spellStart"/>
            <w:r w:rsidRPr="00C9794C">
              <w:t>riserva</w:t>
            </w:r>
            <w:proofErr w:type="spellEnd"/>
            <w:r w:rsidRPr="00C9794C">
              <w:t xml:space="preserve"> la </w:t>
            </w:r>
            <w:proofErr w:type="spellStart"/>
            <w:r w:rsidRPr="00C9794C">
              <w:t>facoltà</w:t>
            </w:r>
            <w:proofErr w:type="spellEnd"/>
            <w:r w:rsidRPr="00C9794C">
              <w:t xml:space="preserve"> di </w:t>
            </w:r>
            <w:proofErr w:type="spellStart"/>
            <w:r w:rsidRPr="00C9794C">
              <w:t>procedere</w:t>
            </w:r>
            <w:proofErr w:type="spellEnd"/>
            <w:r w:rsidRPr="00C9794C">
              <w:t xml:space="preserve"> a </w:t>
            </w:r>
            <w:proofErr w:type="spellStart"/>
            <w:r w:rsidRPr="00C9794C">
              <w:t>idonei</w:t>
            </w:r>
            <w:proofErr w:type="spellEnd"/>
            <w:r w:rsidRPr="00C9794C">
              <w:t xml:space="preserve"> </w:t>
            </w:r>
            <w:proofErr w:type="spellStart"/>
            <w:r w:rsidRPr="00C9794C">
              <w:t>controlli</w:t>
            </w:r>
            <w:proofErr w:type="spellEnd"/>
            <w:r w:rsidRPr="00C9794C">
              <w:t xml:space="preserve"> </w:t>
            </w:r>
            <w:proofErr w:type="spellStart"/>
            <w:r w:rsidRPr="00C9794C">
              <w:t>sulla</w:t>
            </w:r>
            <w:proofErr w:type="spellEnd"/>
            <w:r w:rsidRPr="00C9794C">
              <w:t xml:space="preserve"> </w:t>
            </w:r>
            <w:proofErr w:type="spellStart"/>
            <w:r w:rsidRPr="00C9794C">
              <w:t>veridicità</w:t>
            </w:r>
            <w:proofErr w:type="spellEnd"/>
            <w:r w:rsidRPr="00C9794C">
              <w:t xml:space="preserve"> del </w:t>
            </w:r>
            <w:proofErr w:type="spellStart"/>
            <w:r w:rsidRPr="00C9794C">
              <w:t>contenuto</w:t>
            </w:r>
            <w:proofErr w:type="spellEnd"/>
            <w:r w:rsidRPr="00C9794C">
              <w:t xml:space="preserve"> </w:t>
            </w:r>
            <w:proofErr w:type="spellStart"/>
            <w:r w:rsidRPr="00C9794C">
              <w:t>delle</w:t>
            </w:r>
            <w:proofErr w:type="spellEnd"/>
            <w:r w:rsidRPr="00C9794C">
              <w:t xml:space="preserve"> </w:t>
            </w:r>
            <w:proofErr w:type="spellStart"/>
            <w:r w:rsidRPr="00C9794C">
              <w:t>dichiarazioni</w:t>
            </w:r>
            <w:proofErr w:type="spellEnd"/>
            <w:r w:rsidRPr="00C9794C">
              <w:t xml:space="preserve"> </w:t>
            </w:r>
            <w:proofErr w:type="spellStart"/>
            <w:r w:rsidRPr="00C9794C">
              <w:t>sostitutive</w:t>
            </w:r>
            <w:proofErr w:type="spellEnd"/>
            <w:r w:rsidRPr="00C9794C">
              <w:t>.</w:t>
            </w:r>
          </w:p>
          <w:p w14:paraId="4C9EE0AB" w14:textId="77777777" w:rsidR="00D15FF4" w:rsidRPr="00C9794C" w:rsidRDefault="009E67E6" w:rsidP="00C9794C">
            <w:r w:rsidRPr="00C9794C">
              <w:lastRenderedPageBreak/>
              <w:t xml:space="preserve">Non </w:t>
            </w:r>
            <w:proofErr w:type="spellStart"/>
            <w:r w:rsidRPr="00C9794C">
              <w:t>verranno</w:t>
            </w:r>
            <w:proofErr w:type="spellEnd"/>
            <w:r w:rsidRPr="00C9794C">
              <w:t xml:space="preserve"> prese in </w:t>
            </w:r>
            <w:proofErr w:type="spellStart"/>
            <w:r w:rsidRPr="00C9794C">
              <w:t>considerazione</w:t>
            </w:r>
            <w:proofErr w:type="spellEnd"/>
            <w:r w:rsidRPr="00C9794C">
              <w:t xml:space="preserve"> le </w:t>
            </w:r>
            <w:proofErr w:type="spellStart"/>
            <w:r w:rsidRPr="00C9794C">
              <w:t>domande</w:t>
            </w:r>
            <w:proofErr w:type="spellEnd"/>
            <w:r w:rsidRPr="00C9794C">
              <w:t xml:space="preserve"> </w:t>
            </w:r>
            <w:proofErr w:type="spellStart"/>
            <w:r w:rsidRPr="00C9794C">
              <w:t>che</w:t>
            </w:r>
            <w:proofErr w:type="spellEnd"/>
            <w:r w:rsidRPr="00C9794C">
              <w:t xml:space="preserve"> </w:t>
            </w:r>
            <w:proofErr w:type="spellStart"/>
            <w:r w:rsidRPr="00C9794C">
              <w:t>perverranno</w:t>
            </w:r>
            <w:proofErr w:type="spellEnd"/>
            <w:r w:rsidRPr="00C9794C">
              <w:t xml:space="preserve"> </w:t>
            </w:r>
            <w:proofErr w:type="spellStart"/>
            <w:r w:rsidRPr="00C9794C">
              <w:t>oltre</w:t>
            </w:r>
            <w:proofErr w:type="spellEnd"/>
            <w:r w:rsidRPr="00C9794C">
              <w:t xml:space="preserve"> il </w:t>
            </w:r>
            <w:proofErr w:type="spellStart"/>
            <w:r w:rsidRPr="00C9794C">
              <w:t>termine</w:t>
            </w:r>
            <w:proofErr w:type="spellEnd"/>
            <w:r w:rsidRPr="00C9794C">
              <w:t xml:space="preserve"> </w:t>
            </w:r>
            <w:proofErr w:type="spellStart"/>
            <w:r w:rsidRPr="00C9794C">
              <w:t>stabilito</w:t>
            </w:r>
            <w:proofErr w:type="spellEnd"/>
            <w:r w:rsidRPr="00C9794C">
              <w:t xml:space="preserve"> dal bando.</w:t>
            </w:r>
          </w:p>
          <w:p w14:paraId="061DDEFC" w14:textId="77777777" w:rsidR="00D15FF4" w:rsidRPr="00C9794C" w:rsidRDefault="00D15FF4" w:rsidP="00C9794C"/>
        </w:tc>
        <w:tc>
          <w:tcPr>
            <w:tcW w:w="5228" w:type="dxa"/>
          </w:tcPr>
          <w:p w14:paraId="4A62A88E" w14:textId="77777777" w:rsidR="00784065" w:rsidRDefault="00784065" w:rsidP="00C9794C"/>
          <w:p w14:paraId="1B1F5220" w14:textId="77777777" w:rsidR="00784065" w:rsidRPr="00C9794C" w:rsidRDefault="00784065" w:rsidP="00784065">
            <w:r w:rsidRPr="00C9794C">
              <w:t>Art. 3</w:t>
            </w:r>
          </w:p>
          <w:p w14:paraId="657E1730" w14:textId="107462B2" w:rsidR="00784065" w:rsidRPr="00784065" w:rsidRDefault="00784065" w:rsidP="00C9794C">
            <w:pPr>
              <w:rPr>
                <w:b/>
                <w:bCs/>
              </w:rPr>
            </w:pPr>
            <w:r w:rsidRPr="00784065">
              <w:rPr>
                <w:b/>
                <w:bCs/>
              </w:rPr>
              <w:t>Submission of Applications</w:t>
            </w:r>
          </w:p>
          <w:p w14:paraId="09127C34" w14:textId="60DBA60C" w:rsidR="00FA13B2" w:rsidRPr="00C9794C" w:rsidRDefault="00FA13B2" w:rsidP="00C9794C">
            <w:r w:rsidRPr="00C9794C">
              <w:t xml:space="preserve">Applications must be submitted electronically to the following certified e-mail (PEC) address: ……………………………… and/or via the PICA (CINECA) platform, following the instructions provided in this call and on the electronic platform itself. Applications must be submitted within the deadline of midnight on the thirtieth day following the date of publication of this call on the website of this University at the following address ………………………………….., as well as on the websites of the </w:t>
            </w:r>
            <w:proofErr w:type="spellStart"/>
            <w:r w:rsidRPr="00C9794C">
              <w:t>Ministero</w:t>
            </w:r>
            <w:proofErr w:type="spellEnd"/>
            <w:r w:rsidRPr="00C9794C">
              <w:t xml:space="preserve"> </w:t>
            </w:r>
            <w:proofErr w:type="spellStart"/>
            <w:r w:rsidRPr="00C9794C">
              <w:t>dell’Università</w:t>
            </w:r>
            <w:proofErr w:type="spellEnd"/>
            <w:r w:rsidRPr="00C9794C">
              <w:t xml:space="preserve"> e </w:t>
            </w:r>
            <w:proofErr w:type="spellStart"/>
            <w:r w:rsidRPr="00C9794C">
              <w:t>della</w:t>
            </w:r>
            <w:proofErr w:type="spellEnd"/>
            <w:r w:rsidRPr="00C9794C">
              <w:t xml:space="preserve"> </w:t>
            </w:r>
            <w:proofErr w:type="spellStart"/>
            <w:r w:rsidRPr="00C9794C">
              <w:t>Ricerca</w:t>
            </w:r>
            <w:proofErr w:type="spellEnd"/>
            <w:r w:rsidRPr="00C9794C">
              <w:t xml:space="preserve"> and the European Union. Upon completion of the application process via the PICA platform, the system issues an electronic receipt attesting to the submission of the application within the deadline.</w:t>
            </w:r>
          </w:p>
          <w:p w14:paraId="43A3BD17" w14:textId="77777777" w:rsidR="00FA13B2" w:rsidRPr="00C9794C" w:rsidRDefault="00FA13B2" w:rsidP="00C9794C">
            <w:r w:rsidRPr="00C9794C">
              <w:t>The transmission email must necessarily include the Scientific-Disciplinary Group, the Scientific-Disciplinary Sector(s), the Department, the Faculty, and the competition code in the subject line.</w:t>
            </w:r>
          </w:p>
          <w:p w14:paraId="7B99F4F7" w14:textId="77777777" w:rsidR="00FA13B2" w:rsidRPr="00C9794C" w:rsidRDefault="00FA13B2" w:rsidP="00C9794C"/>
          <w:p w14:paraId="5C57B139" w14:textId="77777777" w:rsidR="00FA13B2" w:rsidRPr="00C9794C" w:rsidRDefault="00FA13B2" w:rsidP="00C9794C">
            <w:r w:rsidRPr="00C9794C">
              <w:t>In the application form (Annex A), candidates must indicate, under penalty of exclusion:</w:t>
            </w:r>
          </w:p>
          <w:p w14:paraId="2B36BD89" w14:textId="77777777" w:rsidR="00FA13B2" w:rsidRPr="00C9794C" w:rsidRDefault="00FA13B2" w:rsidP="00C9794C">
            <w:r w:rsidRPr="00C9794C">
              <w:t>– surname and name;</w:t>
            </w:r>
          </w:p>
          <w:p w14:paraId="6E1204D6" w14:textId="77777777" w:rsidR="00FA13B2" w:rsidRPr="00C9794C" w:rsidRDefault="00FA13B2" w:rsidP="00C9794C">
            <w:r w:rsidRPr="00C9794C">
              <w:t>– date and place of birth;</w:t>
            </w:r>
          </w:p>
          <w:p w14:paraId="44507E4D" w14:textId="77777777" w:rsidR="00FA13B2" w:rsidRPr="00C9794C" w:rsidRDefault="00FA13B2" w:rsidP="00C9794C">
            <w:r w:rsidRPr="00C9794C">
              <w:t>– address;</w:t>
            </w:r>
          </w:p>
          <w:p w14:paraId="5F0A33DA" w14:textId="77777777" w:rsidR="00FA13B2" w:rsidRPr="00C9794C" w:rsidRDefault="00FA13B2" w:rsidP="00C9794C">
            <w:r w:rsidRPr="00C9794C">
              <w:lastRenderedPageBreak/>
              <w:t xml:space="preserve">– </w:t>
            </w:r>
            <w:proofErr w:type="spellStart"/>
            <w:r w:rsidRPr="00C9794C">
              <w:t>codice</w:t>
            </w:r>
            <w:proofErr w:type="spellEnd"/>
            <w:r w:rsidRPr="00C9794C">
              <w:t xml:space="preserve"> </w:t>
            </w:r>
            <w:proofErr w:type="spellStart"/>
            <w:r w:rsidRPr="00C9794C">
              <w:t>fiscale</w:t>
            </w:r>
            <w:proofErr w:type="spellEnd"/>
            <w:r w:rsidRPr="00C9794C">
              <w:t xml:space="preserve"> (only for Italian citizens);</w:t>
            </w:r>
          </w:p>
          <w:p w14:paraId="257410E8" w14:textId="77777777" w:rsidR="00FA13B2" w:rsidRPr="00C9794C" w:rsidRDefault="00FA13B2" w:rsidP="00C9794C">
            <w:r w:rsidRPr="00C9794C">
              <w:t>– citizenship;</w:t>
            </w:r>
          </w:p>
          <w:p w14:paraId="70B95E88" w14:textId="77777777" w:rsidR="00FA13B2" w:rsidRPr="00C9794C" w:rsidRDefault="00FA13B2" w:rsidP="00C9794C">
            <w:r w:rsidRPr="00C9794C">
              <w:t>– registration on the electoral rolls, specifying the Municipality and, if applicable, indicating the reasons for non-registration or removal from the same; candidates who are citizens of foreign States must declare that they enjoy civil and political rights in their State of origin or belonging, or the lack of enjoyment of the same, stating the reasons thereof;</w:t>
            </w:r>
          </w:p>
          <w:p w14:paraId="126C87D6" w14:textId="77777777" w:rsidR="00FA13B2" w:rsidRPr="00C9794C" w:rsidRDefault="00FA13B2" w:rsidP="00C9794C">
            <w:r w:rsidRPr="00C9794C">
              <w:t>– that they have no final criminal convictions, no pending criminal proceedings, nor administrative proceedings for the application of security or prevention measures, nor any criminal records pursuant to Article 3 of the Decree of the President of the Republic no. 313 of November 14, 2002; otherwise, indicating any convictions, pending proceedings, and any criminal record, specifying the date of the measure and the judicial authority that issued it or the authority where any criminal proceeding is pending;</w:t>
            </w:r>
          </w:p>
          <w:p w14:paraId="68A3DD1A" w14:textId="77777777" w:rsidR="00FA13B2" w:rsidRPr="00C9794C" w:rsidRDefault="00FA13B2" w:rsidP="00C9794C">
            <w:r w:rsidRPr="00C9794C">
              <w:t>– military service compliance (only for Italians born before 01.01.1986);</w:t>
            </w:r>
          </w:p>
          <w:p w14:paraId="71662FC5" w14:textId="77777777" w:rsidR="00FA13B2" w:rsidRPr="00C9794C" w:rsidRDefault="00FA13B2" w:rsidP="00C9794C">
            <w:r w:rsidRPr="00C9794C">
              <w:t>– that they are not permanent staff at Sapienza;</w:t>
            </w:r>
          </w:p>
          <w:p w14:paraId="78438609" w14:textId="77777777" w:rsidR="00FA13B2" w:rsidRPr="00C9794C" w:rsidRDefault="00FA13B2" w:rsidP="00C9794C">
            <w:r w:rsidRPr="00C9794C">
              <w:t xml:space="preserve">– that they have not held contracts as </w:t>
            </w:r>
            <w:proofErr w:type="spellStart"/>
            <w:r w:rsidRPr="00C9794C">
              <w:t>Ricercatore</w:t>
            </w:r>
            <w:proofErr w:type="spellEnd"/>
            <w:r w:rsidRPr="00C9794C">
              <w:t xml:space="preserve"> a tempo </w:t>
            </w:r>
            <w:proofErr w:type="spellStart"/>
            <w:r w:rsidRPr="00C9794C">
              <w:t>determinato</w:t>
            </w:r>
            <w:proofErr w:type="spellEnd"/>
            <w:r w:rsidRPr="00C9794C">
              <w:t xml:space="preserve"> under art. 24 of Law 240/2010;</w:t>
            </w:r>
          </w:p>
          <w:p w14:paraId="5179EFA5" w14:textId="77777777" w:rsidR="00FA13B2" w:rsidRPr="00C9794C" w:rsidRDefault="00FA13B2" w:rsidP="00C9794C">
            <w:r w:rsidRPr="00C9794C">
              <w:t xml:space="preserve">– that they do not have a relationship of kinship or affinity, up to and including the fourth degree, with a professor belonging to the Department or the Structure that carries out the call, or with the Rector, the Director General, or a member of the University </w:t>
            </w:r>
            <w:proofErr w:type="spellStart"/>
            <w:r w:rsidRPr="00C9794C">
              <w:t>Consiglio</w:t>
            </w:r>
            <w:proofErr w:type="spellEnd"/>
            <w:r w:rsidRPr="00C9794C">
              <w:t xml:space="preserve"> di </w:t>
            </w:r>
            <w:proofErr w:type="spellStart"/>
            <w:r w:rsidRPr="00C9794C">
              <w:t>Amministrazione</w:t>
            </w:r>
            <w:proofErr w:type="spellEnd"/>
            <w:r w:rsidRPr="00C9794C">
              <w:t>;</w:t>
            </w:r>
          </w:p>
          <w:p w14:paraId="4DEB67D4" w14:textId="77777777" w:rsidR="00FA13B2" w:rsidRPr="00C9794C" w:rsidRDefault="00FA13B2" w:rsidP="00C9794C">
            <w:r w:rsidRPr="00C9794C">
              <w:t>– that they hold the requirements for application.</w:t>
            </w:r>
          </w:p>
          <w:p w14:paraId="5AFB1684" w14:textId="77777777" w:rsidR="00FA13B2" w:rsidRPr="00C9794C" w:rsidRDefault="00FA13B2" w:rsidP="00C9794C"/>
          <w:p w14:paraId="0916E059" w14:textId="3DE9252F" w:rsidR="00FA13B2" w:rsidRPr="00C9794C" w:rsidRDefault="00AE01F7" w:rsidP="00C9794C">
            <w:r>
              <w:t>In the application form (Annex A), candidates must indicate a certified email address, if they have one, or an email address to which all communications relating to this procedure will be sent.</w:t>
            </w:r>
          </w:p>
          <w:p w14:paraId="4DA9774B" w14:textId="77777777" w:rsidR="00FA13B2" w:rsidRPr="00C9794C" w:rsidRDefault="00FA13B2" w:rsidP="00C9794C">
            <w:r w:rsidRPr="00C9794C">
              <w:lastRenderedPageBreak/>
              <w:t>Candidates should include in their application a curriculum vitae in standard format (Annex B) with a list of the most significant publications within the maximum number described in Art. 1. The curriculum vitae must include, in addition to the list of publications, any other qualification deemed useful with reference to the evaluation criteria indicated in this call.</w:t>
            </w:r>
          </w:p>
          <w:p w14:paraId="68E9E7B8" w14:textId="77777777" w:rsidR="00FA13B2" w:rsidRPr="00C9794C" w:rsidRDefault="00FA13B2" w:rsidP="00C9794C">
            <w:r w:rsidRPr="00C9794C">
              <w:t>Along with the curriculum vitae, duly dated and signed, a self-certification and/or affidavit must be submitted, pursuant to articles 46 and 47 of D.P.R. 445/2000 (Annex C), attesting to the possession of all the qualifications described in the application form and in the curriculum vitae.</w:t>
            </w:r>
          </w:p>
          <w:p w14:paraId="706B6937" w14:textId="77777777" w:rsidR="00FA13B2" w:rsidRPr="00C9794C" w:rsidRDefault="00FA13B2" w:rsidP="00C9794C"/>
          <w:p w14:paraId="63B047FB" w14:textId="77777777" w:rsidR="00FA13B2" w:rsidRPr="00C9794C" w:rsidRDefault="00FA13B2" w:rsidP="00C9794C">
            <w:r w:rsidRPr="00C9794C">
              <w:t>The research proposal, drafted according to the information provided in this call, must be prepared in PDF format (Annex D) and submitted together with the application form within the deadline for applications.</w:t>
            </w:r>
          </w:p>
          <w:p w14:paraId="61C4F977" w14:textId="77777777" w:rsidR="00FA13B2" w:rsidRPr="00C9794C" w:rsidRDefault="00FA13B2" w:rsidP="00C9794C">
            <w:r w:rsidRPr="00C9794C">
              <w:t>The publications that candidates intend to submit for evaluation by the Selection Committee must be sent in PDF format, together with the application form, within the deadline for applications, in a compressed folder (zip file). Publications attached to the application must be produced in the original language and, if different from those indicated below, translated into one of the following languages: Italian, French, English, German, or Spanish. Translated texts may be submitted as typewritten copies together with the printed text in the original language. For evaluations concerning linguistic subjects, publications written in one of the languages for which the selection procedure is announced are eligible for evaluation even if different from those indicated above.</w:t>
            </w:r>
          </w:p>
          <w:p w14:paraId="5CA32A10" w14:textId="77777777" w:rsidR="00FA13B2" w:rsidRPr="00C9794C" w:rsidRDefault="00FA13B2" w:rsidP="00C9794C"/>
          <w:p w14:paraId="7A918DDD" w14:textId="77777777" w:rsidR="00FA13B2" w:rsidRPr="00C9794C" w:rsidRDefault="00FA13B2" w:rsidP="00C9794C">
            <w:r w:rsidRPr="00C9794C">
              <w:t xml:space="preserve">Pursuant to Art. 3, paragraphs 2, 3, and 4 of D.P.R. 445/2000, non-European Union citizens who are legally residing in Italy may use the self-certification </w:t>
            </w:r>
            <w:r w:rsidRPr="00C9794C">
              <w:lastRenderedPageBreak/>
              <w:t>forms attached to the call for applications, as an alternative to submitting original documents, limited to statuses, personal qualities, and facts that can be certified or attested by Italian public entities, without prejudice to special provisions contained in laws and regulations concerning immigration and the legal status of foreigners, as well as in cases where such declarations are made in application of international conventions between Italy and the country of origin. Certificates issued by the competent authorities of foreign States must comply with the provisions in force in that State and must be accompanied by an Italian translation certified as conforming to the original text by the competent diplomatic or consular representation, or by an official translator.</w:t>
            </w:r>
          </w:p>
          <w:p w14:paraId="3CFC4043" w14:textId="77777777" w:rsidR="00FA13B2" w:rsidRPr="00C9794C" w:rsidRDefault="00FA13B2" w:rsidP="00C9794C"/>
          <w:p w14:paraId="343A1040" w14:textId="77777777" w:rsidR="00FA13B2" w:rsidRPr="00C9794C" w:rsidRDefault="00FA13B2" w:rsidP="00C9794C">
            <w:r w:rsidRPr="00C9794C">
              <w:t>The application form must be accompanied by the following documents in pdf format:</w:t>
            </w:r>
          </w:p>
          <w:p w14:paraId="328E2CC9" w14:textId="77777777" w:rsidR="00FA13B2" w:rsidRPr="00C9794C" w:rsidRDefault="00FA13B2" w:rsidP="00C9794C">
            <w:r w:rsidRPr="00C9794C">
              <w:t>– signed copy of a valid ID;</w:t>
            </w:r>
          </w:p>
          <w:p w14:paraId="1358E414" w14:textId="77777777" w:rsidR="00FA13B2" w:rsidRPr="00C9794C" w:rsidRDefault="00FA13B2" w:rsidP="00C9794C">
            <w:r w:rsidRPr="00C9794C">
              <w:t>– dated and signed CV (Annex B);</w:t>
            </w:r>
          </w:p>
          <w:p w14:paraId="54328A90" w14:textId="1AC35EFA" w:rsidR="00FA13B2" w:rsidRPr="00C9794C" w:rsidRDefault="00FA13B2" w:rsidP="00C9794C">
            <w:r w:rsidRPr="00C9794C">
              <w:t>– dated and signed self-certification and/or affidavit pursuant to articles 46 and 47 of D.P.R. 445/2000 attesting to the possession of all the qualifications described in the application form (Annex C);</w:t>
            </w:r>
          </w:p>
          <w:p w14:paraId="31FA921A" w14:textId="77777777" w:rsidR="00FA13B2" w:rsidRPr="00C9794C" w:rsidRDefault="00FA13B2" w:rsidP="00C9794C">
            <w:r w:rsidRPr="00C9794C">
              <w:t>– dated and signed research project (Annex D);</w:t>
            </w:r>
          </w:p>
          <w:p w14:paraId="74C3B679" w14:textId="77777777" w:rsidR="00FA13B2" w:rsidRPr="00C9794C" w:rsidRDefault="00FA13B2" w:rsidP="00C9794C">
            <w:r w:rsidRPr="00C9794C">
              <w:t>– dated and signed numbered list of the publications submitted with the application;</w:t>
            </w:r>
          </w:p>
          <w:p w14:paraId="133C47A8" w14:textId="77777777" w:rsidR="00FA13B2" w:rsidRPr="00C9794C" w:rsidRDefault="00FA13B2" w:rsidP="00C9794C">
            <w:r w:rsidRPr="00C9794C">
              <w:t>– other qualifications;</w:t>
            </w:r>
          </w:p>
          <w:p w14:paraId="0A95A9B6" w14:textId="77777777" w:rsidR="00FA13B2" w:rsidRPr="00C9794C" w:rsidRDefault="00FA13B2" w:rsidP="00C9794C">
            <w:r w:rsidRPr="00C9794C">
              <w:t>– publications to be submitted for evaluation by the Selection Committee within the maximum number described in Art. 1;</w:t>
            </w:r>
          </w:p>
          <w:p w14:paraId="4E5B4291" w14:textId="282AADFA" w:rsidR="00FA13B2" w:rsidRPr="00C9794C" w:rsidRDefault="00FA13B2" w:rsidP="00C9794C">
            <w:r w:rsidRPr="00C9794C">
              <w:t xml:space="preserve">– a version of the curriculum vitae, free of data for which publication is not appropriate (personal details, tax code, telephone number, email address, legal residence), drafted in such a way as to ensure compliance with the provisions of Art. 4 of the Personal Data Protection Code and Art. 26 of </w:t>
            </w:r>
            <w:r w:rsidRPr="00C9794C">
              <w:lastRenderedPageBreak/>
              <w:t>Legislative Decree no. 33 of March 14, 2013, for the purpose of publication, and marked for the destination “for publication purposes”.</w:t>
            </w:r>
          </w:p>
          <w:p w14:paraId="762703B2" w14:textId="5EA4EE9A" w:rsidR="005E2C97" w:rsidRPr="00C9794C" w:rsidRDefault="00FA13B2" w:rsidP="00C9794C">
            <w:r w:rsidRPr="00C9794C">
              <w:t>The Administration reserves the right to carry out appropriate checks on the content of the self-certifications. Applications received after the deadline established in the call will not be taken into consideration.</w:t>
            </w:r>
          </w:p>
        </w:tc>
      </w:tr>
      <w:tr w:rsidR="00D15FF4" w:rsidRPr="00C9794C" w14:paraId="2070E635" w14:textId="77777777" w:rsidTr="00173571">
        <w:trPr>
          <w:trHeight w:val="6942"/>
        </w:trPr>
        <w:tc>
          <w:tcPr>
            <w:tcW w:w="5228" w:type="dxa"/>
          </w:tcPr>
          <w:p w14:paraId="273D9855" w14:textId="77777777" w:rsidR="00D15FF4" w:rsidRPr="00C9794C" w:rsidRDefault="00D15FF4" w:rsidP="00C9794C"/>
          <w:p w14:paraId="6F57E581" w14:textId="5EFF041B" w:rsidR="00D15FF4" w:rsidRPr="00C9794C" w:rsidRDefault="009E67E6" w:rsidP="00C9794C">
            <w:r w:rsidRPr="00C9794C">
              <w:t>Art. 4</w:t>
            </w:r>
          </w:p>
          <w:p w14:paraId="1A0C8AA4" w14:textId="77777777" w:rsidR="00D15FF4" w:rsidRPr="00784065" w:rsidRDefault="009E67E6" w:rsidP="00C9794C">
            <w:pPr>
              <w:rPr>
                <w:b/>
                <w:bCs/>
              </w:rPr>
            </w:pPr>
            <w:proofErr w:type="spellStart"/>
            <w:r w:rsidRPr="00784065">
              <w:rPr>
                <w:b/>
                <w:bCs/>
              </w:rPr>
              <w:t>Costituzione</w:t>
            </w:r>
            <w:proofErr w:type="spellEnd"/>
            <w:r w:rsidRPr="00784065">
              <w:rPr>
                <w:b/>
                <w:bCs/>
              </w:rPr>
              <w:t xml:space="preserve"> </w:t>
            </w:r>
            <w:proofErr w:type="spellStart"/>
            <w:r w:rsidRPr="00784065">
              <w:rPr>
                <w:b/>
                <w:bCs/>
              </w:rPr>
              <w:t>della</w:t>
            </w:r>
            <w:proofErr w:type="spellEnd"/>
            <w:r w:rsidRPr="00784065">
              <w:rPr>
                <w:b/>
                <w:bCs/>
              </w:rPr>
              <w:t xml:space="preserve"> </w:t>
            </w:r>
            <w:proofErr w:type="spellStart"/>
            <w:r w:rsidRPr="00784065">
              <w:rPr>
                <w:b/>
                <w:bCs/>
              </w:rPr>
              <w:t>Commissione</w:t>
            </w:r>
            <w:proofErr w:type="spellEnd"/>
            <w:r w:rsidRPr="00784065">
              <w:rPr>
                <w:b/>
                <w:bCs/>
              </w:rPr>
              <w:t xml:space="preserve"> </w:t>
            </w:r>
            <w:proofErr w:type="spellStart"/>
            <w:r w:rsidRPr="00784065">
              <w:rPr>
                <w:b/>
                <w:bCs/>
              </w:rPr>
              <w:t>giudicatrice</w:t>
            </w:r>
            <w:proofErr w:type="spellEnd"/>
          </w:p>
          <w:p w14:paraId="6E2F6F7F" w14:textId="77777777" w:rsidR="00D15FF4" w:rsidRPr="00C9794C" w:rsidRDefault="009E67E6" w:rsidP="00C9794C">
            <w:r w:rsidRPr="00C9794C">
              <w:t xml:space="preserve">La </w:t>
            </w:r>
            <w:proofErr w:type="spellStart"/>
            <w:r w:rsidRPr="00C9794C">
              <w:t>Commissione</w:t>
            </w:r>
            <w:proofErr w:type="spellEnd"/>
            <w:r w:rsidRPr="00C9794C">
              <w:t xml:space="preserve"> </w:t>
            </w:r>
            <w:proofErr w:type="spellStart"/>
            <w:r w:rsidRPr="00C9794C">
              <w:t>giudicatrice</w:t>
            </w:r>
            <w:proofErr w:type="spellEnd"/>
            <w:r w:rsidRPr="00C9794C">
              <w:t xml:space="preserve"> è </w:t>
            </w:r>
            <w:proofErr w:type="spellStart"/>
            <w:r w:rsidRPr="00C9794C">
              <w:t>composta</w:t>
            </w:r>
            <w:proofErr w:type="spellEnd"/>
            <w:r w:rsidRPr="00C9794C">
              <w:t xml:space="preserve"> da </w:t>
            </w:r>
            <w:proofErr w:type="spellStart"/>
            <w:r w:rsidRPr="00C9794C">
              <w:t>almeno</w:t>
            </w:r>
            <w:proofErr w:type="spellEnd"/>
            <w:r w:rsidRPr="00C9794C">
              <w:t xml:space="preserve"> </w:t>
            </w:r>
            <w:proofErr w:type="spellStart"/>
            <w:r w:rsidRPr="00C9794C">
              <w:t>tre</w:t>
            </w:r>
            <w:proofErr w:type="spellEnd"/>
            <w:r w:rsidRPr="00C9794C">
              <w:t xml:space="preserve"> </w:t>
            </w:r>
            <w:proofErr w:type="spellStart"/>
            <w:r w:rsidRPr="00C9794C">
              <w:t>componenti</w:t>
            </w:r>
            <w:proofErr w:type="spellEnd"/>
            <w:r w:rsidRPr="00C9794C">
              <w:t xml:space="preserve"> </w:t>
            </w:r>
            <w:proofErr w:type="spellStart"/>
            <w:r w:rsidRPr="00C9794C">
              <w:t>effettivi</w:t>
            </w:r>
            <w:proofErr w:type="spellEnd"/>
            <w:r w:rsidRPr="00C9794C">
              <w:t xml:space="preserve"> e </w:t>
            </w:r>
            <w:proofErr w:type="spellStart"/>
            <w:r w:rsidRPr="00C9794C">
              <w:t>tre</w:t>
            </w:r>
            <w:proofErr w:type="spellEnd"/>
            <w:r w:rsidRPr="00C9794C">
              <w:t xml:space="preserve"> </w:t>
            </w:r>
            <w:proofErr w:type="spellStart"/>
            <w:r w:rsidRPr="00C9794C">
              <w:t>supplenti</w:t>
            </w:r>
            <w:proofErr w:type="spellEnd"/>
            <w:r w:rsidRPr="00C9794C">
              <w:t xml:space="preserve">, </w:t>
            </w:r>
            <w:proofErr w:type="spellStart"/>
            <w:r w:rsidRPr="00C9794C">
              <w:t>garantendo</w:t>
            </w:r>
            <w:proofErr w:type="spellEnd"/>
            <w:r w:rsidRPr="00C9794C">
              <w:t xml:space="preserve">, di </w:t>
            </w:r>
            <w:proofErr w:type="spellStart"/>
            <w:r w:rsidRPr="00C9794C">
              <w:t>norma</w:t>
            </w:r>
            <w:proofErr w:type="spellEnd"/>
            <w:r w:rsidRPr="00C9794C">
              <w:t xml:space="preserve">, </w:t>
            </w:r>
            <w:proofErr w:type="spellStart"/>
            <w:r w:rsidRPr="00C9794C">
              <w:t>un’adeguata</w:t>
            </w:r>
            <w:proofErr w:type="spellEnd"/>
            <w:r w:rsidRPr="00C9794C">
              <w:t xml:space="preserve"> </w:t>
            </w:r>
            <w:proofErr w:type="spellStart"/>
            <w:r w:rsidRPr="00C9794C">
              <w:t>rappresentanza</w:t>
            </w:r>
            <w:proofErr w:type="spellEnd"/>
            <w:r w:rsidRPr="00C9794C">
              <w:t xml:space="preserve"> di </w:t>
            </w:r>
            <w:proofErr w:type="spellStart"/>
            <w:r w:rsidRPr="00C9794C">
              <w:t>genere</w:t>
            </w:r>
            <w:proofErr w:type="spellEnd"/>
            <w:r w:rsidRPr="00C9794C">
              <w:t xml:space="preserve">, </w:t>
            </w:r>
            <w:proofErr w:type="spellStart"/>
            <w:r w:rsidRPr="00C9794C">
              <w:t>scelti</w:t>
            </w:r>
            <w:proofErr w:type="spellEnd"/>
            <w:r w:rsidRPr="00C9794C">
              <w:t xml:space="preserve"> </w:t>
            </w:r>
            <w:proofErr w:type="spellStart"/>
            <w:r w:rsidRPr="00C9794C">
              <w:t>fra</w:t>
            </w:r>
            <w:proofErr w:type="spellEnd"/>
            <w:r w:rsidRPr="00C9794C">
              <w:t xml:space="preserve"> </w:t>
            </w:r>
            <w:proofErr w:type="spellStart"/>
            <w:r w:rsidRPr="00C9794C">
              <w:t>professori</w:t>
            </w:r>
            <w:proofErr w:type="spellEnd"/>
            <w:r w:rsidRPr="00C9794C">
              <w:t xml:space="preserve"> e </w:t>
            </w:r>
            <w:proofErr w:type="spellStart"/>
            <w:r w:rsidRPr="00C9794C">
              <w:t>ricercatori</w:t>
            </w:r>
            <w:proofErr w:type="spellEnd"/>
            <w:r w:rsidRPr="00C9794C">
              <w:t xml:space="preserve"> a tempo </w:t>
            </w:r>
            <w:proofErr w:type="spellStart"/>
            <w:r w:rsidRPr="00C9794C">
              <w:t>indeterminato</w:t>
            </w:r>
            <w:proofErr w:type="spellEnd"/>
            <w:r w:rsidRPr="00C9794C">
              <w:t xml:space="preserve"> e </w:t>
            </w:r>
            <w:proofErr w:type="spellStart"/>
            <w:r w:rsidRPr="00C9794C">
              <w:t>determinato</w:t>
            </w:r>
            <w:proofErr w:type="spellEnd"/>
            <w:r w:rsidRPr="00C9794C">
              <w:t xml:space="preserve"> con </w:t>
            </w:r>
            <w:proofErr w:type="spellStart"/>
            <w:r w:rsidRPr="00C9794C">
              <w:t>esperienza</w:t>
            </w:r>
            <w:proofErr w:type="spellEnd"/>
            <w:r w:rsidRPr="00C9794C">
              <w:t xml:space="preserve"> di </w:t>
            </w:r>
            <w:proofErr w:type="spellStart"/>
            <w:r w:rsidRPr="00C9794C">
              <w:t>ricerca</w:t>
            </w:r>
            <w:proofErr w:type="spellEnd"/>
            <w:r w:rsidRPr="00C9794C">
              <w:t xml:space="preserve"> sui </w:t>
            </w:r>
            <w:proofErr w:type="spellStart"/>
            <w:r w:rsidRPr="00C9794C">
              <w:t>temi</w:t>
            </w:r>
            <w:proofErr w:type="spellEnd"/>
            <w:r w:rsidRPr="00C9794C">
              <w:t xml:space="preserve"> </w:t>
            </w:r>
            <w:proofErr w:type="spellStart"/>
            <w:r w:rsidRPr="00C9794C">
              <w:t>oggetto</w:t>
            </w:r>
            <w:proofErr w:type="spellEnd"/>
            <w:r w:rsidRPr="00C9794C">
              <w:t xml:space="preserve"> del bando, di cui </w:t>
            </w:r>
            <w:proofErr w:type="spellStart"/>
            <w:r w:rsidRPr="00C9794C">
              <w:t>almeno</w:t>
            </w:r>
            <w:proofErr w:type="spellEnd"/>
            <w:r w:rsidRPr="00C9794C">
              <w:t xml:space="preserve"> uno </w:t>
            </w:r>
            <w:proofErr w:type="spellStart"/>
            <w:r w:rsidRPr="00C9794C">
              <w:t>inquadrato</w:t>
            </w:r>
            <w:proofErr w:type="spellEnd"/>
            <w:r w:rsidRPr="00C9794C">
              <w:t xml:space="preserve"> </w:t>
            </w:r>
            <w:proofErr w:type="spellStart"/>
            <w:r w:rsidRPr="00C9794C">
              <w:t>nel</w:t>
            </w:r>
            <w:proofErr w:type="spellEnd"/>
            <w:r w:rsidRPr="00C9794C">
              <w:t xml:space="preserve"> </w:t>
            </w:r>
            <w:proofErr w:type="spellStart"/>
            <w:r w:rsidRPr="00C9794C">
              <w:t>gruppo</w:t>
            </w:r>
            <w:proofErr w:type="spellEnd"/>
            <w:r w:rsidRPr="00C9794C">
              <w:t xml:space="preserve"> </w:t>
            </w:r>
            <w:proofErr w:type="spellStart"/>
            <w:r w:rsidRPr="00C9794C">
              <w:t>scientifico-disciplinare</w:t>
            </w:r>
            <w:proofErr w:type="spellEnd"/>
            <w:r w:rsidRPr="00C9794C">
              <w:t xml:space="preserve"> </w:t>
            </w:r>
            <w:proofErr w:type="spellStart"/>
            <w:r w:rsidRPr="00C9794C">
              <w:t>oggetto</w:t>
            </w:r>
            <w:proofErr w:type="spellEnd"/>
            <w:r w:rsidRPr="00C9794C">
              <w:t xml:space="preserve"> del bando, di cui uno con </w:t>
            </w:r>
            <w:proofErr w:type="spellStart"/>
            <w:r w:rsidRPr="00C9794C">
              <w:t>funzioni</w:t>
            </w:r>
            <w:proofErr w:type="spellEnd"/>
            <w:r w:rsidRPr="00C9794C">
              <w:t xml:space="preserve"> di </w:t>
            </w:r>
            <w:proofErr w:type="spellStart"/>
            <w:r w:rsidRPr="00C9794C">
              <w:t>Segretario</w:t>
            </w:r>
            <w:proofErr w:type="spellEnd"/>
            <w:r w:rsidRPr="00C9794C">
              <w:t>.</w:t>
            </w:r>
          </w:p>
          <w:p w14:paraId="2CD544A3" w14:textId="77777777" w:rsidR="00D15FF4" w:rsidRPr="00C9794C" w:rsidRDefault="009E67E6" w:rsidP="00C9794C">
            <w:proofErr w:type="spellStart"/>
            <w:r w:rsidRPr="00C9794C">
              <w:t>Possono</w:t>
            </w:r>
            <w:proofErr w:type="spellEnd"/>
            <w:r w:rsidRPr="00C9794C">
              <w:t xml:space="preserve"> </w:t>
            </w:r>
            <w:proofErr w:type="spellStart"/>
            <w:r w:rsidRPr="00C9794C">
              <w:t>essere</w:t>
            </w:r>
            <w:proofErr w:type="spellEnd"/>
            <w:r w:rsidRPr="00C9794C">
              <w:t xml:space="preserve"> </w:t>
            </w:r>
            <w:proofErr w:type="spellStart"/>
            <w:r w:rsidRPr="00C9794C">
              <w:t>nominati</w:t>
            </w:r>
            <w:proofErr w:type="spellEnd"/>
            <w:r w:rsidRPr="00C9794C">
              <w:t xml:space="preserve"> </w:t>
            </w:r>
            <w:proofErr w:type="spellStart"/>
            <w:r w:rsidRPr="00C9794C">
              <w:t>anche</w:t>
            </w:r>
            <w:proofErr w:type="spellEnd"/>
            <w:r w:rsidRPr="00C9794C">
              <w:t xml:space="preserve"> </w:t>
            </w:r>
            <w:proofErr w:type="spellStart"/>
            <w:r w:rsidRPr="00C9794C">
              <w:t>i</w:t>
            </w:r>
            <w:proofErr w:type="spellEnd"/>
            <w:r w:rsidRPr="00C9794C">
              <w:t xml:space="preserve"> </w:t>
            </w:r>
            <w:proofErr w:type="spellStart"/>
            <w:r w:rsidRPr="00C9794C">
              <w:t>professori</w:t>
            </w:r>
            <w:proofErr w:type="spellEnd"/>
            <w:r w:rsidRPr="00C9794C">
              <w:t xml:space="preserve"> ed </w:t>
            </w:r>
            <w:proofErr w:type="spellStart"/>
            <w:r w:rsidRPr="00C9794C">
              <w:t>i</w:t>
            </w:r>
            <w:proofErr w:type="spellEnd"/>
            <w:r w:rsidRPr="00C9794C">
              <w:t xml:space="preserve"> </w:t>
            </w:r>
            <w:proofErr w:type="spellStart"/>
            <w:r w:rsidRPr="00C9794C">
              <w:t>ricercatori</w:t>
            </w:r>
            <w:proofErr w:type="spellEnd"/>
            <w:r w:rsidRPr="00C9794C">
              <w:t xml:space="preserve"> in </w:t>
            </w:r>
            <w:proofErr w:type="spellStart"/>
            <w:r w:rsidRPr="00C9794C">
              <w:t>servizio</w:t>
            </w:r>
            <w:proofErr w:type="spellEnd"/>
            <w:r w:rsidRPr="00C9794C">
              <w:t xml:space="preserve"> </w:t>
            </w:r>
            <w:proofErr w:type="spellStart"/>
            <w:r w:rsidRPr="00C9794C">
              <w:t>presso</w:t>
            </w:r>
            <w:proofErr w:type="spellEnd"/>
            <w:r w:rsidRPr="00C9794C">
              <w:t xml:space="preserve"> </w:t>
            </w:r>
            <w:proofErr w:type="spellStart"/>
            <w:r w:rsidRPr="00C9794C">
              <w:t>Atenei</w:t>
            </w:r>
            <w:proofErr w:type="spellEnd"/>
            <w:r w:rsidRPr="00C9794C">
              <w:t xml:space="preserve"> </w:t>
            </w:r>
            <w:proofErr w:type="spellStart"/>
            <w:r w:rsidRPr="00C9794C">
              <w:t>stranieri</w:t>
            </w:r>
            <w:proofErr w:type="spellEnd"/>
            <w:r w:rsidRPr="00C9794C">
              <w:t xml:space="preserve"> </w:t>
            </w:r>
            <w:proofErr w:type="spellStart"/>
            <w:r w:rsidRPr="00C9794C">
              <w:t>che</w:t>
            </w:r>
            <w:proofErr w:type="spellEnd"/>
            <w:r w:rsidRPr="00C9794C">
              <w:t xml:space="preserve"> </w:t>
            </w:r>
            <w:proofErr w:type="spellStart"/>
            <w:r w:rsidRPr="00C9794C">
              <w:t>si</w:t>
            </w:r>
            <w:proofErr w:type="spellEnd"/>
            <w:r w:rsidRPr="00C9794C">
              <w:t xml:space="preserve"> </w:t>
            </w:r>
            <w:proofErr w:type="spellStart"/>
            <w:r w:rsidRPr="00C9794C">
              <w:t>trovino</w:t>
            </w:r>
            <w:proofErr w:type="spellEnd"/>
            <w:r w:rsidRPr="00C9794C">
              <w:t xml:space="preserve"> in una </w:t>
            </w:r>
            <w:proofErr w:type="spellStart"/>
            <w:r w:rsidRPr="00C9794C">
              <w:t>posizione</w:t>
            </w:r>
            <w:proofErr w:type="spellEnd"/>
            <w:r w:rsidRPr="00C9794C">
              <w:t xml:space="preserve"> </w:t>
            </w:r>
            <w:proofErr w:type="spellStart"/>
            <w:r w:rsidRPr="00C9794C">
              <w:t>accademica</w:t>
            </w:r>
            <w:proofErr w:type="spellEnd"/>
            <w:r w:rsidRPr="00C9794C">
              <w:t xml:space="preserve"> </w:t>
            </w:r>
            <w:proofErr w:type="spellStart"/>
            <w:r w:rsidRPr="00C9794C">
              <w:t>corrispondente</w:t>
            </w:r>
            <w:proofErr w:type="spellEnd"/>
            <w:r w:rsidRPr="00C9794C">
              <w:t xml:space="preserve"> a quelle di </w:t>
            </w:r>
            <w:proofErr w:type="spellStart"/>
            <w:r w:rsidRPr="00C9794C">
              <w:t>professore</w:t>
            </w:r>
            <w:proofErr w:type="spellEnd"/>
            <w:r w:rsidRPr="00C9794C">
              <w:t xml:space="preserve"> o </w:t>
            </w:r>
            <w:proofErr w:type="spellStart"/>
            <w:r w:rsidRPr="00C9794C">
              <w:t>ricercatore</w:t>
            </w:r>
            <w:proofErr w:type="spellEnd"/>
            <w:r w:rsidRPr="00C9794C">
              <w:t xml:space="preserve">, </w:t>
            </w:r>
            <w:proofErr w:type="spellStart"/>
            <w:r w:rsidRPr="00C9794C">
              <w:t>così</w:t>
            </w:r>
            <w:proofErr w:type="spellEnd"/>
            <w:r w:rsidRPr="00C9794C">
              <w:t xml:space="preserve"> come </w:t>
            </w:r>
            <w:proofErr w:type="spellStart"/>
            <w:r w:rsidRPr="00C9794C">
              <w:t>definita</w:t>
            </w:r>
            <w:proofErr w:type="spellEnd"/>
            <w:r w:rsidRPr="00C9794C">
              <w:t xml:space="preserve"> </w:t>
            </w:r>
            <w:proofErr w:type="spellStart"/>
            <w:r w:rsidRPr="00C9794C">
              <w:t>dall’apposito</w:t>
            </w:r>
            <w:proofErr w:type="spellEnd"/>
            <w:r w:rsidRPr="00C9794C">
              <w:t xml:space="preserve"> </w:t>
            </w:r>
            <w:proofErr w:type="spellStart"/>
            <w:r w:rsidRPr="00C9794C">
              <w:t>Decreto</w:t>
            </w:r>
            <w:proofErr w:type="spellEnd"/>
            <w:r w:rsidRPr="00C9794C">
              <w:t xml:space="preserve"> </w:t>
            </w:r>
            <w:proofErr w:type="spellStart"/>
            <w:r w:rsidRPr="00C9794C">
              <w:t>Ministeriale</w:t>
            </w:r>
            <w:proofErr w:type="spellEnd"/>
            <w:r w:rsidRPr="00C9794C">
              <w:t>.</w:t>
            </w:r>
          </w:p>
          <w:p w14:paraId="0CB6F177" w14:textId="77777777" w:rsidR="00D15FF4" w:rsidRPr="00C9794C" w:rsidRDefault="009E67E6" w:rsidP="00C9794C">
            <w:r w:rsidRPr="00C9794C">
              <w:t xml:space="preserve">Il </w:t>
            </w:r>
            <w:proofErr w:type="spellStart"/>
            <w:r w:rsidRPr="00C9794C">
              <w:t>Consiglio</w:t>
            </w:r>
            <w:proofErr w:type="spellEnd"/>
            <w:r w:rsidRPr="00C9794C">
              <w:t xml:space="preserve"> di </w:t>
            </w:r>
            <w:proofErr w:type="spellStart"/>
            <w:r w:rsidRPr="00C9794C">
              <w:t>Dipartimento</w:t>
            </w:r>
            <w:proofErr w:type="spellEnd"/>
            <w:r w:rsidRPr="00C9794C">
              <w:t xml:space="preserve"> </w:t>
            </w:r>
            <w:proofErr w:type="spellStart"/>
            <w:r w:rsidRPr="00C9794C">
              <w:t>delibera</w:t>
            </w:r>
            <w:proofErr w:type="spellEnd"/>
            <w:r w:rsidRPr="00C9794C">
              <w:t xml:space="preserve"> la </w:t>
            </w:r>
            <w:proofErr w:type="spellStart"/>
            <w:r w:rsidRPr="00C9794C">
              <w:t>designazione</w:t>
            </w:r>
            <w:proofErr w:type="spellEnd"/>
            <w:r w:rsidRPr="00C9794C">
              <w:t xml:space="preserve"> </w:t>
            </w:r>
            <w:proofErr w:type="spellStart"/>
            <w:r w:rsidRPr="00C9794C">
              <w:t>dei</w:t>
            </w:r>
            <w:proofErr w:type="spellEnd"/>
            <w:r w:rsidRPr="00C9794C">
              <w:t xml:space="preserve"> </w:t>
            </w:r>
            <w:proofErr w:type="spellStart"/>
            <w:r w:rsidRPr="00C9794C">
              <w:t>componenti</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 xml:space="preserve">. In </w:t>
            </w:r>
            <w:proofErr w:type="spellStart"/>
            <w:r w:rsidRPr="00C9794C">
              <w:t>caso</w:t>
            </w:r>
            <w:proofErr w:type="spellEnd"/>
            <w:r w:rsidRPr="00C9794C">
              <w:t xml:space="preserve"> di </w:t>
            </w:r>
            <w:proofErr w:type="spellStart"/>
            <w:r w:rsidRPr="00C9794C">
              <w:t>componenti</w:t>
            </w:r>
            <w:proofErr w:type="spellEnd"/>
            <w:r w:rsidRPr="00C9794C">
              <w:t xml:space="preserve"> </w:t>
            </w:r>
            <w:proofErr w:type="spellStart"/>
            <w:r w:rsidRPr="00C9794C">
              <w:t>stranieri</w:t>
            </w:r>
            <w:proofErr w:type="spellEnd"/>
            <w:r w:rsidRPr="00C9794C">
              <w:t xml:space="preserve">, il </w:t>
            </w:r>
            <w:proofErr w:type="spellStart"/>
            <w:r w:rsidRPr="00C9794C">
              <w:t>Consiglio</w:t>
            </w:r>
            <w:proofErr w:type="spellEnd"/>
            <w:r w:rsidRPr="00C9794C">
              <w:t xml:space="preserve"> di </w:t>
            </w:r>
            <w:proofErr w:type="spellStart"/>
            <w:r w:rsidRPr="00C9794C">
              <w:t>Dipartimento</w:t>
            </w:r>
            <w:proofErr w:type="spellEnd"/>
            <w:r w:rsidRPr="00C9794C">
              <w:t xml:space="preserve"> </w:t>
            </w:r>
            <w:proofErr w:type="spellStart"/>
            <w:r w:rsidRPr="00C9794C">
              <w:t>delibera</w:t>
            </w:r>
            <w:proofErr w:type="spellEnd"/>
            <w:r w:rsidRPr="00C9794C">
              <w:t xml:space="preserve"> </w:t>
            </w:r>
            <w:proofErr w:type="spellStart"/>
            <w:r w:rsidRPr="00C9794C">
              <w:t>anche</w:t>
            </w:r>
            <w:proofErr w:type="spellEnd"/>
            <w:r w:rsidRPr="00C9794C">
              <w:t xml:space="preserve"> in </w:t>
            </w:r>
            <w:proofErr w:type="spellStart"/>
            <w:r w:rsidRPr="00C9794C">
              <w:t>merito</w:t>
            </w:r>
            <w:proofErr w:type="spellEnd"/>
            <w:r w:rsidRPr="00C9794C">
              <w:t xml:space="preserve"> </w:t>
            </w:r>
            <w:proofErr w:type="spellStart"/>
            <w:r w:rsidRPr="00C9794C">
              <w:t>alla</w:t>
            </w:r>
            <w:proofErr w:type="spellEnd"/>
            <w:r w:rsidRPr="00C9794C">
              <w:t xml:space="preserve"> </w:t>
            </w:r>
            <w:proofErr w:type="spellStart"/>
            <w:r w:rsidRPr="00C9794C">
              <w:t>congruenza</w:t>
            </w:r>
            <w:proofErr w:type="spellEnd"/>
            <w:r w:rsidRPr="00C9794C">
              <w:t xml:space="preserve"> </w:t>
            </w:r>
            <w:proofErr w:type="spellStart"/>
            <w:r w:rsidRPr="00C9794C">
              <w:t>delle</w:t>
            </w:r>
            <w:proofErr w:type="spellEnd"/>
            <w:r w:rsidRPr="00C9794C">
              <w:t xml:space="preserve"> relative </w:t>
            </w:r>
            <w:proofErr w:type="spellStart"/>
            <w:r w:rsidRPr="00C9794C">
              <w:t>competenze</w:t>
            </w:r>
            <w:proofErr w:type="spellEnd"/>
            <w:r w:rsidRPr="00C9794C">
              <w:t xml:space="preserve"> con la </w:t>
            </w:r>
            <w:proofErr w:type="spellStart"/>
            <w:r w:rsidRPr="00C9794C">
              <w:t>declaratoria</w:t>
            </w:r>
            <w:proofErr w:type="spellEnd"/>
            <w:r w:rsidRPr="00C9794C">
              <w:t xml:space="preserve"> del </w:t>
            </w:r>
            <w:proofErr w:type="spellStart"/>
            <w:r w:rsidRPr="00C9794C">
              <w:t>gruppo</w:t>
            </w:r>
            <w:proofErr w:type="spellEnd"/>
            <w:r w:rsidRPr="00C9794C">
              <w:t xml:space="preserve"> </w:t>
            </w:r>
            <w:proofErr w:type="spellStart"/>
            <w:r w:rsidRPr="00C9794C">
              <w:t>scientifico-disciplinare</w:t>
            </w:r>
            <w:proofErr w:type="spellEnd"/>
            <w:r w:rsidRPr="00C9794C">
              <w:t xml:space="preserve">. La </w:t>
            </w:r>
            <w:proofErr w:type="spellStart"/>
            <w:r w:rsidRPr="00C9794C">
              <w:t>designazione</w:t>
            </w:r>
            <w:proofErr w:type="spellEnd"/>
            <w:r w:rsidRPr="00C9794C">
              <w:t xml:space="preserve"> </w:t>
            </w:r>
            <w:proofErr w:type="spellStart"/>
            <w:r w:rsidRPr="00C9794C">
              <w:t>avviene</w:t>
            </w:r>
            <w:proofErr w:type="spellEnd"/>
            <w:r w:rsidRPr="00C9794C">
              <w:t xml:space="preserve"> </w:t>
            </w:r>
            <w:proofErr w:type="spellStart"/>
            <w:r w:rsidRPr="00C9794C">
              <w:t>successivamente</w:t>
            </w:r>
            <w:proofErr w:type="spellEnd"/>
            <w:r w:rsidRPr="00C9794C">
              <w:t xml:space="preserve"> al </w:t>
            </w:r>
            <w:proofErr w:type="spellStart"/>
            <w:r w:rsidRPr="00C9794C">
              <w:t>termine</w:t>
            </w:r>
            <w:proofErr w:type="spellEnd"/>
            <w:r w:rsidRPr="00C9794C">
              <w:t xml:space="preserve"> di </w:t>
            </w:r>
            <w:proofErr w:type="spellStart"/>
            <w:r w:rsidRPr="00C9794C">
              <w:t>scadenza</w:t>
            </w:r>
            <w:proofErr w:type="spellEnd"/>
            <w:r w:rsidRPr="00C9794C">
              <w:t xml:space="preserve"> per la </w:t>
            </w:r>
            <w:proofErr w:type="spellStart"/>
            <w:r w:rsidRPr="00C9794C">
              <w:t>presentazione</w:t>
            </w:r>
            <w:proofErr w:type="spellEnd"/>
            <w:r w:rsidRPr="00C9794C">
              <w:t xml:space="preserve"> </w:t>
            </w:r>
            <w:proofErr w:type="spellStart"/>
            <w:r w:rsidRPr="00C9794C">
              <w:t>delle</w:t>
            </w:r>
            <w:proofErr w:type="spellEnd"/>
            <w:r w:rsidRPr="00C9794C">
              <w:t xml:space="preserve"> </w:t>
            </w:r>
            <w:proofErr w:type="spellStart"/>
            <w:r w:rsidRPr="00C9794C">
              <w:t>domande</w:t>
            </w:r>
            <w:proofErr w:type="spellEnd"/>
            <w:r w:rsidRPr="00C9794C">
              <w:t xml:space="preserve"> di </w:t>
            </w:r>
            <w:proofErr w:type="spellStart"/>
            <w:r w:rsidRPr="00C9794C">
              <w:t>partecipazione</w:t>
            </w:r>
            <w:proofErr w:type="spellEnd"/>
            <w:r w:rsidRPr="00C9794C">
              <w:t>.</w:t>
            </w:r>
          </w:p>
          <w:p w14:paraId="615A2A4F" w14:textId="77777777" w:rsidR="00D15FF4" w:rsidRPr="00C9794C" w:rsidRDefault="009E67E6" w:rsidP="00C9794C">
            <w:r w:rsidRPr="00C9794C">
              <w:t xml:space="preserve">La </w:t>
            </w:r>
            <w:proofErr w:type="spellStart"/>
            <w:r w:rsidRPr="00C9794C">
              <w:t>Commissione</w:t>
            </w:r>
            <w:proofErr w:type="spellEnd"/>
            <w:r w:rsidRPr="00C9794C">
              <w:t xml:space="preserve"> </w:t>
            </w:r>
            <w:proofErr w:type="spellStart"/>
            <w:r w:rsidRPr="00C9794C">
              <w:t>Giudicatrice</w:t>
            </w:r>
            <w:proofErr w:type="spellEnd"/>
            <w:r w:rsidRPr="00C9794C">
              <w:t xml:space="preserve"> è </w:t>
            </w:r>
            <w:proofErr w:type="spellStart"/>
            <w:r w:rsidRPr="00C9794C">
              <w:t>nominata</w:t>
            </w:r>
            <w:proofErr w:type="spellEnd"/>
            <w:r w:rsidRPr="00C9794C">
              <w:t xml:space="preserve"> dal/la </w:t>
            </w:r>
            <w:proofErr w:type="spellStart"/>
            <w:r w:rsidRPr="00C9794C">
              <w:t>Direttore</w:t>
            </w:r>
            <w:proofErr w:type="spellEnd"/>
            <w:r w:rsidRPr="00C9794C">
              <w:t xml:space="preserve">/rice di </w:t>
            </w:r>
            <w:proofErr w:type="spellStart"/>
            <w:r w:rsidRPr="00C9794C">
              <w:t>Dipartimento</w:t>
            </w:r>
            <w:proofErr w:type="spellEnd"/>
            <w:r w:rsidRPr="00C9794C">
              <w:t xml:space="preserve"> e </w:t>
            </w:r>
            <w:proofErr w:type="spellStart"/>
            <w:r w:rsidRPr="00C9794C">
              <w:t>si</w:t>
            </w:r>
            <w:proofErr w:type="spellEnd"/>
            <w:r w:rsidRPr="00C9794C">
              <w:t xml:space="preserve"> </w:t>
            </w:r>
            <w:proofErr w:type="spellStart"/>
            <w:r w:rsidRPr="00C9794C">
              <w:t>insedierà</w:t>
            </w:r>
            <w:proofErr w:type="spellEnd"/>
            <w:r w:rsidRPr="00C9794C">
              <w:t xml:space="preserve"> </w:t>
            </w:r>
            <w:proofErr w:type="spellStart"/>
            <w:r w:rsidRPr="00C9794C">
              <w:t>anche</w:t>
            </w:r>
            <w:proofErr w:type="spellEnd"/>
            <w:r w:rsidRPr="00C9794C">
              <w:t xml:space="preserve"> in </w:t>
            </w:r>
            <w:proofErr w:type="spellStart"/>
            <w:r w:rsidRPr="00C9794C">
              <w:t>modalità</w:t>
            </w:r>
            <w:proofErr w:type="spellEnd"/>
            <w:r w:rsidRPr="00C9794C">
              <w:t xml:space="preserve"> </w:t>
            </w:r>
            <w:proofErr w:type="spellStart"/>
            <w:r w:rsidRPr="00C9794C">
              <w:t>telematica</w:t>
            </w:r>
            <w:proofErr w:type="spellEnd"/>
            <w:r w:rsidRPr="00C9794C">
              <w:t>.</w:t>
            </w:r>
          </w:p>
          <w:p w14:paraId="5B160EDC" w14:textId="77777777" w:rsidR="00D15FF4" w:rsidRPr="00C9794C" w:rsidRDefault="009E67E6" w:rsidP="00C9794C">
            <w:r w:rsidRPr="00C9794C">
              <w:t xml:space="preserve">Non </w:t>
            </w:r>
            <w:proofErr w:type="spellStart"/>
            <w:r w:rsidRPr="00C9794C">
              <w:t>possono</w:t>
            </w:r>
            <w:proofErr w:type="spellEnd"/>
            <w:r w:rsidRPr="00C9794C">
              <w:t xml:space="preserve"> far </w:t>
            </w:r>
            <w:proofErr w:type="spellStart"/>
            <w:r w:rsidRPr="00C9794C">
              <w:t>parte</w:t>
            </w:r>
            <w:proofErr w:type="spellEnd"/>
            <w:r w:rsidRPr="00C9794C">
              <w:t xml:space="preserve"> </w:t>
            </w:r>
            <w:proofErr w:type="spellStart"/>
            <w:r w:rsidRPr="00C9794C">
              <w:t>delle</w:t>
            </w:r>
            <w:proofErr w:type="spellEnd"/>
            <w:r w:rsidRPr="00C9794C">
              <w:t xml:space="preserve"> </w:t>
            </w:r>
            <w:proofErr w:type="spellStart"/>
            <w:r w:rsidRPr="00C9794C">
              <w:t>Commissioni</w:t>
            </w:r>
            <w:proofErr w:type="spellEnd"/>
            <w:r w:rsidRPr="00C9794C">
              <w:t>:</w:t>
            </w:r>
          </w:p>
          <w:p w14:paraId="7844F8EB" w14:textId="77777777" w:rsidR="00D15FF4" w:rsidRPr="00C9794C" w:rsidRDefault="009E67E6" w:rsidP="00C9794C">
            <w:proofErr w:type="spellStart"/>
            <w:r w:rsidRPr="00C9794C">
              <w:t>i</w:t>
            </w:r>
            <w:proofErr w:type="spellEnd"/>
            <w:r w:rsidRPr="00C9794C">
              <w:t xml:space="preserve"> </w:t>
            </w:r>
            <w:proofErr w:type="spellStart"/>
            <w:r w:rsidRPr="00C9794C">
              <w:t>Professori</w:t>
            </w:r>
            <w:proofErr w:type="spellEnd"/>
            <w:r w:rsidRPr="00C9794C">
              <w:t xml:space="preserve"> </w:t>
            </w:r>
            <w:proofErr w:type="spellStart"/>
            <w:r w:rsidRPr="00C9794C">
              <w:t>straordinari</w:t>
            </w:r>
            <w:proofErr w:type="spellEnd"/>
            <w:r w:rsidRPr="00C9794C">
              <w:t xml:space="preserve"> a tempo </w:t>
            </w:r>
            <w:proofErr w:type="spellStart"/>
            <w:r w:rsidRPr="00C9794C">
              <w:t>determinato</w:t>
            </w:r>
            <w:proofErr w:type="spellEnd"/>
            <w:r w:rsidRPr="00C9794C">
              <w:t xml:space="preserve"> di cui </w:t>
            </w:r>
            <w:proofErr w:type="spellStart"/>
            <w:r w:rsidRPr="00C9794C">
              <w:t>all’art</w:t>
            </w:r>
            <w:proofErr w:type="spellEnd"/>
            <w:r w:rsidRPr="00C9794C">
              <w:t xml:space="preserve">. 1, comma 12, </w:t>
            </w:r>
            <w:proofErr w:type="spellStart"/>
            <w:r w:rsidRPr="00C9794C">
              <w:t>della</w:t>
            </w:r>
            <w:proofErr w:type="spellEnd"/>
            <w:r w:rsidRPr="00C9794C">
              <w:t xml:space="preserve"> </w:t>
            </w:r>
            <w:proofErr w:type="spellStart"/>
            <w:r w:rsidRPr="00C9794C">
              <w:t>Legge</w:t>
            </w:r>
            <w:proofErr w:type="spellEnd"/>
            <w:r w:rsidRPr="00C9794C">
              <w:t xml:space="preserve"> 4 </w:t>
            </w:r>
            <w:proofErr w:type="spellStart"/>
            <w:r w:rsidRPr="00C9794C">
              <w:t>novembre</w:t>
            </w:r>
            <w:proofErr w:type="spellEnd"/>
            <w:r w:rsidRPr="00C9794C">
              <w:t xml:space="preserve"> 2005, n. 230;</w:t>
            </w:r>
          </w:p>
          <w:p w14:paraId="090E37E6" w14:textId="77777777" w:rsidR="00D15FF4" w:rsidRPr="00C9794C" w:rsidRDefault="009E67E6" w:rsidP="00C9794C">
            <w:proofErr w:type="spellStart"/>
            <w:r w:rsidRPr="00C9794C">
              <w:t>i</w:t>
            </w:r>
            <w:proofErr w:type="spellEnd"/>
            <w:r w:rsidRPr="00C9794C">
              <w:t xml:space="preserve"> </w:t>
            </w:r>
            <w:proofErr w:type="spellStart"/>
            <w:r w:rsidRPr="00C9794C">
              <w:t>Professori</w:t>
            </w:r>
            <w:proofErr w:type="spellEnd"/>
            <w:r w:rsidRPr="00C9794C">
              <w:t xml:space="preserve"> </w:t>
            </w:r>
            <w:proofErr w:type="spellStart"/>
            <w:r w:rsidRPr="00C9794C">
              <w:t>che</w:t>
            </w:r>
            <w:proofErr w:type="spellEnd"/>
            <w:r w:rsidRPr="00C9794C">
              <w:t xml:space="preserve"> </w:t>
            </w:r>
            <w:proofErr w:type="spellStart"/>
            <w:r w:rsidRPr="00C9794C">
              <w:t>hanno</w:t>
            </w:r>
            <w:proofErr w:type="spellEnd"/>
            <w:r w:rsidRPr="00C9794C">
              <w:t xml:space="preserve"> </w:t>
            </w:r>
            <w:proofErr w:type="spellStart"/>
            <w:r w:rsidRPr="00C9794C">
              <w:t>ottenuto</w:t>
            </w:r>
            <w:proofErr w:type="spellEnd"/>
            <w:r w:rsidRPr="00C9794C">
              <w:t xml:space="preserve"> </w:t>
            </w:r>
            <w:proofErr w:type="spellStart"/>
            <w:r w:rsidRPr="00C9794C">
              <w:t>nell’anno</w:t>
            </w:r>
            <w:proofErr w:type="spellEnd"/>
            <w:r w:rsidRPr="00C9794C">
              <w:t xml:space="preserve"> </w:t>
            </w:r>
            <w:proofErr w:type="spellStart"/>
            <w:r w:rsidRPr="00C9794C">
              <w:t>accademico</w:t>
            </w:r>
            <w:proofErr w:type="spellEnd"/>
            <w:r w:rsidRPr="00C9794C">
              <w:t xml:space="preserve"> </w:t>
            </w:r>
            <w:proofErr w:type="spellStart"/>
            <w:r w:rsidRPr="00C9794C">
              <w:t>precedente</w:t>
            </w:r>
            <w:proofErr w:type="spellEnd"/>
            <w:r w:rsidRPr="00C9794C">
              <w:t xml:space="preserve"> </w:t>
            </w:r>
            <w:proofErr w:type="spellStart"/>
            <w:r w:rsidRPr="00C9794C">
              <w:t>alla</w:t>
            </w:r>
            <w:proofErr w:type="spellEnd"/>
            <w:r w:rsidRPr="00C9794C">
              <w:t xml:space="preserve"> data di </w:t>
            </w:r>
            <w:proofErr w:type="spellStart"/>
            <w:r w:rsidRPr="00C9794C">
              <w:t>emanazione</w:t>
            </w:r>
            <w:proofErr w:type="spellEnd"/>
            <w:r w:rsidRPr="00C9794C">
              <w:t xml:space="preserve"> del </w:t>
            </w:r>
            <w:proofErr w:type="spellStart"/>
            <w:r w:rsidRPr="00C9794C">
              <w:t>decreto</w:t>
            </w:r>
            <w:proofErr w:type="spellEnd"/>
            <w:r w:rsidRPr="00C9794C">
              <w:t xml:space="preserve"> </w:t>
            </w:r>
            <w:proofErr w:type="spellStart"/>
            <w:r w:rsidRPr="00C9794C">
              <w:t>rettorale</w:t>
            </w:r>
            <w:proofErr w:type="spellEnd"/>
            <w:r w:rsidRPr="00C9794C">
              <w:t xml:space="preserve"> di </w:t>
            </w:r>
            <w:proofErr w:type="spellStart"/>
            <w:r w:rsidRPr="00C9794C">
              <w:t>nomina</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 xml:space="preserve"> una </w:t>
            </w:r>
            <w:proofErr w:type="spellStart"/>
            <w:r w:rsidRPr="00C9794C">
              <w:t>valutazione</w:t>
            </w:r>
            <w:proofErr w:type="spellEnd"/>
            <w:r w:rsidRPr="00C9794C">
              <w:t xml:space="preserve"> </w:t>
            </w:r>
            <w:proofErr w:type="spellStart"/>
            <w:r w:rsidRPr="00C9794C">
              <w:t>negativa</w:t>
            </w:r>
            <w:proofErr w:type="spellEnd"/>
            <w:r w:rsidRPr="00C9794C">
              <w:t xml:space="preserve"> ai sensi </w:t>
            </w:r>
            <w:proofErr w:type="spellStart"/>
            <w:r w:rsidRPr="00C9794C">
              <w:t>dell’articolo</w:t>
            </w:r>
            <w:proofErr w:type="spellEnd"/>
            <w:r w:rsidRPr="00C9794C">
              <w:t xml:space="preserve"> 6, comma 7, secondo </w:t>
            </w:r>
            <w:proofErr w:type="spellStart"/>
            <w:r w:rsidRPr="00C9794C">
              <w:t>periodo</w:t>
            </w:r>
            <w:proofErr w:type="spellEnd"/>
            <w:r w:rsidRPr="00C9794C">
              <w:t xml:space="preserve">, </w:t>
            </w:r>
            <w:proofErr w:type="spellStart"/>
            <w:r w:rsidRPr="00C9794C">
              <w:t>della</w:t>
            </w:r>
            <w:proofErr w:type="spellEnd"/>
            <w:r w:rsidRPr="00C9794C">
              <w:t xml:space="preserve"> </w:t>
            </w:r>
            <w:proofErr w:type="spellStart"/>
            <w:r w:rsidRPr="00C9794C">
              <w:t>legge</w:t>
            </w:r>
            <w:proofErr w:type="spellEnd"/>
            <w:r w:rsidRPr="00C9794C">
              <w:t xml:space="preserve"> 30 </w:t>
            </w:r>
            <w:proofErr w:type="spellStart"/>
            <w:r w:rsidRPr="00C9794C">
              <w:t>dicembre</w:t>
            </w:r>
            <w:proofErr w:type="spellEnd"/>
            <w:r w:rsidRPr="00C9794C">
              <w:t xml:space="preserve"> 2010, n. 240;</w:t>
            </w:r>
          </w:p>
          <w:p w14:paraId="01833505" w14:textId="77777777" w:rsidR="00D15FF4" w:rsidRPr="00C9794C" w:rsidRDefault="009E67E6" w:rsidP="00C9794C">
            <w:proofErr w:type="spellStart"/>
            <w:r w:rsidRPr="00C9794C">
              <w:t>i</w:t>
            </w:r>
            <w:proofErr w:type="spellEnd"/>
            <w:r w:rsidRPr="00C9794C">
              <w:t xml:space="preserve"> </w:t>
            </w:r>
            <w:proofErr w:type="spellStart"/>
            <w:r w:rsidRPr="00C9794C">
              <w:t>Professori</w:t>
            </w:r>
            <w:proofErr w:type="spellEnd"/>
            <w:r w:rsidRPr="00C9794C">
              <w:t xml:space="preserve"> </w:t>
            </w:r>
            <w:proofErr w:type="spellStart"/>
            <w:r w:rsidRPr="00C9794C">
              <w:t>che</w:t>
            </w:r>
            <w:proofErr w:type="spellEnd"/>
            <w:r w:rsidRPr="00C9794C">
              <w:t xml:space="preserve"> </w:t>
            </w:r>
            <w:proofErr w:type="spellStart"/>
            <w:r w:rsidRPr="00C9794C">
              <w:t>sono</w:t>
            </w:r>
            <w:proofErr w:type="spellEnd"/>
            <w:r w:rsidRPr="00C9794C">
              <w:t xml:space="preserve"> </w:t>
            </w:r>
            <w:proofErr w:type="spellStart"/>
            <w:r w:rsidRPr="00C9794C">
              <w:t>stati</w:t>
            </w:r>
            <w:proofErr w:type="spellEnd"/>
            <w:r w:rsidRPr="00C9794C">
              <w:t xml:space="preserve"> </w:t>
            </w:r>
            <w:proofErr w:type="spellStart"/>
            <w:r w:rsidRPr="00C9794C">
              <w:t>condannati</w:t>
            </w:r>
            <w:proofErr w:type="spellEnd"/>
            <w:r w:rsidRPr="00C9794C">
              <w:t xml:space="preserve">, </w:t>
            </w:r>
            <w:proofErr w:type="spellStart"/>
            <w:r w:rsidRPr="00C9794C">
              <w:t>anche</w:t>
            </w:r>
            <w:proofErr w:type="spellEnd"/>
            <w:r w:rsidRPr="00C9794C">
              <w:t xml:space="preserve"> con </w:t>
            </w:r>
            <w:proofErr w:type="spellStart"/>
            <w:r w:rsidRPr="00C9794C">
              <w:t>sentenza</w:t>
            </w:r>
            <w:proofErr w:type="spellEnd"/>
            <w:r w:rsidRPr="00C9794C">
              <w:t xml:space="preserve"> non passata in </w:t>
            </w:r>
            <w:proofErr w:type="spellStart"/>
            <w:r w:rsidRPr="00C9794C">
              <w:t>giudicato</w:t>
            </w:r>
            <w:proofErr w:type="spellEnd"/>
            <w:r w:rsidRPr="00C9794C">
              <w:t xml:space="preserve">, per </w:t>
            </w:r>
            <w:proofErr w:type="spellStart"/>
            <w:r w:rsidRPr="00C9794C">
              <w:t>i</w:t>
            </w:r>
            <w:proofErr w:type="spellEnd"/>
            <w:r w:rsidRPr="00C9794C">
              <w:t xml:space="preserve"> </w:t>
            </w:r>
            <w:proofErr w:type="spellStart"/>
            <w:r w:rsidRPr="00C9794C">
              <w:t>reati</w:t>
            </w:r>
            <w:proofErr w:type="spellEnd"/>
            <w:r w:rsidRPr="00C9794C">
              <w:t xml:space="preserve"> </w:t>
            </w:r>
            <w:proofErr w:type="spellStart"/>
            <w:r w:rsidRPr="00C9794C">
              <w:t>previsti</w:t>
            </w:r>
            <w:proofErr w:type="spellEnd"/>
            <w:r w:rsidRPr="00C9794C">
              <w:t xml:space="preserve"> dal Capo I del </w:t>
            </w:r>
            <w:proofErr w:type="spellStart"/>
            <w:r w:rsidRPr="00C9794C">
              <w:t>Titolo</w:t>
            </w:r>
            <w:proofErr w:type="spellEnd"/>
            <w:r w:rsidRPr="00C9794C">
              <w:t xml:space="preserve"> II del Libro secondo del </w:t>
            </w:r>
            <w:proofErr w:type="spellStart"/>
            <w:r w:rsidRPr="00C9794C">
              <w:t>codice</w:t>
            </w:r>
            <w:proofErr w:type="spellEnd"/>
            <w:r w:rsidRPr="00C9794C">
              <w:t xml:space="preserve"> </w:t>
            </w:r>
            <w:proofErr w:type="spellStart"/>
            <w:r w:rsidRPr="00C9794C">
              <w:t>penale</w:t>
            </w:r>
            <w:proofErr w:type="spellEnd"/>
            <w:r w:rsidRPr="00C9794C">
              <w:t>;</w:t>
            </w:r>
          </w:p>
          <w:p w14:paraId="2195B8B7" w14:textId="77777777" w:rsidR="00D15FF4" w:rsidRPr="00C9794C" w:rsidRDefault="009E67E6" w:rsidP="00173571">
            <w:pPr>
              <w:jc w:val="both"/>
            </w:pPr>
            <w:proofErr w:type="spellStart"/>
            <w:r w:rsidRPr="00C9794C">
              <w:t>i</w:t>
            </w:r>
            <w:proofErr w:type="spellEnd"/>
            <w:r w:rsidRPr="00C9794C">
              <w:t xml:space="preserve"> </w:t>
            </w:r>
            <w:proofErr w:type="spellStart"/>
            <w:r w:rsidRPr="00C9794C">
              <w:t>Professori</w:t>
            </w:r>
            <w:proofErr w:type="spellEnd"/>
            <w:r w:rsidRPr="00C9794C">
              <w:t xml:space="preserve"> </w:t>
            </w:r>
            <w:proofErr w:type="spellStart"/>
            <w:r w:rsidRPr="00C9794C">
              <w:t>che</w:t>
            </w:r>
            <w:proofErr w:type="spellEnd"/>
            <w:r w:rsidRPr="00C9794C">
              <w:t xml:space="preserve"> </w:t>
            </w:r>
            <w:proofErr w:type="spellStart"/>
            <w:r w:rsidRPr="00C9794C">
              <w:t>sono</w:t>
            </w:r>
            <w:proofErr w:type="spellEnd"/>
            <w:r w:rsidRPr="00C9794C">
              <w:t xml:space="preserve"> in una </w:t>
            </w:r>
            <w:proofErr w:type="spellStart"/>
            <w:r w:rsidRPr="00C9794C">
              <w:t>situazione</w:t>
            </w:r>
            <w:proofErr w:type="spellEnd"/>
            <w:r w:rsidRPr="00C9794C">
              <w:t xml:space="preserve"> di </w:t>
            </w:r>
            <w:proofErr w:type="spellStart"/>
            <w:r w:rsidRPr="00C9794C">
              <w:t>incompatibilità</w:t>
            </w:r>
            <w:proofErr w:type="spellEnd"/>
            <w:r w:rsidRPr="00C9794C">
              <w:t xml:space="preserve"> con la </w:t>
            </w:r>
            <w:proofErr w:type="spellStart"/>
            <w:r w:rsidRPr="00C9794C">
              <w:t>partecipazione</w:t>
            </w:r>
            <w:proofErr w:type="spellEnd"/>
            <w:r w:rsidRPr="00C9794C">
              <w:t xml:space="preserve"> alle </w:t>
            </w:r>
            <w:proofErr w:type="spellStart"/>
            <w:r w:rsidRPr="00C9794C">
              <w:t>Commissioni</w:t>
            </w:r>
            <w:proofErr w:type="spellEnd"/>
            <w:r w:rsidRPr="00C9794C">
              <w:t xml:space="preserve"> per il </w:t>
            </w:r>
            <w:proofErr w:type="spellStart"/>
            <w:r w:rsidRPr="00C9794C">
              <w:t>reclutamento</w:t>
            </w:r>
            <w:proofErr w:type="spellEnd"/>
            <w:r w:rsidRPr="00C9794C">
              <w:t xml:space="preserve"> </w:t>
            </w:r>
            <w:proofErr w:type="spellStart"/>
            <w:r w:rsidRPr="00C9794C">
              <w:t>dei</w:t>
            </w:r>
            <w:proofErr w:type="spellEnd"/>
            <w:r w:rsidRPr="00C9794C">
              <w:t xml:space="preserve"> </w:t>
            </w:r>
            <w:proofErr w:type="spellStart"/>
            <w:r w:rsidRPr="00C9794C">
              <w:t>professori</w:t>
            </w:r>
            <w:proofErr w:type="spellEnd"/>
            <w:r w:rsidRPr="00C9794C">
              <w:t xml:space="preserve"> </w:t>
            </w:r>
            <w:proofErr w:type="spellStart"/>
            <w:r w:rsidRPr="00C9794C">
              <w:t>universitari</w:t>
            </w:r>
            <w:proofErr w:type="spellEnd"/>
            <w:r w:rsidRPr="00C9794C">
              <w:t xml:space="preserve"> </w:t>
            </w:r>
            <w:proofErr w:type="spellStart"/>
            <w:r w:rsidRPr="00C9794C">
              <w:t>derivante</w:t>
            </w:r>
            <w:proofErr w:type="spellEnd"/>
            <w:r w:rsidRPr="00C9794C">
              <w:t xml:space="preserve"> dal </w:t>
            </w:r>
            <w:proofErr w:type="spellStart"/>
            <w:r w:rsidRPr="00C9794C">
              <w:t>collocamento</w:t>
            </w:r>
            <w:proofErr w:type="spellEnd"/>
            <w:r w:rsidRPr="00C9794C">
              <w:t xml:space="preserve"> in </w:t>
            </w:r>
            <w:proofErr w:type="spellStart"/>
            <w:r w:rsidRPr="00C9794C">
              <w:t>aspettativa</w:t>
            </w:r>
            <w:proofErr w:type="spellEnd"/>
            <w:r w:rsidRPr="00C9794C">
              <w:t xml:space="preserve"> ai sensi </w:t>
            </w:r>
            <w:proofErr w:type="spellStart"/>
            <w:r w:rsidRPr="00C9794C">
              <w:t>dell’articolo</w:t>
            </w:r>
            <w:proofErr w:type="spellEnd"/>
            <w:r w:rsidRPr="00C9794C">
              <w:t xml:space="preserve"> 13 del D.P.R. n. 382/1980 o da </w:t>
            </w:r>
            <w:proofErr w:type="spellStart"/>
            <w:r w:rsidRPr="00C9794C">
              <w:t>altre</w:t>
            </w:r>
            <w:proofErr w:type="spellEnd"/>
            <w:r w:rsidRPr="00C9794C">
              <w:t xml:space="preserve"> </w:t>
            </w:r>
            <w:proofErr w:type="spellStart"/>
            <w:r w:rsidRPr="00C9794C">
              <w:t>specifiche</w:t>
            </w:r>
            <w:proofErr w:type="spellEnd"/>
            <w:r w:rsidRPr="00C9794C">
              <w:t xml:space="preserve"> ed </w:t>
            </w:r>
            <w:proofErr w:type="spellStart"/>
            <w:r w:rsidRPr="00C9794C">
              <w:t>espresse</w:t>
            </w:r>
            <w:proofErr w:type="spellEnd"/>
            <w:r w:rsidRPr="00C9794C">
              <w:t xml:space="preserve"> </w:t>
            </w:r>
            <w:proofErr w:type="spellStart"/>
            <w:r w:rsidRPr="00C9794C">
              <w:t>disposizioni</w:t>
            </w:r>
            <w:proofErr w:type="spellEnd"/>
            <w:r w:rsidRPr="00C9794C">
              <w:t xml:space="preserve"> normative. </w:t>
            </w:r>
          </w:p>
          <w:p w14:paraId="07DC0B4B" w14:textId="77777777" w:rsidR="00D15FF4" w:rsidRPr="00C9794C" w:rsidRDefault="009E67E6" w:rsidP="00C9794C">
            <w:r w:rsidRPr="00C9794C">
              <w:t xml:space="preserve">Non </w:t>
            </w:r>
            <w:proofErr w:type="spellStart"/>
            <w:r w:rsidRPr="00C9794C">
              <w:t>possono</w:t>
            </w:r>
            <w:proofErr w:type="spellEnd"/>
            <w:r w:rsidRPr="00C9794C">
              <w:t xml:space="preserve"> </w:t>
            </w:r>
            <w:proofErr w:type="spellStart"/>
            <w:r w:rsidRPr="00C9794C">
              <w:t>altresì</w:t>
            </w:r>
            <w:proofErr w:type="spellEnd"/>
            <w:r w:rsidRPr="00C9794C">
              <w:t xml:space="preserve"> far </w:t>
            </w:r>
            <w:proofErr w:type="spellStart"/>
            <w:r w:rsidRPr="00C9794C">
              <w:t>parte</w:t>
            </w:r>
            <w:proofErr w:type="spellEnd"/>
            <w:r w:rsidRPr="00C9794C">
              <w:t xml:space="preserve"> </w:t>
            </w:r>
            <w:proofErr w:type="spellStart"/>
            <w:r w:rsidRPr="00C9794C">
              <w:t>della</w:t>
            </w:r>
            <w:proofErr w:type="spellEnd"/>
            <w:r w:rsidRPr="00C9794C">
              <w:t xml:space="preserve"> </w:t>
            </w:r>
            <w:proofErr w:type="spellStart"/>
            <w:r w:rsidRPr="00C9794C">
              <w:t>Commissioni</w:t>
            </w:r>
            <w:proofErr w:type="spellEnd"/>
            <w:r w:rsidRPr="00C9794C">
              <w:t>:</w:t>
            </w:r>
          </w:p>
          <w:p w14:paraId="1FA9EDD0" w14:textId="77777777" w:rsidR="00D15FF4" w:rsidRPr="00C9794C" w:rsidRDefault="009E67E6" w:rsidP="00173571">
            <w:pPr>
              <w:jc w:val="both"/>
            </w:pPr>
            <w:proofErr w:type="spellStart"/>
            <w:r w:rsidRPr="00C9794C">
              <w:t>coloro</w:t>
            </w:r>
            <w:proofErr w:type="spellEnd"/>
            <w:r w:rsidRPr="00C9794C">
              <w:t xml:space="preserve"> </w:t>
            </w:r>
            <w:proofErr w:type="spellStart"/>
            <w:r w:rsidRPr="00C9794C">
              <w:t>che</w:t>
            </w:r>
            <w:proofErr w:type="spellEnd"/>
            <w:r w:rsidRPr="00C9794C">
              <w:t xml:space="preserve"> </w:t>
            </w:r>
            <w:proofErr w:type="spellStart"/>
            <w:r w:rsidRPr="00C9794C">
              <w:t>abbiano</w:t>
            </w:r>
            <w:proofErr w:type="spellEnd"/>
            <w:r w:rsidRPr="00C9794C">
              <w:t xml:space="preserve"> un </w:t>
            </w:r>
            <w:proofErr w:type="spellStart"/>
            <w:r w:rsidRPr="00C9794C">
              <w:t>rapporto</w:t>
            </w:r>
            <w:proofErr w:type="spellEnd"/>
            <w:r w:rsidRPr="00C9794C">
              <w:t xml:space="preserve"> di </w:t>
            </w:r>
            <w:proofErr w:type="spellStart"/>
            <w:r w:rsidRPr="00C9794C">
              <w:t>coniugio</w:t>
            </w:r>
            <w:proofErr w:type="spellEnd"/>
            <w:r w:rsidRPr="00C9794C">
              <w:t xml:space="preserve"> o di parentela o di </w:t>
            </w:r>
            <w:proofErr w:type="spellStart"/>
            <w:r w:rsidRPr="00C9794C">
              <w:t>affinità</w:t>
            </w:r>
            <w:proofErr w:type="spellEnd"/>
            <w:r w:rsidRPr="00C9794C">
              <w:t xml:space="preserve"> </w:t>
            </w:r>
            <w:proofErr w:type="spellStart"/>
            <w:r w:rsidRPr="00C9794C">
              <w:t>fino</w:t>
            </w:r>
            <w:proofErr w:type="spellEnd"/>
            <w:r w:rsidRPr="00C9794C">
              <w:t xml:space="preserve"> al 4° </w:t>
            </w:r>
            <w:proofErr w:type="spellStart"/>
            <w:r w:rsidRPr="00C9794C">
              <w:t>grado</w:t>
            </w:r>
            <w:proofErr w:type="spellEnd"/>
            <w:r w:rsidRPr="00C9794C">
              <w:t xml:space="preserve"> </w:t>
            </w:r>
            <w:proofErr w:type="spellStart"/>
            <w:r w:rsidRPr="00C9794C">
              <w:t>compreso</w:t>
            </w:r>
            <w:proofErr w:type="spellEnd"/>
            <w:r w:rsidRPr="00C9794C">
              <w:t xml:space="preserve">, o un </w:t>
            </w:r>
            <w:proofErr w:type="spellStart"/>
            <w:r w:rsidRPr="00C9794C">
              <w:t>rapporto</w:t>
            </w:r>
            <w:proofErr w:type="spellEnd"/>
            <w:r w:rsidRPr="00C9794C">
              <w:t xml:space="preserve"> di </w:t>
            </w:r>
            <w:proofErr w:type="spellStart"/>
            <w:r w:rsidRPr="00C9794C">
              <w:t>unioni</w:t>
            </w:r>
            <w:proofErr w:type="spellEnd"/>
            <w:r w:rsidRPr="00C9794C">
              <w:t xml:space="preserve"> </w:t>
            </w:r>
            <w:proofErr w:type="spellStart"/>
            <w:r w:rsidRPr="00C9794C">
              <w:t>civili</w:t>
            </w:r>
            <w:proofErr w:type="spellEnd"/>
            <w:r w:rsidRPr="00C9794C">
              <w:t xml:space="preserve"> </w:t>
            </w:r>
            <w:proofErr w:type="spellStart"/>
            <w:r w:rsidRPr="00C9794C">
              <w:t>tra</w:t>
            </w:r>
            <w:proofErr w:type="spellEnd"/>
            <w:r w:rsidRPr="00C9794C">
              <w:t xml:space="preserve"> </w:t>
            </w:r>
            <w:proofErr w:type="spellStart"/>
            <w:r w:rsidRPr="00C9794C">
              <w:t>persone</w:t>
            </w:r>
            <w:proofErr w:type="spellEnd"/>
            <w:r w:rsidRPr="00C9794C">
              <w:t xml:space="preserve"> </w:t>
            </w:r>
            <w:proofErr w:type="spellStart"/>
            <w:r w:rsidRPr="00C9794C">
              <w:t>dello</w:t>
            </w:r>
            <w:proofErr w:type="spellEnd"/>
            <w:r w:rsidRPr="00C9794C">
              <w:t xml:space="preserve"> </w:t>
            </w:r>
            <w:proofErr w:type="spellStart"/>
            <w:r w:rsidRPr="00C9794C">
              <w:t>stesso</w:t>
            </w:r>
            <w:proofErr w:type="spellEnd"/>
            <w:r w:rsidRPr="00C9794C">
              <w:t xml:space="preserve"> </w:t>
            </w:r>
            <w:proofErr w:type="spellStart"/>
            <w:r w:rsidRPr="00C9794C">
              <w:t>sesso</w:t>
            </w:r>
            <w:proofErr w:type="spellEnd"/>
            <w:r w:rsidRPr="00C9794C">
              <w:t xml:space="preserve"> </w:t>
            </w:r>
            <w:proofErr w:type="spellStart"/>
            <w:r w:rsidRPr="00C9794C">
              <w:t>così</w:t>
            </w:r>
            <w:proofErr w:type="spellEnd"/>
            <w:r w:rsidRPr="00C9794C">
              <w:t xml:space="preserve"> come </w:t>
            </w:r>
            <w:proofErr w:type="spellStart"/>
            <w:r w:rsidRPr="00C9794C">
              <w:t>regolato</w:t>
            </w:r>
            <w:proofErr w:type="spellEnd"/>
            <w:r w:rsidRPr="00C9794C">
              <w:t xml:space="preserve"> </w:t>
            </w:r>
            <w:proofErr w:type="spellStart"/>
            <w:r w:rsidRPr="00C9794C">
              <w:t>dall’Art</w:t>
            </w:r>
            <w:proofErr w:type="spellEnd"/>
            <w:r w:rsidRPr="00C9794C">
              <w:t xml:space="preserve">. 1 </w:t>
            </w:r>
            <w:proofErr w:type="spellStart"/>
            <w:r w:rsidRPr="00C9794C">
              <w:t>della</w:t>
            </w:r>
            <w:proofErr w:type="spellEnd"/>
            <w:r w:rsidRPr="00C9794C">
              <w:t xml:space="preserve"> </w:t>
            </w:r>
            <w:proofErr w:type="spellStart"/>
            <w:r w:rsidRPr="00C9794C">
              <w:t>Legge</w:t>
            </w:r>
            <w:proofErr w:type="spellEnd"/>
            <w:r w:rsidRPr="00C9794C">
              <w:t xml:space="preserve"> 20.05.2016, n. 76 </w:t>
            </w:r>
            <w:proofErr w:type="spellStart"/>
            <w:r w:rsidRPr="00C9794C">
              <w:t>oppure</w:t>
            </w:r>
            <w:proofErr w:type="spellEnd"/>
            <w:r w:rsidRPr="00C9794C">
              <w:t xml:space="preserve"> </w:t>
            </w:r>
            <w:proofErr w:type="spellStart"/>
            <w:r w:rsidRPr="00C9794C">
              <w:t>che</w:t>
            </w:r>
            <w:proofErr w:type="spellEnd"/>
            <w:r w:rsidRPr="00C9794C">
              <w:t xml:space="preserve"> </w:t>
            </w:r>
            <w:proofErr w:type="spellStart"/>
            <w:r w:rsidRPr="00C9794C">
              <w:t>siano</w:t>
            </w:r>
            <w:proofErr w:type="spellEnd"/>
            <w:r w:rsidRPr="00C9794C">
              <w:t xml:space="preserve"> in </w:t>
            </w:r>
            <w:proofErr w:type="spellStart"/>
            <w:r w:rsidRPr="00C9794C">
              <w:t>stato</w:t>
            </w:r>
            <w:proofErr w:type="spellEnd"/>
            <w:r w:rsidRPr="00C9794C">
              <w:t xml:space="preserve"> di </w:t>
            </w:r>
            <w:proofErr w:type="spellStart"/>
            <w:r w:rsidRPr="00C9794C">
              <w:t>convivenza</w:t>
            </w:r>
            <w:proofErr w:type="spellEnd"/>
            <w:r w:rsidRPr="00C9794C">
              <w:t xml:space="preserve"> di </w:t>
            </w:r>
            <w:proofErr w:type="spellStart"/>
            <w:r w:rsidRPr="00C9794C">
              <w:t>fatto</w:t>
            </w:r>
            <w:proofErr w:type="spellEnd"/>
            <w:r w:rsidRPr="00C9794C">
              <w:t xml:space="preserve"> </w:t>
            </w:r>
            <w:proofErr w:type="spellStart"/>
            <w:r w:rsidRPr="00C9794C">
              <w:t>così</w:t>
            </w:r>
            <w:proofErr w:type="spellEnd"/>
            <w:r w:rsidRPr="00C9794C">
              <w:t xml:space="preserve"> come </w:t>
            </w:r>
            <w:proofErr w:type="spellStart"/>
            <w:r w:rsidRPr="00C9794C">
              <w:t>regolato</w:t>
            </w:r>
            <w:proofErr w:type="spellEnd"/>
            <w:r w:rsidRPr="00C9794C">
              <w:t xml:space="preserve"> </w:t>
            </w:r>
            <w:proofErr w:type="spellStart"/>
            <w:r w:rsidRPr="00C9794C">
              <w:t>dall’Art</w:t>
            </w:r>
            <w:proofErr w:type="spellEnd"/>
            <w:r w:rsidRPr="00C9794C">
              <w:t xml:space="preserve">. 1 – </w:t>
            </w:r>
            <w:proofErr w:type="spellStart"/>
            <w:r w:rsidRPr="00C9794C">
              <w:t>commi</w:t>
            </w:r>
            <w:proofErr w:type="spellEnd"/>
            <w:r w:rsidRPr="00C9794C">
              <w:t xml:space="preserve"> 37 e ss. </w:t>
            </w:r>
            <w:proofErr w:type="spellStart"/>
            <w:r w:rsidRPr="00C9794C">
              <w:t>della</w:t>
            </w:r>
            <w:proofErr w:type="spellEnd"/>
            <w:r w:rsidRPr="00C9794C">
              <w:t xml:space="preserve"> </w:t>
            </w:r>
            <w:proofErr w:type="spellStart"/>
            <w:r w:rsidRPr="00C9794C">
              <w:t>Legge</w:t>
            </w:r>
            <w:proofErr w:type="spellEnd"/>
            <w:r w:rsidRPr="00C9794C">
              <w:t xml:space="preserve"> 20.05.2016, n. 76 con </w:t>
            </w:r>
            <w:proofErr w:type="spellStart"/>
            <w:r w:rsidRPr="00C9794C">
              <w:t>i</w:t>
            </w:r>
            <w:proofErr w:type="spellEnd"/>
            <w:r w:rsidRPr="00C9794C">
              <w:t xml:space="preserve">/le </w:t>
            </w:r>
            <w:proofErr w:type="spellStart"/>
            <w:r w:rsidRPr="00C9794C">
              <w:t>candidati</w:t>
            </w:r>
            <w:proofErr w:type="spellEnd"/>
            <w:r w:rsidRPr="00C9794C">
              <w:t xml:space="preserve">/e </w:t>
            </w:r>
            <w:proofErr w:type="spellStart"/>
            <w:r w:rsidRPr="00C9794C">
              <w:t>o</w:t>
            </w:r>
            <w:proofErr w:type="spellEnd"/>
            <w:r w:rsidRPr="00C9794C">
              <w:t xml:space="preserve"> con </w:t>
            </w:r>
            <w:proofErr w:type="spellStart"/>
            <w:r w:rsidRPr="00C9794C">
              <w:t>gli</w:t>
            </w:r>
            <w:proofErr w:type="spellEnd"/>
            <w:r w:rsidRPr="00C9794C">
              <w:t xml:space="preserve"> </w:t>
            </w:r>
            <w:proofErr w:type="spellStart"/>
            <w:r w:rsidRPr="00C9794C">
              <w:t>altri</w:t>
            </w:r>
            <w:proofErr w:type="spellEnd"/>
            <w:r w:rsidRPr="00C9794C">
              <w:t xml:space="preserve"> </w:t>
            </w:r>
            <w:proofErr w:type="spellStart"/>
            <w:r w:rsidRPr="00C9794C">
              <w:t>componenti</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w:t>
            </w:r>
          </w:p>
          <w:p w14:paraId="5515112D" w14:textId="77777777" w:rsidR="00D15FF4" w:rsidRPr="00C9794C" w:rsidRDefault="009E67E6" w:rsidP="00173571">
            <w:pPr>
              <w:jc w:val="both"/>
            </w:pPr>
            <w:proofErr w:type="spellStart"/>
            <w:r w:rsidRPr="00C9794C">
              <w:t>coloro</w:t>
            </w:r>
            <w:proofErr w:type="spellEnd"/>
            <w:r w:rsidRPr="00C9794C">
              <w:t xml:space="preserve"> </w:t>
            </w:r>
            <w:proofErr w:type="spellStart"/>
            <w:r w:rsidRPr="00C9794C">
              <w:t>che</w:t>
            </w:r>
            <w:proofErr w:type="spellEnd"/>
            <w:r w:rsidRPr="00C9794C">
              <w:t xml:space="preserve"> </w:t>
            </w:r>
            <w:proofErr w:type="spellStart"/>
            <w:r w:rsidRPr="00C9794C">
              <w:t>si</w:t>
            </w:r>
            <w:proofErr w:type="spellEnd"/>
            <w:r w:rsidRPr="00C9794C">
              <w:t xml:space="preserve"> </w:t>
            </w:r>
            <w:proofErr w:type="spellStart"/>
            <w:r w:rsidRPr="00C9794C">
              <w:t>trovino</w:t>
            </w:r>
            <w:proofErr w:type="spellEnd"/>
            <w:r w:rsidRPr="00C9794C">
              <w:t xml:space="preserve"> in </w:t>
            </w:r>
            <w:proofErr w:type="spellStart"/>
            <w:r w:rsidRPr="00C9794C">
              <w:t>situazione</w:t>
            </w:r>
            <w:proofErr w:type="spellEnd"/>
            <w:r w:rsidRPr="00C9794C">
              <w:t xml:space="preserve"> di </w:t>
            </w:r>
            <w:proofErr w:type="spellStart"/>
            <w:r w:rsidRPr="00C9794C">
              <w:t>conflitto</w:t>
            </w:r>
            <w:proofErr w:type="spellEnd"/>
            <w:r w:rsidRPr="00C9794C">
              <w:t xml:space="preserve"> di </w:t>
            </w:r>
            <w:proofErr w:type="spellStart"/>
            <w:r w:rsidRPr="00C9794C">
              <w:t>interessi</w:t>
            </w:r>
            <w:proofErr w:type="spellEnd"/>
            <w:r w:rsidRPr="00C9794C">
              <w:t xml:space="preserve"> </w:t>
            </w:r>
            <w:proofErr w:type="spellStart"/>
            <w:r w:rsidRPr="00C9794C">
              <w:t>oppure</w:t>
            </w:r>
            <w:proofErr w:type="spellEnd"/>
            <w:r w:rsidRPr="00C9794C">
              <w:t xml:space="preserve"> in una </w:t>
            </w:r>
            <w:proofErr w:type="spellStart"/>
            <w:r w:rsidRPr="00C9794C">
              <w:t>situazione</w:t>
            </w:r>
            <w:proofErr w:type="spellEnd"/>
            <w:r w:rsidRPr="00C9794C">
              <w:t xml:space="preserve"> per la quale </w:t>
            </w:r>
            <w:proofErr w:type="spellStart"/>
            <w:r w:rsidRPr="00C9794C">
              <w:t>sussistano</w:t>
            </w:r>
            <w:proofErr w:type="spellEnd"/>
            <w:r w:rsidRPr="00C9794C">
              <w:t xml:space="preserve"> le cause di </w:t>
            </w:r>
            <w:proofErr w:type="spellStart"/>
            <w:r w:rsidRPr="00C9794C">
              <w:t>astensione</w:t>
            </w:r>
            <w:proofErr w:type="spellEnd"/>
            <w:r w:rsidRPr="00C9794C">
              <w:t xml:space="preserve"> di cui </w:t>
            </w:r>
            <w:proofErr w:type="spellStart"/>
            <w:r w:rsidRPr="00C9794C">
              <w:t>all’art</w:t>
            </w:r>
            <w:proofErr w:type="spellEnd"/>
            <w:r w:rsidRPr="00C9794C">
              <w:t xml:space="preserve">. 51 del </w:t>
            </w:r>
            <w:proofErr w:type="spellStart"/>
            <w:r w:rsidRPr="00C9794C">
              <w:t>c.p.c.</w:t>
            </w:r>
            <w:proofErr w:type="spellEnd"/>
            <w:r w:rsidRPr="00C9794C">
              <w:t xml:space="preserve"> con </w:t>
            </w:r>
            <w:proofErr w:type="spellStart"/>
            <w:r w:rsidRPr="00C9794C">
              <w:t>i</w:t>
            </w:r>
            <w:proofErr w:type="spellEnd"/>
            <w:r w:rsidRPr="00C9794C">
              <w:t xml:space="preserve">/le </w:t>
            </w:r>
            <w:proofErr w:type="spellStart"/>
            <w:r w:rsidRPr="00C9794C">
              <w:t>candidati</w:t>
            </w:r>
            <w:proofErr w:type="spellEnd"/>
            <w:r w:rsidRPr="00C9794C">
              <w:t xml:space="preserve">/e </w:t>
            </w:r>
            <w:proofErr w:type="spellStart"/>
            <w:r w:rsidRPr="00C9794C">
              <w:t>o</w:t>
            </w:r>
            <w:proofErr w:type="spellEnd"/>
            <w:r w:rsidRPr="00C9794C">
              <w:t xml:space="preserve"> con </w:t>
            </w:r>
            <w:proofErr w:type="spellStart"/>
            <w:r w:rsidRPr="00C9794C">
              <w:t>gli</w:t>
            </w:r>
            <w:proofErr w:type="spellEnd"/>
            <w:r w:rsidRPr="00C9794C">
              <w:t xml:space="preserve"> </w:t>
            </w:r>
            <w:proofErr w:type="spellStart"/>
            <w:r w:rsidRPr="00C9794C">
              <w:t>altri</w:t>
            </w:r>
            <w:proofErr w:type="spellEnd"/>
            <w:r w:rsidRPr="00C9794C">
              <w:t xml:space="preserve"> </w:t>
            </w:r>
            <w:proofErr w:type="spellStart"/>
            <w:r w:rsidRPr="00C9794C">
              <w:t>componenti</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w:t>
            </w:r>
          </w:p>
          <w:p w14:paraId="2440CDEB" w14:textId="73696067" w:rsidR="00D15FF4" w:rsidRPr="00C9794C" w:rsidRDefault="009E67E6" w:rsidP="00173571">
            <w:pPr>
              <w:jc w:val="both"/>
            </w:pPr>
            <w:r w:rsidRPr="00C9794C">
              <w:t xml:space="preserve">È </w:t>
            </w:r>
            <w:proofErr w:type="spellStart"/>
            <w:r w:rsidRPr="00C9794C">
              <w:t>onere</w:t>
            </w:r>
            <w:proofErr w:type="spellEnd"/>
            <w:r w:rsidRPr="00C9794C">
              <w:t xml:space="preserve"> di </w:t>
            </w:r>
            <w:proofErr w:type="spellStart"/>
            <w:r w:rsidRPr="00C9794C">
              <w:t>ogni</w:t>
            </w:r>
            <w:proofErr w:type="spellEnd"/>
            <w:r w:rsidRPr="00C9794C">
              <w:t xml:space="preserve"> </w:t>
            </w:r>
            <w:proofErr w:type="spellStart"/>
            <w:r w:rsidRPr="00C9794C">
              <w:t>Componente</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 xml:space="preserve"> </w:t>
            </w:r>
            <w:proofErr w:type="spellStart"/>
            <w:r w:rsidRPr="00C9794C">
              <w:t>verificare</w:t>
            </w:r>
            <w:proofErr w:type="spellEnd"/>
            <w:r w:rsidRPr="00C9794C">
              <w:t xml:space="preserve"> e </w:t>
            </w:r>
            <w:proofErr w:type="spellStart"/>
            <w:r w:rsidRPr="00C9794C">
              <w:t>dichiarare</w:t>
            </w:r>
            <w:proofErr w:type="spellEnd"/>
            <w:r w:rsidRPr="00C9794C">
              <w:t xml:space="preserve"> di non </w:t>
            </w:r>
            <w:proofErr w:type="spellStart"/>
            <w:r w:rsidRPr="00C9794C">
              <w:t>trovarsi</w:t>
            </w:r>
            <w:proofErr w:type="spellEnd"/>
            <w:r w:rsidRPr="00C9794C">
              <w:t xml:space="preserve"> in una </w:t>
            </w:r>
            <w:proofErr w:type="spellStart"/>
            <w:r w:rsidRPr="00C9794C">
              <w:t>delle</w:t>
            </w:r>
            <w:proofErr w:type="spellEnd"/>
            <w:r w:rsidRPr="00C9794C">
              <w:t xml:space="preserve"> </w:t>
            </w:r>
            <w:proofErr w:type="spellStart"/>
            <w:r w:rsidRPr="00C9794C">
              <w:t>situazioni</w:t>
            </w:r>
            <w:proofErr w:type="spellEnd"/>
            <w:r w:rsidRPr="00C9794C">
              <w:t xml:space="preserve"> di </w:t>
            </w:r>
            <w:proofErr w:type="spellStart"/>
            <w:r w:rsidRPr="00C9794C">
              <w:t>incompatibilità</w:t>
            </w:r>
            <w:proofErr w:type="spellEnd"/>
            <w:r w:rsidRPr="00C9794C">
              <w:t xml:space="preserve"> </w:t>
            </w:r>
            <w:proofErr w:type="spellStart"/>
            <w:r w:rsidRPr="00C9794C">
              <w:t>previste</w:t>
            </w:r>
            <w:proofErr w:type="spellEnd"/>
            <w:r w:rsidRPr="00C9794C">
              <w:t xml:space="preserve"> ai </w:t>
            </w:r>
            <w:proofErr w:type="spellStart"/>
            <w:r w:rsidRPr="00C9794C">
              <w:t>precedenti</w:t>
            </w:r>
            <w:proofErr w:type="spellEnd"/>
            <w:r w:rsidRPr="00C9794C">
              <w:t xml:space="preserve"> due </w:t>
            </w:r>
            <w:proofErr w:type="spellStart"/>
            <w:r w:rsidRPr="00C9794C">
              <w:t>commi</w:t>
            </w:r>
            <w:proofErr w:type="spellEnd"/>
            <w:r w:rsidRPr="00C9794C">
              <w:t>.</w:t>
            </w:r>
          </w:p>
          <w:p w14:paraId="65287501" w14:textId="77777777" w:rsidR="00D15FF4" w:rsidRPr="00C9794C" w:rsidRDefault="009E67E6" w:rsidP="00173571">
            <w:pPr>
              <w:jc w:val="both"/>
            </w:pPr>
            <w:r w:rsidRPr="00C9794C">
              <w:t xml:space="preserve">La </w:t>
            </w:r>
            <w:proofErr w:type="spellStart"/>
            <w:r w:rsidRPr="00C9794C">
              <w:t>partecipazione</w:t>
            </w:r>
            <w:proofErr w:type="spellEnd"/>
            <w:r w:rsidRPr="00C9794C">
              <w:t xml:space="preserve"> ai </w:t>
            </w:r>
            <w:proofErr w:type="spellStart"/>
            <w:r w:rsidRPr="00C9794C">
              <w:t>lavori</w:t>
            </w:r>
            <w:proofErr w:type="spellEnd"/>
            <w:r w:rsidRPr="00C9794C">
              <w:t xml:space="preserve"> </w:t>
            </w:r>
            <w:proofErr w:type="spellStart"/>
            <w:r w:rsidRPr="00C9794C">
              <w:t>costituisce</w:t>
            </w:r>
            <w:proofErr w:type="spellEnd"/>
            <w:r w:rsidRPr="00C9794C">
              <w:t xml:space="preserve"> </w:t>
            </w:r>
            <w:proofErr w:type="spellStart"/>
            <w:r w:rsidRPr="00C9794C">
              <w:t>obbligo</w:t>
            </w:r>
            <w:proofErr w:type="spellEnd"/>
            <w:r w:rsidRPr="00C9794C">
              <w:t xml:space="preserve"> </w:t>
            </w:r>
            <w:proofErr w:type="spellStart"/>
            <w:r w:rsidRPr="00C9794C">
              <w:t>d’ufficio</w:t>
            </w:r>
            <w:proofErr w:type="spellEnd"/>
            <w:r w:rsidRPr="00C9794C">
              <w:t xml:space="preserve"> per </w:t>
            </w:r>
            <w:proofErr w:type="spellStart"/>
            <w:r w:rsidRPr="00C9794C">
              <w:t>i</w:t>
            </w:r>
            <w:proofErr w:type="spellEnd"/>
            <w:r w:rsidRPr="00C9794C">
              <w:t xml:space="preserve"> </w:t>
            </w:r>
            <w:proofErr w:type="spellStart"/>
            <w:r w:rsidRPr="00C9794C">
              <w:t>componenti</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 xml:space="preserve"> </w:t>
            </w:r>
            <w:proofErr w:type="spellStart"/>
            <w:r w:rsidRPr="00C9794C">
              <w:t>giudicatrice</w:t>
            </w:r>
            <w:proofErr w:type="spellEnd"/>
            <w:r w:rsidRPr="00C9794C">
              <w:t xml:space="preserve">, </w:t>
            </w:r>
            <w:proofErr w:type="spellStart"/>
            <w:r w:rsidRPr="00C9794C">
              <w:t>fatti</w:t>
            </w:r>
            <w:proofErr w:type="spellEnd"/>
            <w:r w:rsidRPr="00C9794C">
              <w:t xml:space="preserve"> </w:t>
            </w:r>
            <w:proofErr w:type="spellStart"/>
            <w:r w:rsidRPr="00C9794C">
              <w:t>salvi</w:t>
            </w:r>
            <w:proofErr w:type="spellEnd"/>
            <w:r w:rsidRPr="00C9794C">
              <w:t xml:space="preserve"> </w:t>
            </w:r>
            <w:proofErr w:type="spellStart"/>
            <w:r w:rsidRPr="00C9794C">
              <w:t>i</w:t>
            </w:r>
            <w:proofErr w:type="spellEnd"/>
            <w:r w:rsidRPr="00C9794C">
              <w:t xml:space="preserve"> </w:t>
            </w:r>
            <w:proofErr w:type="spellStart"/>
            <w:r w:rsidRPr="00C9794C">
              <w:t>casi</w:t>
            </w:r>
            <w:proofErr w:type="spellEnd"/>
            <w:r w:rsidRPr="00C9794C">
              <w:t xml:space="preserve"> di forza </w:t>
            </w:r>
            <w:proofErr w:type="spellStart"/>
            <w:r w:rsidRPr="00C9794C">
              <w:t>maggiore</w:t>
            </w:r>
            <w:proofErr w:type="spellEnd"/>
            <w:r w:rsidRPr="00C9794C">
              <w:t>.</w:t>
            </w:r>
          </w:p>
          <w:p w14:paraId="5C1D8FE3" w14:textId="52BD7785" w:rsidR="00D15FF4" w:rsidRPr="00C9794C" w:rsidRDefault="009E67E6" w:rsidP="00173571">
            <w:pPr>
              <w:jc w:val="both"/>
            </w:pPr>
            <w:r w:rsidRPr="00C9794C">
              <w:t xml:space="preserve">I </w:t>
            </w:r>
            <w:proofErr w:type="spellStart"/>
            <w:r w:rsidRPr="00C9794C">
              <w:t>componenti</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 xml:space="preserve"> non </w:t>
            </w:r>
            <w:proofErr w:type="spellStart"/>
            <w:r w:rsidRPr="00C9794C">
              <w:t>fruiscono</w:t>
            </w:r>
            <w:proofErr w:type="spellEnd"/>
            <w:r w:rsidRPr="00C9794C">
              <w:t xml:space="preserve"> </w:t>
            </w:r>
            <w:r w:rsidR="00173571">
              <w:t xml:space="preserve">di </w:t>
            </w:r>
            <w:proofErr w:type="spellStart"/>
            <w:r w:rsidRPr="00C9794C">
              <w:t>compensi</w:t>
            </w:r>
            <w:proofErr w:type="spellEnd"/>
            <w:r w:rsidRPr="00C9794C">
              <w:t xml:space="preserve"> </w:t>
            </w:r>
            <w:proofErr w:type="spellStart"/>
            <w:r w:rsidRPr="00C9794C">
              <w:t>ad</w:t>
            </w:r>
            <w:proofErr w:type="spellEnd"/>
            <w:r w:rsidRPr="00C9794C">
              <w:t xml:space="preserve"> </w:t>
            </w:r>
            <w:proofErr w:type="spellStart"/>
            <w:r w:rsidRPr="00C9794C">
              <w:t>alcun</w:t>
            </w:r>
            <w:proofErr w:type="spellEnd"/>
            <w:r w:rsidRPr="00C9794C">
              <w:t xml:space="preserve"> </w:t>
            </w:r>
            <w:proofErr w:type="spellStart"/>
            <w:r w:rsidRPr="00C9794C">
              <w:t>titolo</w:t>
            </w:r>
            <w:proofErr w:type="spellEnd"/>
            <w:r w:rsidRPr="00C9794C">
              <w:t xml:space="preserve">. </w:t>
            </w:r>
          </w:p>
          <w:p w14:paraId="7525E036" w14:textId="77777777" w:rsidR="00D15FF4" w:rsidRPr="00C9794C" w:rsidRDefault="009E67E6" w:rsidP="00173571">
            <w:pPr>
              <w:jc w:val="both"/>
            </w:pPr>
            <w:r w:rsidRPr="00C9794C">
              <w:t xml:space="preserve">La </w:t>
            </w:r>
            <w:proofErr w:type="spellStart"/>
            <w:r w:rsidRPr="00C9794C">
              <w:t>Commissione</w:t>
            </w:r>
            <w:proofErr w:type="spellEnd"/>
            <w:r w:rsidRPr="00C9794C">
              <w:t xml:space="preserve"> </w:t>
            </w:r>
            <w:proofErr w:type="spellStart"/>
            <w:r w:rsidRPr="00C9794C">
              <w:t>può</w:t>
            </w:r>
            <w:proofErr w:type="spellEnd"/>
            <w:r w:rsidRPr="00C9794C">
              <w:t xml:space="preserve"> </w:t>
            </w:r>
            <w:proofErr w:type="spellStart"/>
            <w:r w:rsidRPr="00C9794C">
              <w:t>avvalersi</w:t>
            </w:r>
            <w:proofErr w:type="spellEnd"/>
            <w:r w:rsidRPr="00C9794C">
              <w:t xml:space="preserve"> di </w:t>
            </w:r>
            <w:proofErr w:type="spellStart"/>
            <w:r w:rsidRPr="00C9794C">
              <w:t>strumenti</w:t>
            </w:r>
            <w:proofErr w:type="spellEnd"/>
            <w:r w:rsidRPr="00C9794C">
              <w:t xml:space="preserve"> </w:t>
            </w:r>
            <w:proofErr w:type="spellStart"/>
            <w:r w:rsidRPr="00C9794C">
              <w:t>telematici</w:t>
            </w:r>
            <w:proofErr w:type="spellEnd"/>
            <w:r w:rsidRPr="00C9794C">
              <w:t xml:space="preserve"> di </w:t>
            </w:r>
            <w:proofErr w:type="spellStart"/>
            <w:r w:rsidRPr="00C9794C">
              <w:t>lavoro</w:t>
            </w:r>
            <w:proofErr w:type="spellEnd"/>
            <w:r w:rsidRPr="00C9794C">
              <w:t xml:space="preserve"> </w:t>
            </w:r>
            <w:proofErr w:type="spellStart"/>
            <w:r w:rsidRPr="00C9794C">
              <w:t>collegiale</w:t>
            </w:r>
            <w:proofErr w:type="spellEnd"/>
            <w:r w:rsidRPr="00C9794C">
              <w:t xml:space="preserve"> e </w:t>
            </w:r>
            <w:proofErr w:type="spellStart"/>
            <w:r w:rsidRPr="00C9794C">
              <w:t>può</w:t>
            </w:r>
            <w:proofErr w:type="spellEnd"/>
            <w:r w:rsidRPr="00C9794C">
              <w:t xml:space="preserve"> </w:t>
            </w:r>
            <w:proofErr w:type="spellStart"/>
            <w:r w:rsidRPr="00C9794C">
              <w:t>svolgere</w:t>
            </w:r>
            <w:proofErr w:type="spellEnd"/>
            <w:r w:rsidRPr="00C9794C">
              <w:t xml:space="preserve"> a </w:t>
            </w:r>
            <w:proofErr w:type="spellStart"/>
            <w:r w:rsidRPr="00C9794C">
              <w:t>distanza</w:t>
            </w:r>
            <w:proofErr w:type="spellEnd"/>
            <w:r w:rsidRPr="00C9794C">
              <w:t xml:space="preserve"> le </w:t>
            </w:r>
            <w:proofErr w:type="spellStart"/>
            <w:r w:rsidRPr="00C9794C">
              <w:t>proprie</w:t>
            </w:r>
            <w:proofErr w:type="spellEnd"/>
            <w:r w:rsidRPr="00C9794C">
              <w:t xml:space="preserve"> </w:t>
            </w:r>
            <w:proofErr w:type="spellStart"/>
            <w:r w:rsidRPr="00C9794C">
              <w:t>sedute</w:t>
            </w:r>
            <w:proofErr w:type="spellEnd"/>
            <w:r w:rsidRPr="00C9794C">
              <w:t xml:space="preserve">. Le </w:t>
            </w:r>
            <w:proofErr w:type="spellStart"/>
            <w:r w:rsidRPr="00C9794C">
              <w:t>modalità</w:t>
            </w:r>
            <w:proofErr w:type="spellEnd"/>
            <w:r w:rsidRPr="00C9794C">
              <w:t xml:space="preserve"> di </w:t>
            </w:r>
            <w:proofErr w:type="spellStart"/>
            <w:r w:rsidRPr="00C9794C">
              <w:t>svolgimento</w:t>
            </w:r>
            <w:proofErr w:type="spellEnd"/>
            <w:r w:rsidRPr="00C9794C">
              <w:t xml:space="preserve"> </w:t>
            </w:r>
            <w:proofErr w:type="spellStart"/>
            <w:r w:rsidRPr="00C9794C">
              <w:t>dovranno</w:t>
            </w:r>
            <w:proofErr w:type="spellEnd"/>
            <w:r w:rsidRPr="00C9794C">
              <w:t xml:space="preserve"> </w:t>
            </w:r>
            <w:proofErr w:type="spellStart"/>
            <w:r w:rsidRPr="00C9794C">
              <w:t>essere</w:t>
            </w:r>
            <w:proofErr w:type="spellEnd"/>
            <w:r w:rsidRPr="00C9794C">
              <w:t xml:space="preserve"> </w:t>
            </w:r>
            <w:proofErr w:type="spellStart"/>
            <w:r w:rsidRPr="00C9794C">
              <w:t>riportate</w:t>
            </w:r>
            <w:proofErr w:type="spellEnd"/>
            <w:r w:rsidRPr="00C9794C">
              <w:t xml:space="preserve"> a verbale. </w:t>
            </w:r>
          </w:p>
          <w:p w14:paraId="49177546" w14:textId="77777777" w:rsidR="00D15FF4" w:rsidRPr="00C9794C" w:rsidRDefault="009E67E6" w:rsidP="00173571">
            <w:pPr>
              <w:jc w:val="both"/>
            </w:pPr>
            <w:r w:rsidRPr="00C9794C">
              <w:t xml:space="preserve">La </w:t>
            </w:r>
            <w:proofErr w:type="spellStart"/>
            <w:r w:rsidRPr="00C9794C">
              <w:t>Commissione</w:t>
            </w:r>
            <w:proofErr w:type="spellEnd"/>
            <w:r w:rsidRPr="00C9794C">
              <w:t xml:space="preserve">, in </w:t>
            </w:r>
            <w:proofErr w:type="spellStart"/>
            <w:r w:rsidRPr="00C9794C">
              <w:t>occasione</w:t>
            </w:r>
            <w:proofErr w:type="spellEnd"/>
            <w:r w:rsidRPr="00C9794C">
              <w:t xml:space="preserve"> </w:t>
            </w:r>
            <w:proofErr w:type="spellStart"/>
            <w:r w:rsidRPr="00C9794C">
              <w:t>della</w:t>
            </w:r>
            <w:proofErr w:type="spellEnd"/>
            <w:r w:rsidRPr="00C9794C">
              <w:t xml:space="preserve"> prima </w:t>
            </w:r>
            <w:proofErr w:type="spellStart"/>
            <w:r w:rsidRPr="00C9794C">
              <w:t>riunione</w:t>
            </w:r>
            <w:proofErr w:type="spellEnd"/>
            <w:r w:rsidRPr="00C9794C">
              <w:t xml:space="preserve">, e </w:t>
            </w:r>
            <w:proofErr w:type="spellStart"/>
            <w:r w:rsidRPr="00C9794C">
              <w:t>nel</w:t>
            </w:r>
            <w:proofErr w:type="spellEnd"/>
            <w:r w:rsidRPr="00C9794C">
              <w:t xml:space="preserve"> rispetto di </w:t>
            </w:r>
            <w:proofErr w:type="spellStart"/>
            <w:r w:rsidRPr="00C9794C">
              <w:t>quanto</w:t>
            </w:r>
            <w:proofErr w:type="spellEnd"/>
            <w:r w:rsidRPr="00C9794C">
              <w:t xml:space="preserve"> </w:t>
            </w:r>
            <w:proofErr w:type="spellStart"/>
            <w:r w:rsidRPr="00C9794C">
              <w:t>previsto</w:t>
            </w:r>
            <w:proofErr w:type="spellEnd"/>
            <w:r w:rsidRPr="00C9794C">
              <w:t xml:space="preserve"> </w:t>
            </w:r>
            <w:proofErr w:type="spellStart"/>
            <w:r w:rsidRPr="00C9794C">
              <w:t>all’articolo</w:t>
            </w:r>
            <w:proofErr w:type="spellEnd"/>
            <w:r w:rsidRPr="00C9794C">
              <w:t xml:space="preserve"> 5 del </w:t>
            </w:r>
            <w:proofErr w:type="spellStart"/>
            <w:r w:rsidRPr="00C9794C">
              <w:t>presente</w:t>
            </w:r>
            <w:proofErr w:type="spellEnd"/>
            <w:r w:rsidRPr="00C9794C">
              <w:t xml:space="preserve"> bando, </w:t>
            </w:r>
            <w:proofErr w:type="spellStart"/>
            <w:r w:rsidRPr="00C9794C">
              <w:t>delibera</w:t>
            </w:r>
            <w:proofErr w:type="spellEnd"/>
            <w:r w:rsidRPr="00C9794C">
              <w:t xml:space="preserve"> al proprio </w:t>
            </w:r>
            <w:proofErr w:type="spellStart"/>
            <w:r w:rsidRPr="00C9794C">
              <w:t>interno</w:t>
            </w:r>
            <w:proofErr w:type="spellEnd"/>
            <w:r w:rsidRPr="00C9794C">
              <w:t xml:space="preserve"> il </w:t>
            </w:r>
            <w:proofErr w:type="spellStart"/>
            <w:r w:rsidRPr="00C9794C">
              <w:t>Presidente</w:t>
            </w:r>
            <w:proofErr w:type="spellEnd"/>
            <w:r w:rsidRPr="00C9794C">
              <w:t xml:space="preserve"> e il </w:t>
            </w:r>
            <w:proofErr w:type="spellStart"/>
            <w:r w:rsidRPr="00C9794C">
              <w:t>Segretario</w:t>
            </w:r>
            <w:proofErr w:type="spellEnd"/>
            <w:r w:rsidRPr="00C9794C">
              <w:t xml:space="preserve"> </w:t>
            </w:r>
            <w:proofErr w:type="spellStart"/>
            <w:r w:rsidRPr="00C9794C">
              <w:t>verbalizzante</w:t>
            </w:r>
            <w:proofErr w:type="spellEnd"/>
            <w:r w:rsidRPr="00C9794C">
              <w:t xml:space="preserve">, </w:t>
            </w:r>
            <w:proofErr w:type="spellStart"/>
            <w:r w:rsidRPr="00C9794C">
              <w:t>nonché</w:t>
            </w:r>
            <w:proofErr w:type="spellEnd"/>
            <w:r w:rsidRPr="00C9794C">
              <w:t xml:space="preserve"> </w:t>
            </w:r>
            <w:proofErr w:type="spellStart"/>
            <w:r w:rsidRPr="00C9794C">
              <w:t>i</w:t>
            </w:r>
            <w:proofErr w:type="spellEnd"/>
            <w:r w:rsidRPr="00C9794C">
              <w:t xml:space="preserve"> </w:t>
            </w:r>
            <w:proofErr w:type="spellStart"/>
            <w:r w:rsidRPr="00C9794C">
              <w:t>criteri</w:t>
            </w:r>
            <w:proofErr w:type="spellEnd"/>
            <w:r w:rsidRPr="00C9794C">
              <w:t xml:space="preserve"> e le </w:t>
            </w:r>
            <w:proofErr w:type="spellStart"/>
            <w:r w:rsidRPr="00C9794C">
              <w:t>modalità</w:t>
            </w:r>
            <w:proofErr w:type="spellEnd"/>
            <w:r w:rsidRPr="00C9794C">
              <w:t xml:space="preserve"> di </w:t>
            </w:r>
            <w:proofErr w:type="spellStart"/>
            <w:r w:rsidRPr="00C9794C">
              <w:t>valutazione</w:t>
            </w:r>
            <w:proofErr w:type="spellEnd"/>
            <w:r w:rsidRPr="00C9794C">
              <w:t xml:space="preserve"> </w:t>
            </w:r>
            <w:proofErr w:type="spellStart"/>
            <w:r w:rsidRPr="00C9794C">
              <w:t>dei</w:t>
            </w:r>
            <w:proofErr w:type="spellEnd"/>
            <w:r w:rsidRPr="00C9794C">
              <w:t xml:space="preserve"> </w:t>
            </w:r>
            <w:proofErr w:type="spellStart"/>
            <w:r w:rsidRPr="00C9794C">
              <w:t>titoli</w:t>
            </w:r>
            <w:proofErr w:type="spellEnd"/>
            <w:r w:rsidRPr="00C9794C">
              <w:t xml:space="preserve">, del </w:t>
            </w:r>
            <w:proofErr w:type="spellStart"/>
            <w:r w:rsidRPr="00C9794C">
              <w:t>progetto</w:t>
            </w:r>
            <w:proofErr w:type="spellEnd"/>
            <w:r w:rsidRPr="00C9794C">
              <w:t xml:space="preserve"> e del </w:t>
            </w:r>
            <w:proofErr w:type="spellStart"/>
            <w:r w:rsidRPr="00C9794C">
              <w:t>colloquio</w:t>
            </w:r>
            <w:proofErr w:type="spellEnd"/>
            <w:r w:rsidRPr="00C9794C">
              <w:t>.</w:t>
            </w:r>
          </w:p>
          <w:p w14:paraId="317865B3" w14:textId="28301F48" w:rsidR="00D15FF4" w:rsidRPr="00C9794C" w:rsidRDefault="009E67E6" w:rsidP="00173571">
            <w:pPr>
              <w:jc w:val="both"/>
            </w:pPr>
            <w:r w:rsidRPr="00C9794C">
              <w:t xml:space="preserve">Il </w:t>
            </w:r>
            <w:proofErr w:type="spellStart"/>
            <w:r w:rsidRPr="00C9794C">
              <w:t>colloquio</w:t>
            </w:r>
            <w:proofErr w:type="spellEnd"/>
            <w:r w:rsidRPr="00C9794C">
              <w:t xml:space="preserve"> </w:t>
            </w:r>
            <w:proofErr w:type="spellStart"/>
            <w:r w:rsidRPr="00C9794C">
              <w:t>potrà</w:t>
            </w:r>
            <w:proofErr w:type="spellEnd"/>
            <w:r w:rsidRPr="00C9794C">
              <w:t xml:space="preserve"> </w:t>
            </w:r>
            <w:proofErr w:type="spellStart"/>
            <w:r w:rsidRPr="00C9794C">
              <w:t>essere</w:t>
            </w:r>
            <w:proofErr w:type="spellEnd"/>
            <w:r w:rsidRPr="00C9794C">
              <w:t xml:space="preserve"> </w:t>
            </w:r>
            <w:proofErr w:type="spellStart"/>
            <w:r w:rsidRPr="00C9794C">
              <w:t>svolto</w:t>
            </w:r>
            <w:proofErr w:type="spellEnd"/>
            <w:r w:rsidRPr="00C9794C">
              <w:t xml:space="preserve"> </w:t>
            </w:r>
            <w:proofErr w:type="spellStart"/>
            <w:r w:rsidRPr="00C9794C">
              <w:t>anche</w:t>
            </w:r>
            <w:proofErr w:type="spellEnd"/>
            <w:r w:rsidRPr="00C9794C">
              <w:t xml:space="preserve"> in forma </w:t>
            </w:r>
            <w:proofErr w:type="spellStart"/>
            <w:r w:rsidRPr="00C9794C">
              <w:t>telematica</w:t>
            </w:r>
            <w:proofErr w:type="spellEnd"/>
            <w:r w:rsidRPr="00C9794C">
              <w:t xml:space="preserve">, con le </w:t>
            </w:r>
            <w:proofErr w:type="spellStart"/>
            <w:r w:rsidRPr="00C9794C">
              <w:t>modalità</w:t>
            </w:r>
            <w:proofErr w:type="spellEnd"/>
            <w:r w:rsidRPr="00C9794C">
              <w:t xml:space="preserve"> </w:t>
            </w:r>
            <w:proofErr w:type="spellStart"/>
            <w:r w:rsidRPr="00C9794C">
              <w:t>previste</w:t>
            </w:r>
            <w:proofErr w:type="spellEnd"/>
            <w:r w:rsidRPr="00C9794C">
              <w:t xml:space="preserve"> dal bando.</w:t>
            </w:r>
          </w:p>
        </w:tc>
        <w:tc>
          <w:tcPr>
            <w:tcW w:w="5228" w:type="dxa"/>
          </w:tcPr>
          <w:p w14:paraId="74E854C3" w14:textId="77777777" w:rsidR="00FA13B2" w:rsidRPr="00C9794C" w:rsidRDefault="00FA13B2" w:rsidP="00C9794C"/>
          <w:p w14:paraId="27207A40" w14:textId="62265DC6" w:rsidR="00FA13B2" w:rsidRPr="00C9794C" w:rsidRDefault="00FA13B2" w:rsidP="00C9794C">
            <w:r w:rsidRPr="00C9794C">
              <w:t>Art. 4</w:t>
            </w:r>
          </w:p>
          <w:p w14:paraId="340F87F3" w14:textId="23FEA040" w:rsidR="00FA13B2" w:rsidRPr="00784065" w:rsidRDefault="00FA13B2" w:rsidP="00C9794C">
            <w:pPr>
              <w:rPr>
                <w:b/>
                <w:bCs/>
              </w:rPr>
            </w:pPr>
            <w:r w:rsidRPr="00784065">
              <w:rPr>
                <w:b/>
                <w:bCs/>
              </w:rPr>
              <w:t>Composition of the Selection Committee</w:t>
            </w:r>
          </w:p>
          <w:p w14:paraId="5D3594B2" w14:textId="77777777" w:rsidR="00FA13B2" w:rsidRPr="00C9794C" w:rsidRDefault="00FA13B2" w:rsidP="00C9794C">
            <w:r w:rsidRPr="00C9794C">
              <w:t>The Selection Committee is composed of at least three effective members and three alternates, ensuring, as a rule, adequate gender representation, chosen from professors and researchers (both permanent and fixed-term) with research experience in the topics covered by the call. At least one member must belong to the scientific-disciplinary group relevant to the call, and one shall perform the duties of Secretary.</w:t>
            </w:r>
          </w:p>
          <w:p w14:paraId="6B9662DA" w14:textId="77777777" w:rsidR="00FA13B2" w:rsidRPr="00C9794C" w:rsidRDefault="00FA13B2" w:rsidP="00C9794C"/>
          <w:p w14:paraId="035B3E82" w14:textId="77777777" w:rsidR="00FA13B2" w:rsidRPr="00C9794C" w:rsidRDefault="00FA13B2" w:rsidP="00C9794C">
            <w:r w:rsidRPr="00C9794C">
              <w:t>Professors and researchers serving at foreign Universities who hold an academic position corresponding to that of professor or researcher, as defined by the relevant Ministerial Decree, may also be appointed.</w:t>
            </w:r>
          </w:p>
          <w:p w14:paraId="5E79B7B3" w14:textId="77777777" w:rsidR="00FA13B2" w:rsidRPr="00C9794C" w:rsidRDefault="00FA13B2" w:rsidP="00C9794C"/>
          <w:p w14:paraId="7E8929E3" w14:textId="77777777" w:rsidR="00FA13B2" w:rsidRPr="00C9794C" w:rsidRDefault="00FA13B2" w:rsidP="00C9794C">
            <w:r w:rsidRPr="00C9794C">
              <w:t>The Department Council nominates the Selection Committee. For foreign Committee members, the Department Council also declares the correspondence between their expertise and the description of the scientific-disciplinary group. The Selection Committee is nominated after the deadline for submitting applications.</w:t>
            </w:r>
          </w:p>
          <w:p w14:paraId="6F18DDD3" w14:textId="77777777" w:rsidR="00FA13B2" w:rsidRPr="00C9794C" w:rsidRDefault="00FA13B2" w:rsidP="00C9794C"/>
          <w:p w14:paraId="2802EB4E" w14:textId="77777777" w:rsidR="00FA13B2" w:rsidRPr="00C9794C" w:rsidRDefault="00FA13B2" w:rsidP="00C9794C">
            <w:r w:rsidRPr="00C9794C">
              <w:t>The Selection Committee is appointed by the Head of Department and can be convened also via video conference.</w:t>
            </w:r>
          </w:p>
          <w:p w14:paraId="1309C85C" w14:textId="77777777" w:rsidR="00FA13B2" w:rsidRPr="00C9794C" w:rsidRDefault="00FA13B2" w:rsidP="00C9794C"/>
          <w:p w14:paraId="79582DA9" w14:textId="77777777" w:rsidR="00FA13B2" w:rsidRPr="00C9794C" w:rsidRDefault="00FA13B2" w:rsidP="00C9794C">
            <w:r w:rsidRPr="00C9794C">
              <w:t>The following cannot be members of the Selection Committee:</w:t>
            </w:r>
          </w:p>
          <w:p w14:paraId="46DCAE18" w14:textId="77777777" w:rsidR="00FA13B2" w:rsidRPr="00C9794C" w:rsidRDefault="00FA13B2" w:rsidP="00C9794C">
            <w:r w:rsidRPr="00C9794C">
              <w:t>a. fixed-term extraordinary professors (</w:t>
            </w:r>
            <w:proofErr w:type="spellStart"/>
            <w:r w:rsidRPr="00C9794C">
              <w:t>Professori</w:t>
            </w:r>
            <w:proofErr w:type="spellEnd"/>
            <w:r w:rsidRPr="00C9794C">
              <w:t xml:space="preserve"> </w:t>
            </w:r>
            <w:proofErr w:type="spellStart"/>
            <w:r w:rsidRPr="00C9794C">
              <w:t>straordinari</w:t>
            </w:r>
            <w:proofErr w:type="spellEnd"/>
            <w:r w:rsidRPr="00C9794C">
              <w:t xml:space="preserve"> a tempo </w:t>
            </w:r>
            <w:proofErr w:type="spellStart"/>
            <w:r w:rsidRPr="00C9794C">
              <w:t>determinato</w:t>
            </w:r>
            <w:proofErr w:type="spellEnd"/>
            <w:r w:rsidRPr="00C9794C">
              <w:t>) pursuant to Art. 1, paragraph 12, of Law no. 230 of November 4, 2005;</w:t>
            </w:r>
          </w:p>
          <w:p w14:paraId="1B0FB8BF" w14:textId="77777777" w:rsidR="00FA13B2" w:rsidRPr="00C9794C" w:rsidRDefault="00FA13B2" w:rsidP="00C9794C">
            <w:r w:rsidRPr="00C9794C">
              <w:t>b. professors who received a negative evaluation in the academic year preceding the date of the Rector's decree appointing the Committee, pursuant to Art. 6, paragraph 7, second sentence, of Law no. 240 of December 30, 2010;</w:t>
            </w:r>
          </w:p>
          <w:p w14:paraId="452F2BB0" w14:textId="77777777" w:rsidR="00FA13B2" w:rsidRPr="00C9794C" w:rsidRDefault="00FA13B2" w:rsidP="00C9794C">
            <w:r w:rsidRPr="00C9794C">
              <w:t>c. professors who have been convicted, even with a non-final judgement, of the crimes provided for in Chapter I of Title II of Book Two of the Italian Penal Code;</w:t>
            </w:r>
          </w:p>
          <w:p w14:paraId="036BEA32" w14:textId="75140AF9" w:rsidR="00FA13B2" w:rsidRPr="00C9794C" w:rsidRDefault="00FA13B2" w:rsidP="00C9794C">
            <w:r w:rsidRPr="00C9794C">
              <w:t>d. professors who are in a situation of incompatibility regarding participation in recruitment committees for university professors resulting from being on leave (</w:t>
            </w:r>
            <w:proofErr w:type="spellStart"/>
            <w:r w:rsidRPr="00C9794C">
              <w:t>aspettativa</w:t>
            </w:r>
            <w:proofErr w:type="spellEnd"/>
            <w:r w:rsidRPr="00C9794C">
              <w:t>) pursuant to Art. 13 of D.P.R. no. 382/1980 or other specific and express regulatory provisions.</w:t>
            </w:r>
          </w:p>
          <w:p w14:paraId="5E042C25" w14:textId="77777777" w:rsidR="00FA13B2" w:rsidRPr="00C9794C" w:rsidRDefault="00FA13B2" w:rsidP="00C9794C">
            <w:r w:rsidRPr="00C9794C">
              <w:t>Furthermore, the following cannot be members of the Selection Committee:</w:t>
            </w:r>
          </w:p>
          <w:p w14:paraId="611E792E" w14:textId="77777777" w:rsidR="00FA13B2" w:rsidRPr="00C9794C" w:rsidRDefault="00FA13B2" w:rsidP="00C9794C">
            <w:r w:rsidRPr="00C9794C">
              <w:t>a. those who have a relationship of marriage, kinship, or affinity up to and including the 4th degree, or a same-sex civil union as regulated by Art. 1 of Law no. 76 of May 20, 2016, or who are in a state of de facto cohabitation as regulated by Art. 1, paragraphs 37 et seq. of Law no. 76 of May 20, 2016, with the candidates or with other members of the Committee;</w:t>
            </w:r>
          </w:p>
          <w:p w14:paraId="6AF70986" w14:textId="639C4C9D" w:rsidR="00FA13B2" w:rsidRPr="00C9794C" w:rsidRDefault="00FA13B2" w:rsidP="00C9794C">
            <w:r w:rsidRPr="00C9794C">
              <w:t>b. those who find themselves in a situation of conflict of interest or in a situation for which the grounds for abstention pursuant to Art. 51 of the Italian Code of Civil Procedure exist with the candidates or with other members of the Committee.</w:t>
            </w:r>
          </w:p>
          <w:p w14:paraId="72B21143" w14:textId="0BDA5287" w:rsidR="00FA13B2" w:rsidRPr="00C9794C" w:rsidRDefault="00FA13B2" w:rsidP="00C9794C">
            <w:r w:rsidRPr="00C9794C">
              <w:t>It is the responsibility of each Committee member to verify and declare that they are not in any of the situations of incompatibility provided for above.</w:t>
            </w:r>
          </w:p>
          <w:p w14:paraId="0E5EE398" w14:textId="5D454106" w:rsidR="00FA13B2" w:rsidRPr="00C9794C" w:rsidRDefault="00FA13B2" w:rsidP="00C9794C">
            <w:r w:rsidRPr="00C9794C">
              <w:t>Participation in the Committee's work constitutes an official duty for its members, except in cases of force majeure.</w:t>
            </w:r>
          </w:p>
          <w:p w14:paraId="6D32B75C" w14:textId="04CD020E" w:rsidR="00FA13B2" w:rsidRPr="00C9794C" w:rsidRDefault="00FA13B2" w:rsidP="00C9794C">
            <w:r w:rsidRPr="00C9794C">
              <w:t>The members of the Committee shall not receive any remuneration or compensation for any reason.</w:t>
            </w:r>
          </w:p>
          <w:p w14:paraId="2482E139" w14:textId="0443EF0E" w:rsidR="00FA13B2" w:rsidRPr="00C9794C" w:rsidRDefault="00FA13B2" w:rsidP="00C9794C">
            <w:r w:rsidRPr="00C9794C">
              <w:t>The Committee may use electronic tools for collective work and may hold its sessions remotely. The nature of the meetings must be recorded in the minutes.</w:t>
            </w:r>
          </w:p>
          <w:p w14:paraId="43D9207F" w14:textId="52D0319E" w:rsidR="00FA13B2" w:rsidRPr="00C9794C" w:rsidRDefault="00FA13B2" w:rsidP="00C9794C">
            <w:r w:rsidRPr="00C9794C">
              <w:t>During the first meeting, and in compliance with the provisions of Article 5 of this call, the Committee shall elect from among its members the President and the Secretary, as well as the criteria and methods for evaluating qualifications, the project, and the interview.</w:t>
            </w:r>
          </w:p>
          <w:p w14:paraId="35538C8A" w14:textId="61434A0C" w:rsidR="00784065" w:rsidRPr="00C9794C" w:rsidRDefault="00FA13B2" w:rsidP="00C9794C">
            <w:r w:rsidRPr="00C9794C">
              <w:t>The interview may also be conducted via video conference, according to the methods provided for in the call.</w:t>
            </w:r>
          </w:p>
          <w:p w14:paraId="6A25719C" w14:textId="77777777" w:rsidR="00FA13B2" w:rsidRPr="00C9794C" w:rsidRDefault="00FA13B2" w:rsidP="00C9794C"/>
          <w:p w14:paraId="78B117A2" w14:textId="77777777" w:rsidR="00FA13B2" w:rsidRPr="00C9794C" w:rsidRDefault="00FA13B2" w:rsidP="00C9794C">
            <w:r w:rsidRPr="00C9794C">
              <w:t>Art. 5</w:t>
            </w:r>
          </w:p>
          <w:p w14:paraId="42F086D1" w14:textId="592CDA7B" w:rsidR="00FA13B2" w:rsidRPr="00784065" w:rsidRDefault="00FA13B2" w:rsidP="00C9794C">
            <w:pPr>
              <w:rPr>
                <w:b/>
                <w:bCs/>
                <w:lang w:val="it-IT"/>
              </w:rPr>
            </w:pPr>
            <w:proofErr w:type="spellStart"/>
            <w:r w:rsidRPr="00FA13B2">
              <w:rPr>
                <w:b/>
                <w:bCs/>
                <w:lang w:val="it-IT"/>
              </w:rPr>
              <w:t>Procedures</w:t>
            </w:r>
            <w:proofErr w:type="spellEnd"/>
            <w:r w:rsidRPr="00FA13B2">
              <w:rPr>
                <w:b/>
                <w:bCs/>
                <w:lang w:val="it-IT"/>
              </w:rPr>
              <w:t xml:space="preserve"> for </w:t>
            </w:r>
            <w:proofErr w:type="spellStart"/>
            <w:r w:rsidRPr="00FA13B2">
              <w:rPr>
                <w:b/>
                <w:bCs/>
                <w:lang w:val="it-IT"/>
              </w:rPr>
              <w:t>conducting</w:t>
            </w:r>
            <w:proofErr w:type="spellEnd"/>
            <w:r w:rsidRPr="00FA13B2">
              <w:rPr>
                <w:b/>
                <w:bCs/>
                <w:lang w:val="it-IT"/>
              </w:rPr>
              <w:t xml:space="preserve"> the </w:t>
            </w:r>
            <w:proofErr w:type="spellStart"/>
            <w:r w:rsidRPr="00FA13B2">
              <w:rPr>
                <w:b/>
                <w:bCs/>
                <w:lang w:val="it-IT"/>
              </w:rPr>
              <w:t>selections</w:t>
            </w:r>
            <w:proofErr w:type="spellEnd"/>
          </w:p>
        </w:tc>
      </w:tr>
      <w:tr w:rsidR="00D15FF4" w:rsidRPr="00C9794C" w14:paraId="76DC4D59" w14:textId="77777777" w:rsidTr="00CE17F0">
        <w:tc>
          <w:tcPr>
            <w:tcW w:w="5228" w:type="dxa"/>
          </w:tcPr>
          <w:p w14:paraId="728A9E16" w14:textId="5E218769" w:rsidR="00D15FF4" w:rsidRPr="00C9794C" w:rsidRDefault="009E67E6" w:rsidP="00C9794C">
            <w:r w:rsidRPr="00C9794C">
              <w:t>Art. 5</w:t>
            </w:r>
          </w:p>
          <w:p w14:paraId="4ADF9B1E" w14:textId="77777777" w:rsidR="00D15FF4" w:rsidRPr="00784065" w:rsidRDefault="009E67E6" w:rsidP="00C9794C">
            <w:pPr>
              <w:rPr>
                <w:b/>
                <w:bCs/>
              </w:rPr>
            </w:pPr>
            <w:proofErr w:type="spellStart"/>
            <w:r w:rsidRPr="00784065">
              <w:rPr>
                <w:b/>
                <w:bCs/>
              </w:rPr>
              <w:t>Modalità</w:t>
            </w:r>
            <w:proofErr w:type="spellEnd"/>
            <w:r w:rsidRPr="00784065">
              <w:rPr>
                <w:b/>
                <w:bCs/>
              </w:rPr>
              <w:t xml:space="preserve"> di </w:t>
            </w:r>
            <w:proofErr w:type="spellStart"/>
            <w:r w:rsidRPr="00784065">
              <w:rPr>
                <w:b/>
                <w:bCs/>
              </w:rPr>
              <w:t>svolgimento</w:t>
            </w:r>
            <w:proofErr w:type="spellEnd"/>
            <w:r w:rsidRPr="00784065">
              <w:rPr>
                <w:b/>
                <w:bCs/>
              </w:rPr>
              <w:t xml:space="preserve"> </w:t>
            </w:r>
            <w:proofErr w:type="spellStart"/>
            <w:r w:rsidRPr="00784065">
              <w:rPr>
                <w:b/>
                <w:bCs/>
              </w:rPr>
              <w:t>delle</w:t>
            </w:r>
            <w:proofErr w:type="spellEnd"/>
            <w:r w:rsidRPr="00784065">
              <w:rPr>
                <w:b/>
                <w:bCs/>
              </w:rPr>
              <w:t xml:space="preserve"> </w:t>
            </w:r>
            <w:proofErr w:type="spellStart"/>
            <w:r w:rsidRPr="00784065">
              <w:rPr>
                <w:b/>
                <w:bCs/>
              </w:rPr>
              <w:t>selezioni</w:t>
            </w:r>
            <w:proofErr w:type="spellEnd"/>
          </w:p>
          <w:p w14:paraId="7F4EA1BD" w14:textId="77777777" w:rsidR="00D15FF4" w:rsidRPr="00C9794C" w:rsidRDefault="009E67E6" w:rsidP="00C9794C">
            <w:r w:rsidRPr="00C9794C">
              <w:t xml:space="preserve">La </w:t>
            </w:r>
            <w:proofErr w:type="spellStart"/>
            <w:r w:rsidRPr="00C9794C">
              <w:t>selezione</w:t>
            </w:r>
            <w:proofErr w:type="spellEnd"/>
            <w:r w:rsidRPr="00C9794C">
              <w:t xml:space="preserve">, ad opera </w:t>
            </w:r>
            <w:proofErr w:type="spellStart"/>
            <w:r w:rsidRPr="00C9794C">
              <w:t>della</w:t>
            </w:r>
            <w:proofErr w:type="spellEnd"/>
            <w:r w:rsidRPr="00C9794C">
              <w:t xml:space="preserve"> </w:t>
            </w:r>
            <w:proofErr w:type="spellStart"/>
            <w:r w:rsidRPr="00C9794C">
              <w:t>Commissione</w:t>
            </w:r>
            <w:proofErr w:type="spellEnd"/>
            <w:r w:rsidRPr="00C9794C">
              <w:t xml:space="preserve"> </w:t>
            </w:r>
            <w:proofErr w:type="spellStart"/>
            <w:r w:rsidRPr="00C9794C">
              <w:t>Giudicatrice</w:t>
            </w:r>
            <w:proofErr w:type="spellEnd"/>
            <w:r w:rsidRPr="00C9794C">
              <w:t xml:space="preserve">, </w:t>
            </w:r>
            <w:proofErr w:type="spellStart"/>
            <w:r w:rsidRPr="00C9794C">
              <w:t>si</w:t>
            </w:r>
            <w:proofErr w:type="spellEnd"/>
            <w:r w:rsidRPr="00C9794C">
              <w:t xml:space="preserve"> </w:t>
            </w:r>
            <w:proofErr w:type="spellStart"/>
            <w:r w:rsidRPr="00C9794C">
              <w:t>attua</w:t>
            </w:r>
            <w:proofErr w:type="spellEnd"/>
            <w:r w:rsidRPr="00C9794C">
              <w:t xml:space="preserve"> </w:t>
            </w:r>
            <w:proofErr w:type="spellStart"/>
            <w:r w:rsidRPr="00C9794C">
              <w:t>mediante</w:t>
            </w:r>
            <w:proofErr w:type="spellEnd"/>
            <w:r w:rsidRPr="00C9794C">
              <w:t xml:space="preserve"> la </w:t>
            </w:r>
            <w:proofErr w:type="spellStart"/>
            <w:r w:rsidRPr="00C9794C">
              <w:t>valutazione</w:t>
            </w:r>
            <w:proofErr w:type="spellEnd"/>
            <w:r w:rsidRPr="00C9794C">
              <w:t xml:space="preserve"> </w:t>
            </w:r>
            <w:proofErr w:type="spellStart"/>
            <w:r w:rsidRPr="00C9794C">
              <w:t>comparativa</w:t>
            </w:r>
            <w:proofErr w:type="spellEnd"/>
            <w:r w:rsidRPr="00C9794C">
              <w:t xml:space="preserve"> </w:t>
            </w:r>
            <w:proofErr w:type="spellStart"/>
            <w:r w:rsidRPr="00C9794C">
              <w:t>dei</w:t>
            </w:r>
            <w:proofErr w:type="spellEnd"/>
            <w:r w:rsidRPr="00C9794C">
              <w:t>/</w:t>
            </w:r>
            <w:proofErr w:type="spellStart"/>
            <w:r w:rsidRPr="00C9794C">
              <w:t>delle</w:t>
            </w:r>
            <w:proofErr w:type="spellEnd"/>
            <w:r w:rsidRPr="00C9794C">
              <w:t xml:space="preserve"> </w:t>
            </w:r>
            <w:proofErr w:type="spellStart"/>
            <w:r w:rsidRPr="00C9794C">
              <w:t>candidati</w:t>
            </w:r>
            <w:proofErr w:type="spellEnd"/>
            <w:r w:rsidRPr="00C9794C">
              <w:t xml:space="preserve">/e ed è volta a </w:t>
            </w:r>
            <w:proofErr w:type="spellStart"/>
            <w:r w:rsidRPr="00C9794C">
              <w:t>valutare</w:t>
            </w:r>
            <w:proofErr w:type="spellEnd"/>
            <w:r w:rsidRPr="00C9794C">
              <w:t xml:space="preserve"> </w:t>
            </w:r>
            <w:proofErr w:type="spellStart"/>
            <w:r w:rsidRPr="00C9794C">
              <w:t>l'aderenza</w:t>
            </w:r>
            <w:proofErr w:type="spellEnd"/>
            <w:r w:rsidRPr="00C9794C">
              <w:t xml:space="preserve"> </w:t>
            </w:r>
            <w:proofErr w:type="spellStart"/>
            <w:r w:rsidRPr="00C9794C">
              <w:t>delle</w:t>
            </w:r>
            <w:proofErr w:type="spellEnd"/>
            <w:r w:rsidRPr="00C9794C">
              <w:t xml:space="preserve"> </w:t>
            </w:r>
            <w:proofErr w:type="spellStart"/>
            <w:r w:rsidRPr="00C9794C">
              <w:t>proposte</w:t>
            </w:r>
            <w:proofErr w:type="spellEnd"/>
            <w:r w:rsidRPr="00C9794C">
              <w:t xml:space="preserve"> di </w:t>
            </w:r>
            <w:proofErr w:type="spellStart"/>
            <w:r w:rsidRPr="00C9794C">
              <w:t>sviluppo</w:t>
            </w:r>
            <w:proofErr w:type="spellEnd"/>
            <w:r w:rsidRPr="00C9794C">
              <w:t xml:space="preserve"> </w:t>
            </w:r>
            <w:proofErr w:type="spellStart"/>
            <w:r w:rsidRPr="00C9794C">
              <w:t>progettuale</w:t>
            </w:r>
            <w:proofErr w:type="spellEnd"/>
            <w:r w:rsidRPr="00C9794C">
              <w:t xml:space="preserve"> del </w:t>
            </w:r>
            <w:proofErr w:type="spellStart"/>
            <w:r w:rsidRPr="00C9794C">
              <w:t>programma</w:t>
            </w:r>
            <w:proofErr w:type="spellEnd"/>
            <w:r w:rsidRPr="00C9794C">
              <w:t xml:space="preserve"> di </w:t>
            </w:r>
            <w:proofErr w:type="spellStart"/>
            <w:r w:rsidRPr="00C9794C">
              <w:t>ricerca</w:t>
            </w:r>
            <w:proofErr w:type="spellEnd"/>
            <w:r w:rsidRPr="00C9794C">
              <w:t xml:space="preserve"> </w:t>
            </w:r>
            <w:proofErr w:type="spellStart"/>
            <w:r w:rsidRPr="00C9794C">
              <w:t>oggetto</w:t>
            </w:r>
            <w:proofErr w:type="spellEnd"/>
            <w:r w:rsidRPr="00C9794C">
              <w:t xml:space="preserve"> </w:t>
            </w:r>
            <w:proofErr w:type="spellStart"/>
            <w:r w:rsidRPr="00C9794C">
              <w:t>della</w:t>
            </w:r>
            <w:proofErr w:type="spellEnd"/>
            <w:r w:rsidRPr="00C9794C">
              <w:t xml:space="preserve"> </w:t>
            </w:r>
            <w:proofErr w:type="spellStart"/>
            <w:r w:rsidRPr="00C9794C">
              <w:t>selezione</w:t>
            </w:r>
            <w:proofErr w:type="spellEnd"/>
            <w:r w:rsidRPr="00C9794C">
              <w:t xml:space="preserve">, </w:t>
            </w:r>
            <w:proofErr w:type="spellStart"/>
            <w:r w:rsidRPr="00C9794C">
              <w:t>nonché</w:t>
            </w:r>
            <w:proofErr w:type="spellEnd"/>
            <w:r w:rsidRPr="00C9794C">
              <w:t xml:space="preserve"> il </w:t>
            </w:r>
            <w:proofErr w:type="spellStart"/>
            <w:r w:rsidRPr="00C9794C">
              <w:t>possesso</w:t>
            </w:r>
            <w:proofErr w:type="spellEnd"/>
            <w:r w:rsidRPr="00C9794C">
              <w:t xml:space="preserve">, da </w:t>
            </w:r>
            <w:proofErr w:type="spellStart"/>
            <w:r w:rsidRPr="00C9794C">
              <w:t>parte</w:t>
            </w:r>
            <w:proofErr w:type="spellEnd"/>
            <w:r w:rsidRPr="00C9794C">
              <w:t xml:space="preserve"> </w:t>
            </w:r>
            <w:proofErr w:type="spellStart"/>
            <w:r w:rsidRPr="00C9794C">
              <w:t>dei</w:t>
            </w:r>
            <w:proofErr w:type="spellEnd"/>
            <w:r w:rsidRPr="00C9794C">
              <w:t>/</w:t>
            </w:r>
            <w:proofErr w:type="spellStart"/>
            <w:r w:rsidRPr="00C9794C">
              <w:t>delle</w:t>
            </w:r>
            <w:proofErr w:type="spellEnd"/>
            <w:r w:rsidRPr="00C9794C">
              <w:t xml:space="preserve"> </w:t>
            </w:r>
            <w:proofErr w:type="spellStart"/>
            <w:r w:rsidRPr="00C9794C">
              <w:t>candidati</w:t>
            </w:r>
            <w:proofErr w:type="spellEnd"/>
            <w:r w:rsidRPr="00C9794C">
              <w:t xml:space="preserve">/e, di un curriculum </w:t>
            </w:r>
            <w:proofErr w:type="spellStart"/>
            <w:r w:rsidRPr="00C9794C">
              <w:t>scientifico-professionale</w:t>
            </w:r>
            <w:proofErr w:type="spellEnd"/>
            <w:r w:rsidRPr="00C9794C">
              <w:t xml:space="preserve"> </w:t>
            </w:r>
            <w:proofErr w:type="spellStart"/>
            <w:r w:rsidRPr="00C9794C">
              <w:t>congruo</w:t>
            </w:r>
            <w:proofErr w:type="spellEnd"/>
            <w:r w:rsidRPr="00C9794C">
              <w:t xml:space="preserve"> </w:t>
            </w:r>
            <w:proofErr w:type="spellStart"/>
            <w:r w:rsidRPr="00C9794C">
              <w:t>allo</w:t>
            </w:r>
            <w:proofErr w:type="spellEnd"/>
            <w:r w:rsidRPr="00C9794C">
              <w:t xml:space="preserve"> </w:t>
            </w:r>
            <w:proofErr w:type="spellStart"/>
            <w:r w:rsidRPr="00C9794C">
              <w:t>svolgimento</w:t>
            </w:r>
            <w:proofErr w:type="spellEnd"/>
            <w:r w:rsidRPr="00C9794C">
              <w:t xml:space="preserve"> </w:t>
            </w:r>
            <w:proofErr w:type="spellStart"/>
            <w:r w:rsidRPr="00C9794C">
              <w:t>dell'attività</w:t>
            </w:r>
            <w:proofErr w:type="spellEnd"/>
            <w:r w:rsidRPr="00C9794C">
              <w:t xml:space="preserve"> di </w:t>
            </w:r>
            <w:proofErr w:type="spellStart"/>
            <w:r w:rsidRPr="00C9794C">
              <w:t>ricerca</w:t>
            </w:r>
            <w:proofErr w:type="spellEnd"/>
            <w:r w:rsidRPr="00C9794C">
              <w:t xml:space="preserve"> </w:t>
            </w:r>
            <w:proofErr w:type="spellStart"/>
            <w:r w:rsidRPr="00C9794C">
              <w:t>oggetto</w:t>
            </w:r>
            <w:proofErr w:type="spellEnd"/>
            <w:r w:rsidRPr="00C9794C">
              <w:t xml:space="preserve"> del </w:t>
            </w:r>
            <w:proofErr w:type="spellStart"/>
            <w:r w:rsidRPr="00C9794C">
              <w:t>contratto</w:t>
            </w:r>
            <w:proofErr w:type="spellEnd"/>
            <w:r w:rsidRPr="00C9794C">
              <w:t xml:space="preserve">. </w:t>
            </w:r>
          </w:p>
          <w:p w14:paraId="069FD9AF" w14:textId="77777777" w:rsidR="00D15FF4" w:rsidRPr="00C9794C" w:rsidRDefault="009E67E6" w:rsidP="00C9794C">
            <w:r w:rsidRPr="00C9794C">
              <w:lastRenderedPageBreak/>
              <w:t xml:space="preserve">La </w:t>
            </w:r>
            <w:proofErr w:type="spellStart"/>
            <w:r w:rsidRPr="00C9794C">
              <w:t>Commissione</w:t>
            </w:r>
            <w:proofErr w:type="spellEnd"/>
            <w:r w:rsidRPr="00C9794C">
              <w:t xml:space="preserve"> </w:t>
            </w:r>
            <w:proofErr w:type="spellStart"/>
            <w:r w:rsidRPr="00C9794C">
              <w:t>giudicatrice</w:t>
            </w:r>
            <w:proofErr w:type="spellEnd"/>
            <w:r w:rsidRPr="00C9794C">
              <w:t xml:space="preserve">, </w:t>
            </w:r>
            <w:proofErr w:type="spellStart"/>
            <w:r w:rsidRPr="00C9794C">
              <w:t>nella</w:t>
            </w:r>
            <w:proofErr w:type="spellEnd"/>
            <w:r w:rsidRPr="00C9794C">
              <w:t xml:space="preserve"> prima </w:t>
            </w:r>
            <w:proofErr w:type="spellStart"/>
            <w:r w:rsidRPr="00C9794C">
              <w:t>seduta</w:t>
            </w:r>
            <w:proofErr w:type="spellEnd"/>
            <w:r w:rsidRPr="00C9794C">
              <w:t xml:space="preserve">, </w:t>
            </w:r>
            <w:proofErr w:type="spellStart"/>
            <w:r w:rsidRPr="00C9794C">
              <w:t>elegge</w:t>
            </w:r>
            <w:proofErr w:type="spellEnd"/>
            <w:r w:rsidRPr="00C9794C">
              <w:t xml:space="preserve"> al </w:t>
            </w:r>
            <w:proofErr w:type="spellStart"/>
            <w:r w:rsidRPr="00C9794C">
              <w:t>suo</w:t>
            </w:r>
            <w:proofErr w:type="spellEnd"/>
            <w:r w:rsidRPr="00C9794C">
              <w:t xml:space="preserve"> </w:t>
            </w:r>
            <w:proofErr w:type="spellStart"/>
            <w:r w:rsidRPr="00C9794C">
              <w:t>interno</w:t>
            </w:r>
            <w:proofErr w:type="spellEnd"/>
            <w:r w:rsidRPr="00C9794C">
              <w:t xml:space="preserve"> il </w:t>
            </w:r>
            <w:proofErr w:type="spellStart"/>
            <w:r w:rsidRPr="00C9794C">
              <w:t>Presidente</w:t>
            </w:r>
            <w:proofErr w:type="spellEnd"/>
            <w:r w:rsidRPr="00C9794C">
              <w:t xml:space="preserve"> e il </w:t>
            </w:r>
            <w:proofErr w:type="spellStart"/>
            <w:r w:rsidRPr="00C9794C">
              <w:t>Segretario</w:t>
            </w:r>
            <w:proofErr w:type="spellEnd"/>
            <w:r w:rsidRPr="00C9794C">
              <w:t xml:space="preserve"> e, </w:t>
            </w:r>
            <w:proofErr w:type="spellStart"/>
            <w:r w:rsidRPr="00C9794C">
              <w:t>sulla</w:t>
            </w:r>
            <w:proofErr w:type="spellEnd"/>
            <w:r w:rsidRPr="00C9794C">
              <w:t xml:space="preserve"> base </w:t>
            </w:r>
            <w:proofErr w:type="spellStart"/>
            <w:r w:rsidRPr="00C9794C">
              <w:t>dei</w:t>
            </w:r>
            <w:proofErr w:type="spellEnd"/>
            <w:r w:rsidRPr="00C9794C">
              <w:t xml:space="preserve"> </w:t>
            </w:r>
            <w:proofErr w:type="spellStart"/>
            <w:r w:rsidRPr="00C9794C">
              <w:t>criteri</w:t>
            </w:r>
            <w:proofErr w:type="spellEnd"/>
            <w:r w:rsidRPr="00C9794C">
              <w:t xml:space="preserve"> </w:t>
            </w:r>
            <w:proofErr w:type="spellStart"/>
            <w:r w:rsidRPr="00C9794C">
              <w:t>selettivi</w:t>
            </w:r>
            <w:proofErr w:type="spellEnd"/>
            <w:r w:rsidRPr="00C9794C">
              <w:t xml:space="preserve"> </w:t>
            </w:r>
            <w:proofErr w:type="spellStart"/>
            <w:r w:rsidRPr="00C9794C">
              <w:t>indicati</w:t>
            </w:r>
            <w:proofErr w:type="spellEnd"/>
            <w:r w:rsidRPr="00C9794C">
              <w:t xml:space="preserve"> </w:t>
            </w:r>
            <w:proofErr w:type="spellStart"/>
            <w:r w:rsidRPr="00C9794C">
              <w:t>nel</w:t>
            </w:r>
            <w:proofErr w:type="spellEnd"/>
            <w:r w:rsidRPr="00C9794C">
              <w:t xml:space="preserve"> bando, </w:t>
            </w:r>
          </w:p>
          <w:p w14:paraId="3D6EB22A" w14:textId="77777777" w:rsidR="00D15FF4" w:rsidRPr="00C9794C" w:rsidRDefault="009E67E6" w:rsidP="00C9794C">
            <w:proofErr w:type="spellStart"/>
            <w:r w:rsidRPr="00C9794C">
              <w:t>predetermina</w:t>
            </w:r>
            <w:proofErr w:type="spellEnd"/>
            <w:r w:rsidRPr="00C9794C">
              <w:t xml:space="preserve"> </w:t>
            </w:r>
            <w:proofErr w:type="spellStart"/>
            <w:r w:rsidRPr="00C9794C">
              <w:t>i</w:t>
            </w:r>
            <w:proofErr w:type="spellEnd"/>
            <w:r w:rsidRPr="00C9794C">
              <w:t xml:space="preserve"> </w:t>
            </w:r>
            <w:proofErr w:type="spellStart"/>
            <w:r w:rsidRPr="00C9794C">
              <w:t>criteri</w:t>
            </w:r>
            <w:proofErr w:type="spellEnd"/>
            <w:r w:rsidRPr="00C9794C">
              <w:t xml:space="preserve"> di </w:t>
            </w:r>
            <w:proofErr w:type="spellStart"/>
            <w:r w:rsidRPr="00C9794C">
              <w:t>massima</w:t>
            </w:r>
            <w:proofErr w:type="spellEnd"/>
            <w:r w:rsidRPr="00C9794C">
              <w:t xml:space="preserve"> per:</w:t>
            </w:r>
          </w:p>
          <w:p w14:paraId="5AB5D9CF" w14:textId="77777777" w:rsidR="00D15FF4" w:rsidRPr="00C9794C" w:rsidRDefault="009E67E6" w:rsidP="00C9794C">
            <w:r w:rsidRPr="00C9794C">
              <w:t xml:space="preserve">la </w:t>
            </w:r>
            <w:proofErr w:type="spellStart"/>
            <w:r w:rsidRPr="00C9794C">
              <w:t>valutazione</w:t>
            </w:r>
            <w:proofErr w:type="spellEnd"/>
            <w:r w:rsidRPr="00C9794C">
              <w:t xml:space="preserve"> </w:t>
            </w:r>
            <w:proofErr w:type="spellStart"/>
            <w:r w:rsidRPr="00C9794C">
              <w:t>comparativa</w:t>
            </w:r>
            <w:proofErr w:type="spellEnd"/>
            <w:r w:rsidRPr="00C9794C">
              <w:t xml:space="preserve"> </w:t>
            </w:r>
            <w:proofErr w:type="spellStart"/>
            <w:r w:rsidRPr="00C9794C">
              <w:t>dei</w:t>
            </w:r>
            <w:proofErr w:type="spellEnd"/>
            <w:r w:rsidRPr="00C9794C">
              <w:t>/</w:t>
            </w:r>
            <w:proofErr w:type="spellStart"/>
            <w:r w:rsidRPr="00C9794C">
              <w:t>delle</w:t>
            </w:r>
            <w:proofErr w:type="spellEnd"/>
            <w:r w:rsidRPr="00C9794C">
              <w:t xml:space="preserve"> </w:t>
            </w:r>
            <w:proofErr w:type="spellStart"/>
            <w:r w:rsidRPr="00C9794C">
              <w:t>candidati</w:t>
            </w:r>
            <w:proofErr w:type="spellEnd"/>
            <w:r w:rsidRPr="00C9794C">
              <w:t xml:space="preserve">/e ed è volta a </w:t>
            </w:r>
            <w:proofErr w:type="spellStart"/>
            <w:r w:rsidRPr="00C9794C">
              <w:t>valutare</w:t>
            </w:r>
            <w:proofErr w:type="spellEnd"/>
            <w:r w:rsidRPr="00C9794C">
              <w:t xml:space="preserve"> </w:t>
            </w:r>
            <w:proofErr w:type="spellStart"/>
            <w:r w:rsidRPr="00C9794C">
              <w:t>l'aderenza</w:t>
            </w:r>
            <w:proofErr w:type="spellEnd"/>
            <w:r w:rsidRPr="00C9794C">
              <w:t xml:space="preserve"> </w:t>
            </w:r>
            <w:proofErr w:type="spellStart"/>
            <w:r w:rsidRPr="00C9794C">
              <w:t>delle</w:t>
            </w:r>
            <w:proofErr w:type="spellEnd"/>
            <w:r w:rsidRPr="00C9794C">
              <w:t xml:space="preserve"> </w:t>
            </w:r>
            <w:proofErr w:type="spellStart"/>
            <w:r w:rsidRPr="00C9794C">
              <w:t>proposte</w:t>
            </w:r>
            <w:proofErr w:type="spellEnd"/>
            <w:r w:rsidRPr="00C9794C">
              <w:t xml:space="preserve"> di </w:t>
            </w:r>
            <w:proofErr w:type="spellStart"/>
            <w:r w:rsidRPr="00C9794C">
              <w:t>sviluppo</w:t>
            </w:r>
            <w:proofErr w:type="spellEnd"/>
            <w:r w:rsidRPr="00C9794C">
              <w:t xml:space="preserve"> </w:t>
            </w:r>
            <w:proofErr w:type="spellStart"/>
            <w:r w:rsidRPr="00C9794C">
              <w:t>progettuale</w:t>
            </w:r>
            <w:proofErr w:type="spellEnd"/>
            <w:r w:rsidRPr="00C9794C">
              <w:t xml:space="preserve"> del </w:t>
            </w:r>
            <w:proofErr w:type="spellStart"/>
            <w:r w:rsidRPr="00C9794C">
              <w:t>programma</w:t>
            </w:r>
            <w:proofErr w:type="spellEnd"/>
            <w:r w:rsidRPr="00C9794C">
              <w:t xml:space="preserve"> di </w:t>
            </w:r>
            <w:proofErr w:type="spellStart"/>
            <w:r w:rsidRPr="00C9794C">
              <w:t>ricerca</w:t>
            </w:r>
            <w:proofErr w:type="spellEnd"/>
            <w:r w:rsidRPr="00C9794C">
              <w:t xml:space="preserve"> </w:t>
            </w:r>
            <w:proofErr w:type="spellStart"/>
            <w:r w:rsidRPr="00C9794C">
              <w:t>oggetto</w:t>
            </w:r>
            <w:proofErr w:type="spellEnd"/>
            <w:r w:rsidRPr="00C9794C">
              <w:t xml:space="preserve"> </w:t>
            </w:r>
            <w:proofErr w:type="spellStart"/>
            <w:r w:rsidRPr="00C9794C">
              <w:t>della</w:t>
            </w:r>
            <w:proofErr w:type="spellEnd"/>
            <w:r w:rsidRPr="00C9794C">
              <w:t xml:space="preserve"> </w:t>
            </w:r>
            <w:proofErr w:type="spellStart"/>
            <w:r w:rsidRPr="00C9794C">
              <w:t>selezione</w:t>
            </w:r>
            <w:proofErr w:type="spellEnd"/>
            <w:r w:rsidRPr="00C9794C">
              <w:t xml:space="preserve">, </w:t>
            </w:r>
            <w:proofErr w:type="spellStart"/>
            <w:r w:rsidRPr="00C9794C">
              <w:t>nonché</w:t>
            </w:r>
            <w:proofErr w:type="spellEnd"/>
            <w:r w:rsidRPr="00C9794C">
              <w:t xml:space="preserve"> il </w:t>
            </w:r>
            <w:proofErr w:type="spellStart"/>
            <w:r w:rsidRPr="00C9794C">
              <w:t>possesso</w:t>
            </w:r>
            <w:proofErr w:type="spellEnd"/>
            <w:r w:rsidRPr="00C9794C">
              <w:t xml:space="preserve">, da </w:t>
            </w:r>
            <w:proofErr w:type="spellStart"/>
            <w:r w:rsidRPr="00C9794C">
              <w:t>parte</w:t>
            </w:r>
            <w:proofErr w:type="spellEnd"/>
            <w:r w:rsidRPr="00C9794C">
              <w:t xml:space="preserve"> </w:t>
            </w:r>
            <w:proofErr w:type="spellStart"/>
            <w:r w:rsidRPr="00C9794C">
              <w:t>dei</w:t>
            </w:r>
            <w:proofErr w:type="spellEnd"/>
            <w:r w:rsidRPr="00C9794C">
              <w:t>/</w:t>
            </w:r>
            <w:proofErr w:type="spellStart"/>
            <w:r w:rsidRPr="00C9794C">
              <w:t>delle</w:t>
            </w:r>
            <w:proofErr w:type="spellEnd"/>
            <w:r w:rsidRPr="00C9794C">
              <w:t xml:space="preserve"> </w:t>
            </w:r>
            <w:proofErr w:type="spellStart"/>
            <w:r w:rsidRPr="00C9794C">
              <w:t>candidati</w:t>
            </w:r>
            <w:proofErr w:type="spellEnd"/>
            <w:r w:rsidRPr="00C9794C">
              <w:t xml:space="preserve">/e, di un curriculum </w:t>
            </w:r>
            <w:proofErr w:type="spellStart"/>
            <w:r w:rsidRPr="00C9794C">
              <w:t>scientifico-professionale</w:t>
            </w:r>
            <w:proofErr w:type="spellEnd"/>
            <w:r w:rsidRPr="00C9794C">
              <w:t xml:space="preserve"> </w:t>
            </w:r>
            <w:proofErr w:type="spellStart"/>
            <w:r w:rsidRPr="00C9794C">
              <w:t>congruo</w:t>
            </w:r>
            <w:proofErr w:type="spellEnd"/>
            <w:r w:rsidRPr="00C9794C">
              <w:t xml:space="preserve"> </w:t>
            </w:r>
            <w:proofErr w:type="spellStart"/>
            <w:r w:rsidRPr="00C9794C">
              <w:t>allo</w:t>
            </w:r>
            <w:proofErr w:type="spellEnd"/>
            <w:r w:rsidRPr="00C9794C">
              <w:t xml:space="preserve"> </w:t>
            </w:r>
            <w:proofErr w:type="spellStart"/>
            <w:r w:rsidRPr="00C9794C">
              <w:t>svolgimento</w:t>
            </w:r>
            <w:proofErr w:type="spellEnd"/>
            <w:r w:rsidRPr="00C9794C">
              <w:t xml:space="preserve"> </w:t>
            </w:r>
            <w:proofErr w:type="spellStart"/>
            <w:r w:rsidRPr="00C9794C">
              <w:t>dell'attività</w:t>
            </w:r>
            <w:proofErr w:type="spellEnd"/>
            <w:r w:rsidRPr="00C9794C">
              <w:t xml:space="preserve"> di </w:t>
            </w:r>
            <w:proofErr w:type="spellStart"/>
            <w:r w:rsidRPr="00C9794C">
              <w:t>ricerca</w:t>
            </w:r>
            <w:proofErr w:type="spellEnd"/>
            <w:r w:rsidRPr="00C9794C">
              <w:t xml:space="preserve"> </w:t>
            </w:r>
            <w:proofErr w:type="spellStart"/>
            <w:r w:rsidRPr="00C9794C">
              <w:t>oggetto</w:t>
            </w:r>
            <w:proofErr w:type="spellEnd"/>
            <w:r w:rsidRPr="00C9794C">
              <w:t xml:space="preserve"> del </w:t>
            </w:r>
            <w:proofErr w:type="spellStart"/>
            <w:r w:rsidRPr="00C9794C">
              <w:t>contratto</w:t>
            </w:r>
            <w:proofErr w:type="spellEnd"/>
            <w:r w:rsidRPr="00C9794C">
              <w:t>;</w:t>
            </w:r>
          </w:p>
          <w:p w14:paraId="0D71D144" w14:textId="77777777" w:rsidR="00D15FF4" w:rsidRPr="00C9794C" w:rsidRDefault="009E67E6" w:rsidP="00C9794C">
            <w:r w:rsidRPr="00C9794C">
              <w:t xml:space="preserve">la </w:t>
            </w:r>
            <w:proofErr w:type="spellStart"/>
            <w:r w:rsidRPr="00C9794C">
              <w:t>valutazione</w:t>
            </w:r>
            <w:proofErr w:type="spellEnd"/>
            <w:r w:rsidRPr="00C9794C">
              <w:t xml:space="preserve"> del </w:t>
            </w:r>
            <w:proofErr w:type="spellStart"/>
            <w:r w:rsidRPr="00C9794C">
              <w:t>colloquio</w:t>
            </w:r>
            <w:proofErr w:type="spellEnd"/>
            <w:r w:rsidRPr="00C9794C">
              <w:t xml:space="preserve"> </w:t>
            </w:r>
            <w:proofErr w:type="spellStart"/>
            <w:r w:rsidRPr="00C9794C">
              <w:t>pubblico</w:t>
            </w:r>
            <w:proofErr w:type="spellEnd"/>
            <w:r w:rsidRPr="00C9794C">
              <w:t xml:space="preserve"> utile ad </w:t>
            </w:r>
            <w:proofErr w:type="spellStart"/>
            <w:r w:rsidRPr="00C9794C">
              <w:t>accertare</w:t>
            </w:r>
            <w:proofErr w:type="spellEnd"/>
            <w:r w:rsidRPr="00C9794C">
              <w:t xml:space="preserve"> </w:t>
            </w:r>
            <w:proofErr w:type="spellStart"/>
            <w:r w:rsidRPr="00C9794C">
              <w:t>l’attitudine</w:t>
            </w:r>
            <w:proofErr w:type="spellEnd"/>
            <w:r w:rsidRPr="00C9794C">
              <w:t xml:space="preserve"> </w:t>
            </w:r>
            <w:proofErr w:type="spellStart"/>
            <w:r w:rsidRPr="00C9794C">
              <w:t>alla</w:t>
            </w:r>
            <w:proofErr w:type="spellEnd"/>
            <w:r w:rsidRPr="00C9794C">
              <w:t xml:space="preserve"> </w:t>
            </w:r>
            <w:proofErr w:type="spellStart"/>
            <w:r w:rsidRPr="00C9794C">
              <w:t>ricerca</w:t>
            </w:r>
            <w:proofErr w:type="spellEnd"/>
            <w:r w:rsidRPr="00C9794C">
              <w:t xml:space="preserve"> </w:t>
            </w:r>
            <w:proofErr w:type="spellStart"/>
            <w:r w:rsidRPr="00C9794C">
              <w:t>dei</w:t>
            </w:r>
            <w:proofErr w:type="spellEnd"/>
            <w:r w:rsidRPr="00C9794C">
              <w:t>/</w:t>
            </w:r>
            <w:proofErr w:type="spellStart"/>
            <w:r w:rsidRPr="00C9794C">
              <w:t>delle</w:t>
            </w:r>
            <w:proofErr w:type="spellEnd"/>
            <w:r w:rsidRPr="00C9794C">
              <w:t xml:space="preserve"> </w:t>
            </w:r>
            <w:proofErr w:type="spellStart"/>
            <w:r w:rsidRPr="00C9794C">
              <w:t>candidati</w:t>
            </w:r>
            <w:proofErr w:type="spellEnd"/>
            <w:r w:rsidRPr="00C9794C">
              <w:t>/e;</w:t>
            </w:r>
          </w:p>
          <w:p w14:paraId="6275C2DE" w14:textId="77777777" w:rsidR="00D15FF4" w:rsidRPr="00C9794C" w:rsidRDefault="009E67E6" w:rsidP="00C9794C">
            <w:proofErr w:type="spellStart"/>
            <w:r w:rsidRPr="00C9794C">
              <w:t>stabilisce</w:t>
            </w:r>
            <w:proofErr w:type="spellEnd"/>
            <w:r w:rsidRPr="00C9794C">
              <w:t xml:space="preserve"> il </w:t>
            </w:r>
            <w:proofErr w:type="spellStart"/>
            <w:r w:rsidRPr="00C9794C">
              <w:t>punteggio</w:t>
            </w:r>
            <w:proofErr w:type="spellEnd"/>
            <w:r w:rsidRPr="00C9794C">
              <w:t xml:space="preserve"> </w:t>
            </w:r>
            <w:proofErr w:type="spellStart"/>
            <w:r w:rsidRPr="00C9794C">
              <w:t>massimo</w:t>
            </w:r>
            <w:proofErr w:type="spellEnd"/>
            <w:r w:rsidRPr="00C9794C">
              <w:t xml:space="preserve"> </w:t>
            </w:r>
            <w:proofErr w:type="spellStart"/>
            <w:r w:rsidRPr="00C9794C">
              <w:t>attribuibile</w:t>
            </w:r>
            <w:proofErr w:type="spellEnd"/>
            <w:r w:rsidRPr="00C9794C">
              <w:t xml:space="preserve"> a </w:t>
            </w:r>
            <w:proofErr w:type="spellStart"/>
            <w:r w:rsidRPr="00C9794C">
              <w:t>ciascun</w:t>
            </w:r>
            <w:proofErr w:type="spellEnd"/>
            <w:r w:rsidRPr="00C9794C">
              <w:t xml:space="preserve"> </w:t>
            </w:r>
            <w:proofErr w:type="spellStart"/>
            <w:r w:rsidRPr="00C9794C">
              <w:t>titolo</w:t>
            </w:r>
            <w:proofErr w:type="spellEnd"/>
            <w:r w:rsidRPr="00C9794C">
              <w:t xml:space="preserve"> e </w:t>
            </w:r>
            <w:proofErr w:type="spellStart"/>
            <w:r w:rsidRPr="00C9794C">
              <w:t>pubblicazione</w:t>
            </w:r>
            <w:proofErr w:type="spellEnd"/>
            <w:r w:rsidRPr="00C9794C">
              <w:t xml:space="preserve"> </w:t>
            </w:r>
            <w:proofErr w:type="spellStart"/>
            <w:r w:rsidRPr="00C9794C">
              <w:t>nei</w:t>
            </w:r>
            <w:proofErr w:type="spellEnd"/>
            <w:r w:rsidRPr="00C9794C">
              <w:t xml:space="preserve"> </w:t>
            </w:r>
            <w:proofErr w:type="spellStart"/>
            <w:r w:rsidRPr="00C9794C">
              <w:t>limiti</w:t>
            </w:r>
            <w:proofErr w:type="spellEnd"/>
            <w:r w:rsidRPr="00C9794C">
              <w:t xml:space="preserve"> di:</w:t>
            </w:r>
          </w:p>
          <w:p w14:paraId="5AC19C15" w14:textId="77777777" w:rsidR="00D15FF4" w:rsidRPr="00C9794C" w:rsidRDefault="009E67E6" w:rsidP="00C9794C">
            <w:r w:rsidRPr="00C9794C">
              <w:t xml:space="preserve">a) 40 </w:t>
            </w:r>
            <w:proofErr w:type="spellStart"/>
            <w:r w:rsidRPr="00C9794C">
              <w:t>punti</w:t>
            </w:r>
            <w:proofErr w:type="spellEnd"/>
            <w:r w:rsidRPr="00C9794C">
              <w:t xml:space="preserve"> per il curriculum </w:t>
            </w:r>
            <w:proofErr w:type="spellStart"/>
            <w:r w:rsidRPr="00C9794C">
              <w:t>scientifico</w:t>
            </w:r>
            <w:proofErr w:type="spellEnd"/>
            <w:r w:rsidRPr="00C9794C">
              <w:t xml:space="preserve"> </w:t>
            </w:r>
            <w:proofErr w:type="spellStart"/>
            <w:r w:rsidRPr="00C9794C">
              <w:t>professionale</w:t>
            </w:r>
            <w:proofErr w:type="spellEnd"/>
            <w:r w:rsidRPr="00C9794C">
              <w:t xml:space="preserve"> </w:t>
            </w:r>
          </w:p>
          <w:p w14:paraId="508DBEE0" w14:textId="77777777" w:rsidR="00D15FF4" w:rsidRPr="00C9794C" w:rsidRDefault="009E67E6" w:rsidP="00C9794C">
            <w:r w:rsidRPr="00C9794C">
              <w:t xml:space="preserve">b) 30 </w:t>
            </w:r>
            <w:proofErr w:type="spellStart"/>
            <w:r w:rsidRPr="00C9794C">
              <w:t>punti</w:t>
            </w:r>
            <w:proofErr w:type="spellEnd"/>
            <w:r w:rsidRPr="00C9794C">
              <w:t xml:space="preserve"> per la </w:t>
            </w:r>
            <w:proofErr w:type="spellStart"/>
            <w:r w:rsidRPr="00C9794C">
              <w:t>proposta</w:t>
            </w:r>
            <w:proofErr w:type="spellEnd"/>
            <w:r w:rsidRPr="00C9794C">
              <w:t xml:space="preserve"> di </w:t>
            </w:r>
            <w:proofErr w:type="spellStart"/>
            <w:r w:rsidRPr="00C9794C">
              <w:t>sviluppo</w:t>
            </w:r>
            <w:proofErr w:type="spellEnd"/>
            <w:r w:rsidRPr="00C9794C">
              <w:t xml:space="preserve"> </w:t>
            </w:r>
            <w:proofErr w:type="spellStart"/>
            <w:r w:rsidRPr="00C9794C">
              <w:t>progettuale</w:t>
            </w:r>
            <w:proofErr w:type="spellEnd"/>
            <w:r w:rsidRPr="00C9794C">
              <w:t xml:space="preserve"> del </w:t>
            </w:r>
            <w:proofErr w:type="spellStart"/>
            <w:r w:rsidRPr="00C9794C">
              <w:t>programma</w:t>
            </w:r>
            <w:proofErr w:type="spellEnd"/>
            <w:r w:rsidRPr="00C9794C">
              <w:t xml:space="preserve"> </w:t>
            </w:r>
            <w:proofErr w:type="spellStart"/>
            <w:r w:rsidRPr="00C9794C">
              <w:t>presentata</w:t>
            </w:r>
            <w:proofErr w:type="spellEnd"/>
            <w:r w:rsidRPr="00C9794C">
              <w:t>;</w:t>
            </w:r>
          </w:p>
          <w:p w14:paraId="68E06AC5" w14:textId="77777777" w:rsidR="00D15FF4" w:rsidRPr="00C9794C" w:rsidRDefault="009E67E6" w:rsidP="00C9794C">
            <w:r w:rsidRPr="00C9794C">
              <w:t xml:space="preserve">c) 30 </w:t>
            </w:r>
            <w:proofErr w:type="spellStart"/>
            <w:r w:rsidRPr="00C9794C">
              <w:t>punti</w:t>
            </w:r>
            <w:proofErr w:type="spellEnd"/>
            <w:r w:rsidRPr="00C9794C">
              <w:t xml:space="preserve"> per il </w:t>
            </w:r>
            <w:proofErr w:type="spellStart"/>
            <w:r w:rsidRPr="00C9794C">
              <w:t>colloquio</w:t>
            </w:r>
            <w:proofErr w:type="spellEnd"/>
            <w:r w:rsidRPr="00C9794C">
              <w:t>.</w:t>
            </w:r>
          </w:p>
          <w:p w14:paraId="046CE7C7" w14:textId="77777777" w:rsidR="00D15FF4" w:rsidRPr="00C9794C" w:rsidRDefault="009E67E6" w:rsidP="00C9794C">
            <w:r w:rsidRPr="00C9794C">
              <w:t xml:space="preserve">Al </w:t>
            </w:r>
            <w:proofErr w:type="spellStart"/>
            <w:r w:rsidRPr="00C9794C">
              <w:t>colloquio</w:t>
            </w:r>
            <w:proofErr w:type="spellEnd"/>
            <w:r w:rsidRPr="00C9794C">
              <w:t xml:space="preserve"> </w:t>
            </w:r>
            <w:proofErr w:type="spellStart"/>
            <w:r w:rsidRPr="00C9794C">
              <w:t>sono</w:t>
            </w:r>
            <w:proofErr w:type="spellEnd"/>
            <w:r w:rsidRPr="00C9794C">
              <w:t xml:space="preserve"> </w:t>
            </w:r>
            <w:proofErr w:type="spellStart"/>
            <w:r w:rsidRPr="00C9794C">
              <w:t>ammessi</w:t>
            </w:r>
            <w:proofErr w:type="spellEnd"/>
            <w:r w:rsidRPr="00C9794C">
              <w:t xml:space="preserve"> </w:t>
            </w:r>
            <w:proofErr w:type="spellStart"/>
            <w:r w:rsidRPr="00C9794C">
              <w:t>coloro</w:t>
            </w:r>
            <w:proofErr w:type="spellEnd"/>
            <w:r w:rsidRPr="00C9794C">
              <w:t xml:space="preserve"> </w:t>
            </w:r>
            <w:proofErr w:type="spellStart"/>
            <w:r w:rsidRPr="00C9794C">
              <w:t>che</w:t>
            </w:r>
            <w:proofErr w:type="spellEnd"/>
            <w:r w:rsidRPr="00C9794C">
              <w:t xml:space="preserve"> </w:t>
            </w:r>
            <w:proofErr w:type="spellStart"/>
            <w:r w:rsidRPr="00C9794C">
              <w:t>hanno</w:t>
            </w:r>
            <w:proofErr w:type="spellEnd"/>
            <w:r w:rsidRPr="00C9794C">
              <w:t xml:space="preserve"> </w:t>
            </w:r>
            <w:proofErr w:type="spellStart"/>
            <w:r w:rsidRPr="00C9794C">
              <w:t>ottenuto</w:t>
            </w:r>
            <w:proofErr w:type="spellEnd"/>
            <w:r w:rsidRPr="00C9794C">
              <w:t xml:space="preserve"> </w:t>
            </w:r>
            <w:proofErr w:type="spellStart"/>
            <w:r w:rsidRPr="00C9794C">
              <w:t>nella</w:t>
            </w:r>
            <w:proofErr w:type="spellEnd"/>
            <w:r w:rsidRPr="00C9794C">
              <w:t xml:space="preserve"> </w:t>
            </w:r>
            <w:proofErr w:type="spellStart"/>
            <w:r w:rsidRPr="00C9794C">
              <w:t>valutazione</w:t>
            </w:r>
            <w:proofErr w:type="spellEnd"/>
            <w:r w:rsidRPr="00C9794C">
              <w:t xml:space="preserve"> </w:t>
            </w:r>
            <w:proofErr w:type="spellStart"/>
            <w:r w:rsidRPr="00C9794C">
              <w:t>dei</w:t>
            </w:r>
            <w:proofErr w:type="spellEnd"/>
            <w:r w:rsidRPr="00C9794C">
              <w:t xml:space="preserve"> </w:t>
            </w:r>
            <w:proofErr w:type="spellStart"/>
            <w:r w:rsidRPr="00C9794C">
              <w:t>punti</w:t>
            </w:r>
            <w:proofErr w:type="spellEnd"/>
            <w:r w:rsidRPr="00C9794C">
              <w:t xml:space="preserve"> a) e b) del comma </w:t>
            </w:r>
            <w:proofErr w:type="spellStart"/>
            <w:r w:rsidRPr="00C9794C">
              <w:t>precedente</w:t>
            </w:r>
            <w:proofErr w:type="spellEnd"/>
            <w:r w:rsidRPr="00C9794C">
              <w:t xml:space="preserve">, </w:t>
            </w:r>
            <w:proofErr w:type="spellStart"/>
            <w:r w:rsidRPr="00C9794C">
              <w:t>almeno</w:t>
            </w:r>
            <w:proofErr w:type="spellEnd"/>
            <w:r w:rsidRPr="00C9794C">
              <w:t xml:space="preserve"> 50/70.</w:t>
            </w:r>
          </w:p>
          <w:p w14:paraId="61047975" w14:textId="77777777" w:rsidR="00D15FF4" w:rsidRPr="00C9794C" w:rsidRDefault="009E67E6" w:rsidP="00C9794C">
            <w:r w:rsidRPr="00C9794C">
              <w:t xml:space="preserve">La </w:t>
            </w:r>
            <w:proofErr w:type="spellStart"/>
            <w:r w:rsidRPr="00C9794C">
              <w:t>Commissione</w:t>
            </w:r>
            <w:proofErr w:type="spellEnd"/>
            <w:r w:rsidRPr="00C9794C">
              <w:t xml:space="preserve"> </w:t>
            </w:r>
            <w:proofErr w:type="spellStart"/>
            <w:r w:rsidRPr="00C9794C">
              <w:t>comunica</w:t>
            </w:r>
            <w:proofErr w:type="spellEnd"/>
            <w:r w:rsidRPr="00C9794C">
              <w:t xml:space="preserve">, </w:t>
            </w:r>
            <w:proofErr w:type="spellStart"/>
            <w:r w:rsidRPr="00C9794C">
              <w:t>quindi</w:t>
            </w:r>
            <w:proofErr w:type="spellEnd"/>
            <w:r w:rsidRPr="00C9794C">
              <w:t xml:space="preserve">, </w:t>
            </w:r>
            <w:proofErr w:type="spellStart"/>
            <w:r w:rsidRPr="00C9794C">
              <w:t>i</w:t>
            </w:r>
            <w:proofErr w:type="spellEnd"/>
            <w:r w:rsidRPr="00C9794C">
              <w:t xml:space="preserve"> </w:t>
            </w:r>
            <w:proofErr w:type="spellStart"/>
            <w:r w:rsidRPr="00C9794C">
              <w:t>criteri</w:t>
            </w:r>
            <w:proofErr w:type="spellEnd"/>
            <w:r w:rsidRPr="00C9794C">
              <w:t xml:space="preserve"> e </w:t>
            </w:r>
            <w:proofErr w:type="spellStart"/>
            <w:r w:rsidRPr="00C9794C">
              <w:t>punteggi</w:t>
            </w:r>
            <w:proofErr w:type="spellEnd"/>
            <w:r w:rsidRPr="00C9794C">
              <w:t xml:space="preserve"> </w:t>
            </w:r>
            <w:proofErr w:type="spellStart"/>
            <w:r w:rsidRPr="00C9794C">
              <w:t>adottati</w:t>
            </w:r>
            <w:proofErr w:type="spellEnd"/>
            <w:r w:rsidRPr="00C9794C">
              <w:t xml:space="preserve"> al </w:t>
            </w:r>
            <w:proofErr w:type="spellStart"/>
            <w:r w:rsidRPr="00C9794C">
              <w:t>responsabile</w:t>
            </w:r>
            <w:proofErr w:type="spellEnd"/>
            <w:r w:rsidRPr="00C9794C">
              <w:t xml:space="preserve"> del </w:t>
            </w:r>
            <w:proofErr w:type="spellStart"/>
            <w:r w:rsidRPr="00C9794C">
              <w:t>procedimento</w:t>
            </w:r>
            <w:proofErr w:type="spellEnd"/>
            <w:r w:rsidRPr="00C9794C">
              <w:t xml:space="preserve">, il quale </w:t>
            </w:r>
            <w:proofErr w:type="spellStart"/>
            <w:r w:rsidRPr="00C9794C">
              <w:t>procede</w:t>
            </w:r>
            <w:proofErr w:type="spellEnd"/>
            <w:r w:rsidRPr="00C9794C">
              <w:t xml:space="preserve"> </w:t>
            </w:r>
            <w:proofErr w:type="spellStart"/>
            <w:r w:rsidRPr="00C9794C">
              <w:t>alla</w:t>
            </w:r>
            <w:proofErr w:type="spellEnd"/>
            <w:r w:rsidRPr="00C9794C">
              <w:t xml:space="preserve"> </w:t>
            </w:r>
            <w:proofErr w:type="spellStart"/>
            <w:r w:rsidRPr="00C9794C">
              <w:t>loro</w:t>
            </w:r>
            <w:proofErr w:type="spellEnd"/>
            <w:r w:rsidRPr="00C9794C">
              <w:t xml:space="preserve"> </w:t>
            </w:r>
            <w:proofErr w:type="spellStart"/>
            <w:r w:rsidRPr="00C9794C">
              <w:t>pubblicazione</w:t>
            </w:r>
            <w:proofErr w:type="spellEnd"/>
            <w:r w:rsidRPr="00C9794C">
              <w:t xml:space="preserve"> </w:t>
            </w:r>
            <w:proofErr w:type="spellStart"/>
            <w:r w:rsidRPr="00C9794C">
              <w:t>sul</w:t>
            </w:r>
            <w:proofErr w:type="spellEnd"/>
            <w:r w:rsidRPr="00C9794C">
              <w:t xml:space="preserve"> </w:t>
            </w:r>
            <w:proofErr w:type="spellStart"/>
            <w:r w:rsidRPr="00C9794C">
              <w:t>sito</w:t>
            </w:r>
            <w:proofErr w:type="spellEnd"/>
            <w:r w:rsidRPr="00C9794C">
              <w:t xml:space="preserve"> web di Ateneo. </w:t>
            </w:r>
          </w:p>
          <w:p w14:paraId="03B4783E" w14:textId="77777777" w:rsidR="00D15FF4" w:rsidRPr="00C9794C" w:rsidRDefault="009E67E6" w:rsidP="00C9794C">
            <w:r w:rsidRPr="00C9794C">
              <w:t xml:space="preserve">La </w:t>
            </w:r>
            <w:proofErr w:type="spellStart"/>
            <w:r w:rsidRPr="00C9794C">
              <w:t>Commissione</w:t>
            </w:r>
            <w:proofErr w:type="spellEnd"/>
            <w:r w:rsidRPr="00C9794C">
              <w:t xml:space="preserve">, dopo </w:t>
            </w:r>
            <w:proofErr w:type="spellStart"/>
            <w:r w:rsidRPr="00C9794C">
              <w:t>adeguata</w:t>
            </w:r>
            <w:proofErr w:type="spellEnd"/>
            <w:r w:rsidRPr="00C9794C">
              <w:t xml:space="preserve"> </w:t>
            </w:r>
            <w:proofErr w:type="spellStart"/>
            <w:r w:rsidRPr="00C9794C">
              <w:t>valutazione</w:t>
            </w:r>
            <w:proofErr w:type="spellEnd"/>
            <w:r w:rsidRPr="00C9794C">
              <w:t xml:space="preserve"> e </w:t>
            </w:r>
            <w:proofErr w:type="spellStart"/>
            <w:r w:rsidRPr="00C9794C">
              <w:t>sulla</w:t>
            </w:r>
            <w:proofErr w:type="spellEnd"/>
            <w:r w:rsidRPr="00C9794C">
              <w:t xml:space="preserve"> base </w:t>
            </w:r>
            <w:proofErr w:type="spellStart"/>
            <w:r w:rsidRPr="00C9794C">
              <w:t>dei</w:t>
            </w:r>
            <w:proofErr w:type="spellEnd"/>
            <w:r w:rsidRPr="00C9794C">
              <w:t xml:space="preserve"> </w:t>
            </w:r>
            <w:proofErr w:type="spellStart"/>
            <w:r w:rsidRPr="00C9794C">
              <w:t>criteri</w:t>
            </w:r>
            <w:proofErr w:type="spellEnd"/>
            <w:r w:rsidRPr="00C9794C">
              <w:t xml:space="preserve"> </w:t>
            </w:r>
            <w:proofErr w:type="spellStart"/>
            <w:r w:rsidRPr="00C9794C">
              <w:t>stabiliti</w:t>
            </w:r>
            <w:proofErr w:type="spellEnd"/>
            <w:r w:rsidRPr="00C9794C">
              <w:t xml:space="preserve">, </w:t>
            </w:r>
            <w:proofErr w:type="spellStart"/>
            <w:r w:rsidRPr="00C9794C">
              <w:t>procede</w:t>
            </w:r>
            <w:proofErr w:type="spellEnd"/>
            <w:r w:rsidRPr="00C9794C">
              <w:t xml:space="preserve"> </w:t>
            </w:r>
            <w:proofErr w:type="spellStart"/>
            <w:r w:rsidRPr="00C9794C">
              <w:t>collegialmente</w:t>
            </w:r>
            <w:proofErr w:type="spellEnd"/>
            <w:r w:rsidRPr="00C9794C">
              <w:t xml:space="preserve"> </w:t>
            </w:r>
            <w:proofErr w:type="spellStart"/>
            <w:r w:rsidRPr="00C9794C">
              <w:t>all’espressione</w:t>
            </w:r>
            <w:proofErr w:type="spellEnd"/>
            <w:r w:rsidRPr="00C9794C">
              <w:t xml:space="preserve">, per </w:t>
            </w:r>
            <w:proofErr w:type="spellStart"/>
            <w:r w:rsidRPr="00C9794C">
              <w:t>ogni</w:t>
            </w:r>
            <w:proofErr w:type="spellEnd"/>
            <w:r w:rsidRPr="00C9794C">
              <w:t xml:space="preserve"> </w:t>
            </w:r>
            <w:proofErr w:type="spellStart"/>
            <w:r w:rsidRPr="00C9794C">
              <w:t>singolo</w:t>
            </w:r>
            <w:proofErr w:type="spellEnd"/>
            <w:r w:rsidRPr="00C9794C">
              <w:t xml:space="preserve"> </w:t>
            </w:r>
            <w:proofErr w:type="spellStart"/>
            <w:r w:rsidRPr="00C9794C">
              <w:t>criterio</w:t>
            </w:r>
            <w:proofErr w:type="spellEnd"/>
            <w:r w:rsidRPr="00C9794C">
              <w:t xml:space="preserve"> di </w:t>
            </w:r>
            <w:proofErr w:type="spellStart"/>
            <w:r w:rsidRPr="00C9794C">
              <w:t>valutazione</w:t>
            </w:r>
            <w:proofErr w:type="spellEnd"/>
            <w:r w:rsidRPr="00C9794C">
              <w:t xml:space="preserve">, di un </w:t>
            </w:r>
            <w:proofErr w:type="spellStart"/>
            <w:r w:rsidRPr="00C9794C">
              <w:t>motivato</w:t>
            </w:r>
            <w:proofErr w:type="spellEnd"/>
            <w:r w:rsidRPr="00C9794C">
              <w:t xml:space="preserve"> </w:t>
            </w:r>
            <w:proofErr w:type="spellStart"/>
            <w:r w:rsidRPr="00C9794C">
              <w:t>giudizio</w:t>
            </w:r>
            <w:proofErr w:type="spellEnd"/>
            <w:r w:rsidRPr="00C9794C">
              <w:t xml:space="preserve"> e </w:t>
            </w:r>
            <w:proofErr w:type="spellStart"/>
            <w:r w:rsidRPr="00C9794C">
              <w:t>all’attribuzione</w:t>
            </w:r>
            <w:proofErr w:type="spellEnd"/>
            <w:r w:rsidRPr="00C9794C">
              <w:t xml:space="preserve"> del </w:t>
            </w:r>
            <w:proofErr w:type="spellStart"/>
            <w:r w:rsidRPr="00C9794C">
              <w:t>relativo</w:t>
            </w:r>
            <w:proofErr w:type="spellEnd"/>
            <w:r w:rsidRPr="00C9794C">
              <w:t xml:space="preserve"> </w:t>
            </w:r>
            <w:proofErr w:type="spellStart"/>
            <w:r w:rsidRPr="00C9794C">
              <w:t>punteggio</w:t>
            </w:r>
            <w:proofErr w:type="spellEnd"/>
            <w:r w:rsidRPr="00C9794C">
              <w:t xml:space="preserve">. </w:t>
            </w:r>
          </w:p>
          <w:p w14:paraId="3D7583DE" w14:textId="77777777" w:rsidR="00D15FF4" w:rsidRPr="00C9794C" w:rsidRDefault="009E67E6" w:rsidP="00C9794C">
            <w:r w:rsidRPr="00C9794C">
              <w:t xml:space="preserve">I </w:t>
            </w:r>
            <w:proofErr w:type="spellStart"/>
            <w:r w:rsidRPr="00C9794C">
              <w:t>punteggi</w:t>
            </w:r>
            <w:proofErr w:type="spellEnd"/>
            <w:r w:rsidRPr="00C9794C">
              <w:t xml:space="preserve"> </w:t>
            </w:r>
            <w:proofErr w:type="spellStart"/>
            <w:r w:rsidRPr="00C9794C">
              <w:t>della</w:t>
            </w:r>
            <w:proofErr w:type="spellEnd"/>
            <w:r w:rsidRPr="00C9794C">
              <w:t xml:space="preserve"> </w:t>
            </w:r>
            <w:proofErr w:type="spellStart"/>
            <w:r w:rsidRPr="00C9794C">
              <w:t>valutazione</w:t>
            </w:r>
            <w:proofErr w:type="spellEnd"/>
            <w:r w:rsidRPr="00C9794C">
              <w:t xml:space="preserve"> </w:t>
            </w:r>
            <w:proofErr w:type="spellStart"/>
            <w:r w:rsidRPr="00C9794C">
              <w:t>dei</w:t>
            </w:r>
            <w:proofErr w:type="spellEnd"/>
            <w:r w:rsidRPr="00C9794C">
              <w:t xml:space="preserve"> </w:t>
            </w:r>
            <w:proofErr w:type="spellStart"/>
            <w:r w:rsidRPr="00C9794C">
              <w:t>criteri</w:t>
            </w:r>
            <w:proofErr w:type="spellEnd"/>
            <w:r w:rsidRPr="00C9794C">
              <w:t xml:space="preserve"> di cui al </w:t>
            </w:r>
            <w:proofErr w:type="spellStart"/>
            <w:r w:rsidRPr="00C9794C">
              <w:t>precedente</w:t>
            </w:r>
            <w:proofErr w:type="spellEnd"/>
            <w:r w:rsidRPr="00C9794C">
              <w:t xml:space="preserve"> comma 2, </w:t>
            </w:r>
            <w:proofErr w:type="spellStart"/>
            <w:r w:rsidRPr="00C9794C">
              <w:t>numero</w:t>
            </w:r>
            <w:proofErr w:type="spellEnd"/>
            <w:r w:rsidRPr="00C9794C">
              <w:t xml:space="preserve"> 2, </w:t>
            </w:r>
            <w:proofErr w:type="spellStart"/>
            <w:r w:rsidRPr="00C9794C">
              <w:t>lettere</w:t>
            </w:r>
            <w:proofErr w:type="spellEnd"/>
            <w:r w:rsidRPr="00C9794C">
              <w:t xml:space="preserve"> a), b) e c) </w:t>
            </w:r>
            <w:proofErr w:type="spellStart"/>
            <w:r w:rsidRPr="00C9794C">
              <w:t>dovranno</w:t>
            </w:r>
            <w:proofErr w:type="spellEnd"/>
            <w:r w:rsidRPr="00C9794C">
              <w:t xml:space="preserve"> </w:t>
            </w:r>
            <w:proofErr w:type="spellStart"/>
            <w:r w:rsidRPr="00C9794C">
              <w:t>esser</w:t>
            </w:r>
            <w:proofErr w:type="spellEnd"/>
            <w:r w:rsidRPr="00C9794C">
              <w:t xml:space="preserve"> </w:t>
            </w:r>
            <w:proofErr w:type="spellStart"/>
            <w:r w:rsidRPr="00C9794C">
              <w:t>resi</w:t>
            </w:r>
            <w:proofErr w:type="spellEnd"/>
            <w:r w:rsidRPr="00C9794C">
              <w:t xml:space="preserve"> </w:t>
            </w:r>
            <w:proofErr w:type="spellStart"/>
            <w:r w:rsidRPr="00C9794C">
              <w:t>noti</w:t>
            </w:r>
            <w:proofErr w:type="spellEnd"/>
            <w:r w:rsidRPr="00C9794C">
              <w:t xml:space="preserve"> ai/alle </w:t>
            </w:r>
            <w:proofErr w:type="spellStart"/>
            <w:r w:rsidRPr="00C9794C">
              <w:t>candidati</w:t>
            </w:r>
            <w:proofErr w:type="spellEnd"/>
            <w:r w:rsidRPr="00C9794C">
              <w:t xml:space="preserve">/e prima </w:t>
            </w:r>
            <w:proofErr w:type="spellStart"/>
            <w:r w:rsidRPr="00C9794C">
              <w:t>dell’effettuazione</w:t>
            </w:r>
            <w:proofErr w:type="spellEnd"/>
            <w:r w:rsidRPr="00C9794C">
              <w:t xml:space="preserve"> del </w:t>
            </w:r>
            <w:proofErr w:type="spellStart"/>
            <w:r w:rsidRPr="00C9794C">
              <w:t>colloquio</w:t>
            </w:r>
            <w:proofErr w:type="spellEnd"/>
            <w:r w:rsidRPr="00C9794C">
              <w:t xml:space="preserve">, la cui data è </w:t>
            </w:r>
            <w:proofErr w:type="spellStart"/>
            <w:r w:rsidRPr="00C9794C">
              <w:t>fissata</w:t>
            </w:r>
            <w:proofErr w:type="spellEnd"/>
            <w:r w:rsidRPr="00C9794C">
              <w:t xml:space="preserve"> </w:t>
            </w:r>
            <w:proofErr w:type="spellStart"/>
            <w:r w:rsidRPr="00C9794C">
              <w:t>dalla</w:t>
            </w:r>
            <w:proofErr w:type="spellEnd"/>
            <w:r w:rsidRPr="00C9794C">
              <w:t xml:space="preserve"> </w:t>
            </w:r>
            <w:proofErr w:type="spellStart"/>
            <w:r w:rsidRPr="00C9794C">
              <w:t>Commissione</w:t>
            </w:r>
            <w:proofErr w:type="spellEnd"/>
            <w:r w:rsidRPr="00C9794C">
              <w:t xml:space="preserve"> </w:t>
            </w:r>
            <w:proofErr w:type="spellStart"/>
            <w:r w:rsidRPr="00C9794C">
              <w:t>nella</w:t>
            </w:r>
            <w:proofErr w:type="spellEnd"/>
            <w:r w:rsidRPr="00C9794C">
              <w:t xml:space="preserve"> </w:t>
            </w:r>
            <w:proofErr w:type="spellStart"/>
            <w:r w:rsidRPr="00C9794C">
              <w:t>seduta</w:t>
            </w:r>
            <w:proofErr w:type="spellEnd"/>
            <w:r w:rsidRPr="00C9794C">
              <w:t xml:space="preserve"> di </w:t>
            </w:r>
            <w:proofErr w:type="spellStart"/>
            <w:r w:rsidRPr="00C9794C">
              <w:t>valutazione</w:t>
            </w:r>
            <w:proofErr w:type="spellEnd"/>
            <w:r w:rsidRPr="00C9794C">
              <w:t xml:space="preserve"> </w:t>
            </w:r>
            <w:proofErr w:type="spellStart"/>
            <w:r w:rsidRPr="00C9794C">
              <w:t>preliminare</w:t>
            </w:r>
            <w:proofErr w:type="spellEnd"/>
            <w:r w:rsidRPr="00C9794C">
              <w:t xml:space="preserve"> </w:t>
            </w:r>
            <w:proofErr w:type="spellStart"/>
            <w:r w:rsidRPr="00C9794C">
              <w:t>dei</w:t>
            </w:r>
            <w:proofErr w:type="spellEnd"/>
            <w:r w:rsidRPr="00C9794C">
              <w:t>/</w:t>
            </w:r>
            <w:proofErr w:type="spellStart"/>
            <w:r w:rsidRPr="00C9794C">
              <w:t>delle</w:t>
            </w:r>
            <w:proofErr w:type="spellEnd"/>
            <w:r w:rsidRPr="00C9794C">
              <w:t xml:space="preserve"> </w:t>
            </w:r>
            <w:proofErr w:type="spellStart"/>
            <w:r w:rsidRPr="00C9794C">
              <w:t>candidati</w:t>
            </w:r>
            <w:proofErr w:type="spellEnd"/>
            <w:r w:rsidRPr="00C9794C">
              <w:t>/e.</w:t>
            </w:r>
          </w:p>
          <w:p w14:paraId="6050AEF8" w14:textId="77777777" w:rsidR="00D15FF4" w:rsidRPr="00C9794C" w:rsidRDefault="009E67E6" w:rsidP="00C9794C">
            <w:r w:rsidRPr="00C9794C">
              <w:lastRenderedPageBreak/>
              <w:t xml:space="preserve">La </w:t>
            </w:r>
            <w:proofErr w:type="spellStart"/>
            <w:r w:rsidRPr="00C9794C">
              <w:t>Commissione</w:t>
            </w:r>
            <w:proofErr w:type="spellEnd"/>
            <w:r w:rsidRPr="00C9794C">
              <w:t xml:space="preserve"> </w:t>
            </w:r>
            <w:proofErr w:type="spellStart"/>
            <w:r w:rsidRPr="00C9794C">
              <w:t>giudicatrice</w:t>
            </w:r>
            <w:proofErr w:type="spellEnd"/>
            <w:r w:rsidRPr="00C9794C">
              <w:t xml:space="preserve"> </w:t>
            </w:r>
            <w:proofErr w:type="spellStart"/>
            <w:r w:rsidRPr="00C9794C">
              <w:t>nell'effettuare</w:t>
            </w:r>
            <w:proofErr w:type="spellEnd"/>
            <w:r w:rsidRPr="00C9794C">
              <w:t xml:space="preserve"> la </w:t>
            </w:r>
            <w:proofErr w:type="spellStart"/>
            <w:r w:rsidRPr="00C9794C">
              <w:t>valutazione</w:t>
            </w:r>
            <w:proofErr w:type="spellEnd"/>
            <w:r w:rsidRPr="00C9794C">
              <w:t xml:space="preserve"> </w:t>
            </w:r>
            <w:proofErr w:type="spellStart"/>
            <w:r w:rsidRPr="00C9794C">
              <w:t>comparativa</w:t>
            </w:r>
            <w:proofErr w:type="spellEnd"/>
            <w:r w:rsidRPr="00C9794C">
              <w:t xml:space="preserve"> </w:t>
            </w:r>
            <w:proofErr w:type="spellStart"/>
            <w:r w:rsidRPr="00C9794C">
              <w:t>dei</w:t>
            </w:r>
            <w:proofErr w:type="spellEnd"/>
            <w:r w:rsidRPr="00C9794C">
              <w:t xml:space="preserve"> </w:t>
            </w:r>
            <w:proofErr w:type="spellStart"/>
            <w:r w:rsidRPr="00C9794C">
              <w:t>candidati</w:t>
            </w:r>
            <w:proofErr w:type="spellEnd"/>
            <w:r w:rsidRPr="00C9794C">
              <w:t xml:space="preserve">, </w:t>
            </w:r>
            <w:proofErr w:type="spellStart"/>
            <w:r w:rsidRPr="00C9794C">
              <w:t>prende</w:t>
            </w:r>
            <w:proofErr w:type="spellEnd"/>
            <w:r w:rsidRPr="00C9794C">
              <w:t xml:space="preserve"> in </w:t>
            </w:r>
            <w:proofErr w:type="spellStart"/>
            <w:r w:rsidRPr="00C9794C">
              <w:t>considerazione</w:t>
            </w:r>
            <w:proofErr w:type="spellEnd"/>
            <w:r w:rsidRPr="00C9794C">
              <w:t xml:space="preserve"> </w:t>
            </w:r>
            <w:proofErr w:type="spellStart"/>
            <w:r w:rsidRPr="00C9794C">
              <w:t>i</w:t>
            </w:r>
            <w:proofErr w:type="spellEnd"/>
            <w:r w:rsidRPr="00C9794C">
              <w:t xml:space="preserve"> </w:t>
            </w:r>
            <w:proofErr w:type="spellStart"/>
            <w:r w:rsidRPr="00C9794C">
              <w:t>seguenti</w:t>
            </w:r>
            <w:proofErr w:type="spellEnd"/>
            <w:r w:rsidRPr="00C9794C">
              <w:t xml:space="preserve"> </w:t>
            </w:r>
            <w:proofErr w:type="spellStart"/>
            <w:r w:rsidRPr="00C9794C">
              <w:t>criteri</w:t>
            </w:r>
            <w:proofErr w:type="spellEnd"/>
            <w:r w:rsidRPr="00C9794C">
              <w:t>:</w:t>
            </w:r>
          </w:p>
          <w:p w14:paraId="12553956" w14:textId="77777777" w:rsidR="00D15FF4" w:rsidRPr="00C9794C" w:rsidRDefault="009E67E6" w:rsidP="00C9794C">
            <w:r w:rsidRPr="00C9794C">
              <w:t xml:space="preserve">a. </w:t>
            </w:r>
            <w:proofErr w:type="spellStart"/>
            <w:r w:rsidRPr="00C9794C">
              <w:t>qualità</w:t>
            </w:r>
            <w:proofErr w:type="spellEnd"/>
            <w:r w:rsidRPr="00C9794C">
              <w:t xml:space="preserve">, </w:t>
            </w:r>
            <w:proofErr w:type="spellStart"/>
            <w:r w:rsidRPr="00C9794C">
              <w:t>originalità</w:t>
            </w:r>
            <w:proofErr w:type="spellEnd"/>
            <w:r w:rsidRPr="00C9794C">
              <w:t xml:space="preserve"> ed </w:t>
            </w:r>
            <w:proofErr w:type="spellStart"/>
            <w:r w:rsidRPr="00C9794C">
              <w:t>innovatività</w:t>
            </w:r>
            <w:proofErr w:type="spellEnd"/>
            <w:r w:rsidRPr="00C9794C">
              <w:t xml:space="preserve"> </w:t>
            </w:r>
            <w:proofErr w:type="spellStart"/>
            <w:r w:rsidRPr="00C9794C">
              <w:t>delle</w:t>
            </w:r>
            <w:proofErr w:type="spellEnd"/>
            <w:r w:rsidRPr="00C9794C">
              <w:t xml:space="preserve"> </w:t>
            </w:r>
            <w:proofErr w:type="spellStart"/>
            <w:r w:rsidRPr="00C9794C">
              <w:t>modalità</w:t>
            </w:r>
            <w:proofErr w:type="spellEnd"/>
            <w:r w:rsidRPr="00C9794C">
              <w:t xml:space="preserve"> di </w:t>
            </w:r>
            <w:proofErr w:type="spellStart"/>
            <w:r w:rsidRPr="00C9794C">
              <w:t>sviluppo</w:t>
            </w:r>
            <w:proofErr w:type="spellEnd"/>
            <w:r w:rsidRPr="00C9794C">
              <w:t xml:space="preserve"> </w:t>
            </w:r>
            <w:proofErr w:type="spellStart"/>
            <w:r w:rsidRPr="00C9794C">
              <w:t>progettuale</w:t>
            </w:r>
            <w:proofErr w:type="spellEnd"/>
            <w:r w:rsidRPr="00C9794C">
              <w:t xml:space="preserve"> del </w:t>
            </w:r>
            <w:proofErr w:type="spellStart"/>
            <w:r w:rsidRPr="00C9794C">
              <w:t>programma</w:t>
            </w:r>
            <w:proofErr w:type="spellEnd"/>
            <w:r w:rsidRPr="00C9794C">
              <w:t xml:space="preserve"> di </w:t>
            </w:r>
            <w:proofErr w:type="spellStart"/>
            <w:r w:rsidRPr="00C9794C">
              <w:t>ricerca</w:t>
            </w:r>
            <w:proofErr w:type="spellEnd"/>
            <w:r w:rsidRPr="00C9794C">
              <w:t xml:space="preserve"> </w:t>
            </w:r>
            <w:proofErr w:type="spellStart"/>
            <w:r w:rsidRPr="00C9794C">
              <w:t>oggetto</w:t>
            </w:r>
            <w:proofErr w:type="spellEnd"/>
            <w:r w:rsidRPr="00C9794C">
              <w:t xml:space="preserve"> </w:t>
            </w:r>
            <w:proofErr w:type="spellStart"/>
            <w:r w:rsidRPr="00C9794C">
              <w:t>della</w:t>
            </w:r>
            <w:proofErr w:type="spellEnd"/>
            <w:r w:rsidRPr="00C9794C">
              <w:t xml:space="preserve"> </w:t>
            </w:r>
            <w:proofErr w:type="spellStart"/>
            <w:r w:rsidRPr="00C9794C">
              <w:t>selezione</w:t>
            </w:r>
            <w:proofErr w:type="spellEnd"/>
            <w:r w:rsidRPr="00C9794C">
              <w:t>;</w:t>
            </w:r>
          </w:p>
          <w:p w14:paraId="6A855887" w14:textId="77777777" w:rsidR="00D15FF4" w:rsidRPr="00C9794C" w:rsidRDefault="009E67E6" w:rsidP="00C9794C">
            <w:r w:rsidRPr="00C9794C">
              <w:t xml:space="preserve">b. </w:t>
            </w:r>
            <w:proofErr w:type="spellStart"/>
            <w:r w:rsidRPr="00C9794C">
              <w:t>attinenza</w:t>
            </w:r>
            <w:proofErr w:type="spellEnd"/>
            <w:r w:rsidRPr="00C9794C">
              <w:t xml:space="preserve"> e </w:t>
            </w:r>
            <w:proofErr w:type="spellStart"/>
            <w:r w:rsidRPr="00C9794C">
              <w:t>rilevanza</w:t>
            </w:r>
            <w:proofErr w:type="spellEnd"/>
            <w:r w:rsidRPr="00C9794C">
              <w:t xml:space="preserve"> </w:t>
            </w:r>
            <w:proofErr w:type="spellStart"/>
            <w:r w:rsidRPr="00C9794C">
              <w:t>delle</w:t>
            </w:r>
            <w:proofErr w:type="spellEnd"/>
            <w:r w:rsidRPr="00C9794C">
              <w:t xml:space="preserve"> </w:t>
            </w:r>
            <w:proofErr w:type="spellStart"/>
            <w:r w:rsidRPr="00C9794C">
              <w:t>attività</w:t>
            </w:r>
            <w:proofErr w:type="spellEnd"/>
            <w:r w:rsidRPr="00C9794C">
              <w:t xml:space="preserve"> di </w:t>
            </w:r>
            <w:proofErr w:type="spellStart"/>
            <w:r w:rsidRPr="00C9794C">
              <w:t>ricerca</w:t>
            </w:r>
            <w:proofErr w:type="spellEnd"/>
            <w:r w:rsidRPr="00C9794C">
              <w:t xml:space="preserve"> </w:t>
            </w:r>
            <w:proofErr w:type="spellStart"/>
            <w:r w:rsidRPr="00C9794C">
              <w:t>precedentemente</w:t>
            </w:r>
            <w:proofErr w:type="spellEnd"/>
            <w:r w:rsidRPr="00C9794C">
              <w:t xml:space="preserve"> </w:t>
            </w:r>
            <w:proofErr w:type="spellStart"/>
            <w:r w:rsidRPr="00C9794C">
              <w:t>svolte</w:t>
            </w:r>
            <w:proofErr w:type="spellEnd"/>
            <w:r w:rsidRPr="00C9794C">
              <w:t xml:space="preserve">, </w:t>
            </w:r>
            <w:proofErr w:type="spellStart"/>
            <w:r w:rsidRPr="00C9794C">
              <w:t>nonché</w:t>
            </w:r>
            <w:proofErr w:type="spellEnd"/>
            <w:r w:rsidRPr="00C9794C">
              <w:t xml:space="preserve"> </w:t>
            </w:r>
            <w:proofErr w:type="spellStart"/>
            <w:r w:rsidRPr="00C9794C">
              <w:t>delle</w:t>
            </w:r>
            <w:proofErr w:type="spellEnd"/>
            <w:r w:rsidRPr="00C9794C">
              <w:t xml:space="preserve"> </w:t>
            </w:r>
            <w:proofErr w:type="spellStart"/>
            <w:r w:rsidRPr="00C9794C">
              <w:t>eventuali</w:t>
            </w:r>
            <w:proofErr w:type="spellEnd"/>
            <w:r w:rsidRPr="00C9794C">
              <w:t xml:space="preserve"> </w:t>
            </w:r>
            <w:proofErr w:type="spellStart"/>
            <w:r w:rsidRPr="00C9794C">
              <w:t>esperienze</w:t>
            </w:r>
            <w:proofErr w:type="spellEnd"/>
            <w:r w:rsidRPr="00C9794C">
              <w:t xml:space="preserve"> </w:t>
            </w:r>
            <w:proofErr w:type="spellStart"/>
            <w:r w:rsidRPr="00C9794C">
              <w:t>lavorative</w:t>
            </w:r>
            <w:proofErr w:type="spellEnd"/>
            <w:r w:rsidRPr="00C9794C">
              <w:t xml:space="preserve">, in </w:t>
            </w:r>
            <w:proofErr w:type="spellStart"/>
            <w:r w:rsidRPr="00C9794C">
              <w:t>relazione</w:t>
            </w:r>
            <w:proofErr w:type="spellEnd"/>
            <w:r w:rsidRPr="00C9794C">
              <w:t xml:space="preserve"> ai </w:t>
            </w:r>
            <w:proofErr w:type="spellStart"/>
            <w:r w:rsidRPr="00C9794C">
              <w:t>contenuti</w:t>
            </w:r>
            <w:proofErr w:type="spellEnd"/>
            <w:r w:rsidRPr="00C9794C">
              <w:t xml:space="preserve"> del </w:t>
            </w:r>
            <w:proofErr w:type="spellStart"/>
            <w:r w:rsidRPr="00C9794C">
              <w:t>programma</w:t>
            </w:r>
            <w:proofErr w:type="spellEnd"/>
            <w:r w:rsidRPr="00C9794C">
              <w:t xml:space="preserve"> di </w:t>
            </w:r>
            <w:proofErr w:type="spellStart"/>
            <w:r w:rsidRPr="00C9794C">
              <w:t>ricerca</w:t>
            </w:r>
            <w:proofErr w:type="spellEnd"/>
            <w:r w:rsidRPr="00C9794C">
              <w:t xml:space="preserve"> </w:t>
            </w:r>
            <w:proofErr w:type="spellStart"/>
            <w:r w:rsidRPr="00C9794C">
              <w:t>oggetto</w:t>
            </w:r>
            <w:proofErr w:type="spellEnd"/>
            <w:r w:rsidRPr="00C9794C">
              <w:t xml:space="preserve"> </w:t>
            </w:r>
            <w:proofErr w:type="spellStart"/>
            <w:r w:rsidRPr="00C9794C">
              <w:t>della</w:t>
            </w:r>
            <w:proofErr w:type="spellEnd"/>
            <w:r w:rsidRPr="00C9794C">
              <w:t xml:space="preserve"> </w:t>
            </w:r>
            <w:proofErr w:type="spellStart"/>
            <w:r w:rsidRPr="00C9794C">
              <w:t>selezione</w:t>
            </w:r>
            <w:proofErr w:type="spellEnd"/>
            <w:r w:rsidRPr="00C9794C">
              <w:t>;</w:t>
            </w:r>
          </w:p>
          <w:p w14:paraId="18A22D67" w14:textId="77777777" w:rsidR="00D15FF4" w:rsidRPr="00C9794C" w:rsidRDefault="009E67E6" w:rsidP="00C9794C">
            <w:r w:rsidRPr="00C9794C">
              <w:t xml:space="preserve">c. </w:t>
            </w:r>
            <w:proofErr w:type="spellStart"/>
            <w:r w:rsidRPr="00C9794C">
              <w:t>attinenza</w:t>
            </w:r>
            <w:proofErr w:type="spellEnd"/>
            <w:r w:rsidRPr="00C9794C">
              <w:t xml:space="preserve"> </w:t>
            </w:r>
            <w:proofErr w:type="spellStart"/>
            <w:r w:rsidRPr="00C9794C">
              <w:t>delle</w:t>
            </w:r>
            <w:proofErr w:type="spellEnd"/>
            <w:r w:rsidRPr="00C9794C">
              <w:t xml:space="preserve"> </w:t>
            </w:r>
            <w:proofErr w:type="spellStart"/>
            <w:r w:rsidRPr="00C9794C">
              <w:t>pubblicazioni</w:t>
            </w:r>
            <w:proofErr w:type="spellEnd"/>
            <w:r w:rsidRPr="00C9794C">
              <w:t xml:space="preserve"> </w:t>
            </w:r>
            <w:proofErr w:type="spellStart"/>
            <w:r w:rsidRPr="00C9794C">
              <w:t>allegate</w:t>
            </w:r>
            <w:proofErr w:type="spellEnd"/>
            <w:r w:rsidRPr="00C9794C">
              <w:t xml:space="preserve"> con il </w:t>
            </w:r>
            <w:proofErr w:type="spellStart"/>
            <w:r w:rsidRPr="00C9794C">
              <w:t>programma</w:t>
            </w:r>
            <w:proofErr w:type="spellEnd"/>
            <w:r w:rsidRPr="00C9794C">
              <w:t xml:space="preserve"> di </w:t>
            </w:r>
            <w:proofErr w:type="spellStart"/>
            <w:r w:rsidRPr="00C9794C">
              <w:t>ricerca</w:t>
            </w:r>
            <w:proofErr w:type="spellEnd"/>
            <w:r w:rsidRPr="00C9794C">
              <w:t xml:space="preserve"> </w:t>
            </w:r>
            <w:proofErr w:type="spellStart"/>
            <w:r w:rsidRPr="00C9794C">
              <w:t>oggetto</w:t>
            </w:r>
            <w:proofErr w:type="spellEnd"/>
            <w:r w:rsidRPr="00C9794C">
              <w:t xml:space="preserve"> </w:t>
            </w:r>
            <w:proofErr w:type="spellStart"/>
            <w:r w:rsidRPr="00C9794C">
              <w:t>della</w:t>
            </w:r>
            <w:proofErr w:type="spellEnd"/>
            <w:r w:rsidRPr="00C9794C">
              <w:t xml:space="preserve"> </w:t>
            </w:r>
            <w:proofErr w:type="spellStart"/>
            <w:r w:rsidRPr="00C9794C">
              <w:t>selezione</w:t>
            </w:r>
            <w:proofErr w:type="spellEnd"/>
            <w:r w:rsidRPr="00C9794C">
              <w:t>;</w:t>
            </w:r>
          </w:p>
          <w:p w14:paraId="20B493A6" w14:textId="77777777" w:rsidR="00D15FF4" w:rsidRPr="00C9794C" w:rsidRDefault="009E67E6" w:rsidP="00C9794C">
            <w:r w:rsidRPr="00C9794C">
              <w:t xml:space="preserve">d.  </w:t>
            </w:r>
            <w:proofErr w:type="spellStart"/>
            <w:r w:rsidRPr="00C9794C">
              <w:t>colloquio</w:t>
            </w:r>
            <w:proofErr w:type="spellEnd"/>
            <w:r w:rsidRPr="00C9794C">
              <w:t xml:space="preserve"> </w:t>
            </w:r>
            <w:proofErr w:type="spellStart"/>
            <w:r w:rsidRPr="00C9794C">
              <w:t>volto</w:t>
            </w:r>
            <w:proofErr w:type="spellEnd"/>
            <w:r w:rsidRPr="00C9794C">
              <w:t xml:space="preserve"> </w:t>
            </w:r>
            <w:proofErr w:type="spellStart"/>
            <w:r w:rsidRPr="00C9794C">
              <w:t>ad</w:t>
            </w:r>
            <w:proofErr w:type="spellEnd"/>
            <w:r w:rsidRPr="00C9794C">
              <w:t xml:space="preserve"> </w:t>
            </w:r>
            <w:proofErr w:type="spellStart"/>
            <w:r w:rsidRPr="00C9794C">
              <w:t>accertare</w:t>
            </w:r>
            <w:proofErr w:type="spellEnd"/>
            <w:r w:rsidRPr="00C9794C">
              <w:t xml:space="preserve"> </w:t>
            </w:r>
            <w:proofErr w:type="spellStart"/>
            <w:r w:rsidRPr="00C9794C">
              <w:t>l'idoneità</w:t>
            </w:r>
            <w:proofErr w:type="spellEnd"/>
            <w:r w:rsidRPr="00C9794C">
              <w:t xml:space="preserve"> </w:t>
            </w:r>
            <w:proofErr w:type="spellStart"/>
            <w:r w:rsidRPr="00C9794C">
              <w:t>allo</w:t>
            </w:r>
            <w:proofErr w:type="spellEnd"/>
            <w:r w:rsidRPr="00C9794C">
              <w:t xml:space="preserve"> </w:t>
            </w:r>
            <w:proofErr w:type="spellStart"/>
            <w:r w:rsidRPr="00C9794C">
              <w:t>svolgimento</w:t>
            </w:r>
            <w:proofErr w:type="spellEnd"/>
            <w:r w:rsidRPr="00C9794C">
              <w:t xml:space="preserve"> </w:t>
            </w:r>
            <w:proofErr w:type="spellStart"/>
            <w:r w:rsidRPr="00C9794C">
              <w:t>dell'attività</w:t>
            </w:r>
            <w:proofErr w:type="spellEnd"/>
            <w:r w:rsidRPr="00C9794C">
              <w:t xml:space="preserve"> di </w:t>
            </w:r>
            <w:proofErr w:type="spellStart"/>
            <w:r w:rsidRPr="00C9794C">
              <w:t>ricerca</w:t>
            </w:r>
            <w:proofErr w:type="spellEnd"/>
            <w:r w:rsidRPr="00C9794C">
              <w:t xml:space="preserve"> </w:t>
            </w:r>
            <w:proofErr w:type="spellStart"/>
            <w:r w:rsidRPr="00C9794C">
              <w:t>oggetto</w:t>
            </w:r>
            <w:proofErr w:type="spellEnd"/>
            <w:r w:rsidRPr="00C9794C">
              <w:t xml:space="preserve"> del </w:t>
            </w:r>
            <w:proofErr w:type="spellStart"/>
            <w:r w:rsidRPr="00C9794C">
              <w:t>contratto</w:t>
            </w:r>
            <w:proofErr w:type="spellEnd"/>
            <w:r w:rsidRPr="00C9794C">
              <w:t xml:space="preserve"> e </w:t>
            </w:r>
            <w:proofErr w:type="spellStart"/>
            <w:r w:rsidRPr="00C9794C">
              <w:t>alla</w:t>
            </w:r>
            <w:proofErr w:type="spellEnd"/>
            <w:r w:rsidRPr="00C9794C">
              <w:t xml:space="preserve"> </w:t>
            </w:r>
            <w:proofErr w:type="spellStart"/>
            <w:r w:rsidRPr="00C9794C">
              <w:t>realizzazione</w:t>
            </w:r>
            <w:proofErr w:type="spellEnd"/>
            <w:r w:rsidRPr="00C9794C">
              <w:t xml:space="preserve"> </w:t>
            </w:r>
            <w:proofErr w:type="spellStart"/>
            <w:r w:rsidRPr="00C9794C">
              <w:t>della</w:t>
            </w:r>
            <w:proofErr w:type="spellEnd"/>
            <w:r w:rsidRPr="00C9794C">
              <w:t xml:space="preserve"> </w:t>
            </w:r>
            <w:proofErr w:type="spellStart"/>
            <w:r w:rsidRPr="00C9794C">
              <w:t>proposta</w:t>
            </w:r>
            <w:proofErr w:type="spellEnd"/>
            <w:r w:rsidRPr="00C9794C">
              <w:t xml:space="preserve"> di </w:t>
            </w:r>
            <w:proofErr w:type="spellStart"/>
            <w:r w:rsidRPr="00C9794C">
              <w:t>sviluppo</w:t>
            </w:r>
            <w:proofErr w:type="spellEnd"/>
            <w:r w:rsidRPr="00C9794C">
              <w:t xml:space="preserve"> </w:t>
            </w:r>
            <w:proofErr w:type="spellStart"/>
            <w:r w:rsidRPr="00C9794C">
              <w:t>progettuale</w:t>
            </w:r>
            <w:proofErr w:type="spellEnd"/>
            <w:r w:rsidRPr="00C9794C">
              <w:t xml:space="preserve"> </w:t>
            </w:r>
            <w:proofErr w:type="spellStart"/>
            <w:r w:rsidRPr="00C9794C">
              <w:t>presentata</w:t>
            </w:r>
            <w:proofErr w:type="spellEnd"/>
            <w:r w:rsidRPr="00C9794C">
              <w:t xml:space="preserve">, </w:t>
            </w:r>
            <w:proofErr w:type="spellStart"/>
            <w:r w:rsidRPr="00C9794C">
              <w:t>nonché</w:t>
            </w:r>
            <w:proofErr w:type="spellEnd"/>
            <w:r w:rsidRPr="00C9794C">
              <w:t xml:space="preserve"> </w:t>
            </w:r>
            <w:proofErr w:type="spellStart"/>
            <w:r w:rsidRPr="00C9794C">
              <w:t>alla</w:t>
            </w:r>
            <w:proofErr w:type="spellEnd"/>
            <w:r w:rsidRPr="00C9794C">
              <w:t xml:space="preserve"> </w:t>
            </w:r>
            <w:proofErr w:type="spellStart"/>
            <w:r w:rsidRPr="00C9794C">
              <w:t>valutazione</w:t>
            </w:r>
            <w:proofErr w:type="spellEnd"/>
            <w:r w:rsidRPr="00C9794C">
              <w:t xml:space="preserve"> </w:t>
            </w:r>
            <w:proofErr w:type="spellStart"/>
            <w:r w:rsidRPr="00C9794C">
              <w:t>della</w:t>
            </w:r>
            <w:proofErr w:type="spellEnd"/>
            <w:r w:rsidRPr="00C9794C">
              <w:t xml:space="preserve"> </w:t>
            </w:r>
            <w:proofErr w:type="spellStart"/>
            <w:r w:rsidRPr="00C9794C">
              <w:t>conoscenza</w:t>
            </w:r>
            <w:proofErr w:type="spellEnd"/>
            <w:r w:rsidRPr="00C9794C">
              <w:t xml:space="preserve"> </w:t>
            </w:r>
            <w:proofErr w:type="spellStart"/>
            <w:r w:rsidRPr="00C9794C">
              <w:t>della</w:t>
            </w:r>
            <w:proofErr w:type="spellEnd"/>
            <w:r w:rsidRPr="00C9794C">
              <w:t xml:space="preserve"> lingua inglese e/o di </w:t>
            </w:r>
            <w:proofErr w:type="spellStart"/>
            <w:r w:rsidRPr="00C9794C">
              <w:t>altre</w:t>
            </w:r>
            <w:proofErr w:type="spellEnd"/>
            <w:r w:rsidRPr="00C9794C">
              <w:t xml:space="preserve"> lingue </w:t>
            </w:r>
            <w:proofErr w:type="spellStart"/>
            <w:r w:rsidRPr="00C9794C">
              <w:t>rilevanti</w:t>
            </w:r>
            <w:proofErr w:type="spellEnd"/>
            <w:r w:rsidRPr="00C9794C">
              <w:t xml:space="preserve"> per la </w:t>
            </w:r>
            <w:proofErr w:type="spellStart"/>
            <w:r w:rsidRPr="00C9794C">
              <w:t>ricerca</w:t>
            </w:r>
            <w:proofErr w:type="spellEnd"/>
            <w:r w:rsidRPr="00C9794C">
              <w:t>.</w:t>
            </w:r>
          </w:p>
          <w:p w14:paraId="4A9108DE" w14:textId="402CF2D2" w:rsidR="00D15FF4" w:rsidRPr="00C9794C" w:rsidRDefault="009E67E6" w:rsidP="00C9794C">
            <w:r w:rsidRPr="00C9794C">
              <w:t xml:space="preserve">La </w:t>
            </w:r>
            <w:proofErr w:type="spellStart"/>
            <w:r w:rsidRPr="00C9794C">
              <w:t>Commissione</w:t>
            </w:r>
            <w:proofErr w:type="spellEnd"/>
            <w:r w:rsidRPr="00C9794C">
              <w:t xml:space="preserve"> una volta </w:t>
            </w:r>
            <w:proofErr w:type="spellStart"/>
            <w:r w:rsidRPr="00C9794C">
              <w:t>conclusa</w:t>
            </w:r>
            <w:proofErr w:type="spellEnd"/>
            <w:r w:rsidRPr="00C9794C">
              <w:t xml:space="preserve"> la </w:t>
            </w:r>
            <w:proofErr w:type="spellStart"/>
            <w:r w:rsidRPr="00C9794C">
              <w:t>valutazione</w:t>
            </w:r>
            <w:proofErr w:type="spellEnd"/>
            <w:r w:rsidRPr="00C9794C">
              <w:t xml:space="preserve"> </w:t>
            </w:r>
            <w:proofErr w:type="spellStart"/>
            <w:r w:rsidRPr="00C9794C">
              <w:t>dei</w:t>
            </w:r>
            <w:proofErr w:type="spellEnd"/>
            <w:r w:rsidRPr="00C9794C">
              <w:t xml:space="preserve"> </w:t>
            </w:r>
            <w:proofErr w:type="spellStart"/>
            <w:r w:rsidRPr="00C9794C">
              <w:t>singoli</w:t>
            </w:r>
            <w:proofErr w:type="spellEnd"/>
            <w:r w:rsidRPr="00C9794C">
              <w:t xml:space="preserve"> </w:t>
            </w:r>
            <w:proofErr w:type="spellStart"/>
            <w:r w:rsidRPr="00C9794C">
              <w:t>criteri</w:t>
            </w:r>
            <w:proofErr w:type="spellEnd"/>
            <w:r w:rsidRPr="00C9794C">
              <w:t xml:space="preserve">, </w:t>
            </w:r>
            <w:proofErr w:type="spellStart"/>
            <w:r w:rsidRPr="00C9794C">
              <w:t>esprime</w:t>
            </w:r>
            <w:proofErr w:type="spellEnd"/>
            <w:r w:rsidRPr="00C9794C">
              <w:t xml:space="preserve"> </w:t>
            </w:r>
            <w:proofErr w:type="spellStart"/>
            <w:r w:rsidRPr="00C9794C">
              <w:t>collegialmente</w:t>
            </w:r>
            <w:proofErr w:type="spellEnd"/>
            <w:r w:rsidRPr="00C9794C">
              <w:t xml:space="preserve">, per </w:t>
            </w:r>
            <w:proofErr w:type="spellStart"/>
            <w:r w:rsidRPr="00C9794C">
              <w:t>ciascun</w:t>
            </w:r>
            <w:proofErr w:type="spellEnd"/>
            <w:r w:rsidRPr="00C9794C">
              <w:t xml:space="preserve"> </w:t>
            </w:r>
            <w:proofErr w:type="spellStart"/>
            <w:r w:rsidRPr="00C9794C">
              <w:t>candidato</w:t>
            </w:r>
            <w:proofErr w:type="spellEnd"/>
            <w:r w:rsidRPr="00C9794C">
              <w:t xml:space="preserve">/a, un </w:t>
            </w:r>
            <w:proofErr w:type="spellStart"/>
            <w:r w:rsidRPr="00C9794C">
              <w:t>motivato</w:t>
            </w:r>
            <w:proofErr w:type="spellEnd"/>
            <w:r w:rsidRPr="00C9794C">
              <w:t xml:space="preserve"> </w:t>
            </w:r>
            <w:proofErr w:type="spellStart"/>
            <w:r w:rsidRPr="00C9794C">
              <w:t>giudizio</w:t>
            </w:r>
            <w:proofErr w:type="spellEnd"/>
            <w:r w:rsidRPr="00C9794C">
              <w:t xml:space="preserve"> </w:t>
            </w:r>
            <w:proofErr w:type="spellStart"/>
            <w:r w:rsidRPr="00C9794C">
              <w:t>complessivo</w:t>
            </w:r>
            <w:proofErr w:type="spellEnd"/>
            <w:r w:rsidRPr="00C9794C">
              <w:t xml:space="preserve"> e </w:t>
            </w:r>
            <w:proofErr w:type="spellStart"/>
            <w:r w:rsidRPr="00C9794C">
              <w:t>relativo</w:t>
            </w:r>
            <w:proofErr w:type="spellEnd"/>
            <w:r w:rsidRPr="00C9794C">
              <w:t xml:space="preserve"> </w:t>
            </w:r>
            <w:proofErr w:type="spellStart"/>
            <w:r w:rsidRPr="00C9794C">
              <w:t>punteggio</w:t>
            </w:r>
            <w:proofErr w:type="spellEnd"/>
            <w:r w:rsidRPr="00C9794C">
              <w:t xml:space="preserve"> e individua il/la </w:t>
            </w:r>
            <w:proofErr w:type="spellStart"/>
            <w:r w:rsidRPr="00C9794C">
              <w:t>vincitore</w:t>
            </w:r>
            <w:proofErr w:type="spellEnd"/>
            <w:r w:rsidRPr="00C9794C">
              <w:t xml:space="preserve">/trice </w:t>
            </w:r>
            <w:proofErr w:type="spellStart"/>
            <w:r w:rsidRPr="00C9794C">
              <w:t>della</w:t>
            </w:r>
            <w:proofErr w:type="spellEnd"/>
            <w:r w:rsidRPr="00C9794C">
              <w:t xml:space="preserve"> </w:t>
            </w:r>
            <w:proofErr w:type="spellStart"/>
            <w:r w:rsidRPr="00C9794C">
              <w:t>selezione</w:t>
            </w:r>
            <w:proofErr w:type="spellEnd"/>
            <w:r w:rsidRPr="00C9794C">
              <w:t>.</w:t>
            </w:r>
          </w:p>
          <w:p w14:paraId="390E0404" w14:textId="77777777" w:rsidR="00D15FF4" w:rsidRPr="00C9794C" w:rsidRDefault="009E67E6" w:rsidP="00C9794C">
            <w:r w:rsidRPr="00C9794C">
              <w:t xml:space="preserve">La </w:t>
            </w:r>
            <w:proofErr w:type="spellStart"/>
            <w:r w:rsidRPr="00C9794C">
              <w:t>selezione</w:t>
            </w:r>
            <w:proofErr w:type="spellEnd"/>
            <w:r w:rsidRPr="00C9794C">
              <w:t xml:space="preserve"> </w:t>
            </w:r>
            <w:proofErr w:type="spellStart"/>
            <w:r w:rsidRPr="00C9794C">
              <w:t>si</w:t>
            </w:r>
            <w:proofErr w:type="spellEnd"/>
            <w:r w:rsidRPr="00C9794C">
              <w:t xml:space="preserve"> </w:t>
            </w:r>
            <w:proofErr w:type="spellStart"/>
            <w:r w:rsidRPr="00C9794C">
              <w:t>intende</w:t>
            </w:r>
            <w:proofErr w:type="spellEnd"/>
            <w:r w:rsidRPr="00C9794C">
              <w:t xml:space="preserve"> </w:t>
            </w:r>
            <w:proofErr w:type="spellStart"/>
            <w:r w:rsidRPr="00C9794C">
              <w:t>superata</w:t>
            </w:r>
            <w:proofErr w:type="spellEnd"/>
            <w:r w:rsidRPr="00C9794C">
              <w:t xml:space="preserve"> con un </w:t>
            </w:r>
            <w:proofErr w:type="spellStart"/>
            <w:r w:rsidRPr="00C9794C">
              <w:t>punteggio</w:t>
            </w:r>
            <w:proofErr w:type="spellEnd"/>
            <w:r w:rsidRPr="00C9794C">
              <w:t xml:space="preserve"> </w:t>
            </w:r>
            <w:proofErr w:type="spellStart"/>
            <w:r w:rsidRPr="00C9794C">
              <w:t>minimo</w:t>
            </w:r>
            <w:proofErr w:type="spellEnd"/>
            <w:r w:rsidRPr="00C9794C">
              <w:t xml:space="preserve"> di 70 </w:t>
            </w:r>
            <w:proofErr w:type="spellStart"/>
            <w:r w:rsidRPr="00C9794C">
              <w:t>punti</w:t>
            </w:r>
            <w:proofErr w:type="spellEnd"/>
            <w:r w:rsidRPr="00C9794C">
              <w:t xml:space="preserve"> </w:t>
            </w:r>
            <w:proofErr w:type="spellStart"/>
            <w:r w:rsidRPr="00C9794C">
              <w:t>su</w:t>
            </w:r>
            <w:proofErr w:type="spellEnd"/>
            <w:r w:rsidRPr="00C9794C">
              <w:t xml:space="preserve"> 100 </w:t>
            </w:r>
            <w:proofErr w:type="spellStart"/>
            <w:r w:rsidRPr="00C9794C">
              <w:t>complessivi</w:t>
            </w:r>
            <w:proofErr w:type="spellEnd"/>
            <w:r w:rsidRPr="00C9794C">
              <w:t>.</w:t>
            </w:r>
          </w:p>
          <w:p w14:paraId="69BCDF59" w14:textId="77777777" w:rsidR="00D15FF4" w:rsidRPr="00C9794C" w:rsidRDefault="009E67E6" w:rsidP="00C9794C">
            <w:proofErr w:type="spellStart"/>
            <w:r w:rsidRPr="00C9794C">
              <w:t>L’espletamento</w:t>
            </w:r>
            <w:proofErr w:type="spellEnd"/>
            <w:r w:rsidRPr="00C9794C">
              <w:t xml:space="preserve"> di </w:t>
            </w:r>
            <w:proofErr w:type="spellStart"/>
            <w:r w:rsidRPr="00C9794C">
              <w:t>tutte</w:t>
            </w:r>
            <w:proofErr w:type="spellEnd"/>
            <w:r w:rsidRPr="00C9794C">
              <w:t xml:space="preserve"> le </w:t>
            </w:r>
            <w:proofErr w:type="spellStart"/>
            <w:r w:rsidRPr="00C9794C">
              <w:t>fasi</w:t>
            </w:r>
            <w:proofErr w:type="spellEnd"/>
            <w:r w:rsidRPr="00C9794C">
              <w:t xml:space="preserve"> </w:t>
            </w:r>
            <w:proofErr w:type="spellStart"/>
            <w:r w:rsidRPr="00C9794C">
              <w:t>delle</w:t>
            </w:r>
            <w:proofErr w:type="spellEnd"/>
            <w:r w:rsidRPr="00C9794C">
              <w:t xml:space="preserve"> </w:t>
            </w:r>
            <w:proofErr w:type="spellStart"/>
            <w:r w:rsidRPr="00C9794C">
              <w:t>selezioni</w:t>
            </w:r>
            <w:proofErr w:type="spellEnd"/>
            <w:r w:rsidRPr="00C9794C">
              <w:t xml:space="preserve"> di cui al </w:t>
            </w:r>
            <w:proofErr w:type="spellStart"/>
            <w:r w:rsidRPr="00C9794C">
              <w:t>presente</w:t>
            </w:r>
            <w:proofErr w:type="spellEnd"/>
            <w:r w:rsidRPr="00C9794C">
              <w:t xml:space="preserve"> </w:t>
            </w:r>
            <w:proofErr w:type="spellStart"/>
            <w:r w:rsidRPr="00C9794C">
              <w:t>articolo</w:t>
            </w:r>
            <w:proofErr w:type="spellEnd"/>
            <w:r w:rsidRPr="00C9794C">
              <w:t xml:space="preserve"> </w:t>
            </w:r>
            <w:proofErr w:type="spellStart"/>
            <w:r w:rsidRPr="00C9794C">
              <w:t>possono</w:t>
            </w:r>
            <w:proofErr w:type="spellEnd"/>
            <w:r w:rsidRPr="00C9794C">
              <w:t xml:space="preserve"> </w:t>
            </w:r>
            <w:proofErr w:type="spellStart"/>
            <w:r w:rsidRPr="00C9794C">
              <w:t>essere</w:t>
            </w:r>
            <w:proofErr w:type="spellEnd"/>
            <w:r w:rsidRPr="00C9794C">
              <w:t xml:space="preserve"> </w:t>
            </w:r>
            <w:proofErr w:type="spellStart"/>
            <w:r w:rsidRPr="00C9794C">
              <w:t>eseguite</w:t>
            </w:r>
            <w:proofErr w:type="spellEnd"/>
            <w:r w:rsidRPr="00C9794C">
              <w:t xml:space="preserve"> </w:t>
            </w:r>
            <w:proofErr w:type="spellStart"/>
            <w:r w:rsidRPr="00C9794C">
              <w:t>anche</w:t>
            </w:r>
            <w:proofErr w:type="spellEnd"/>
            <w:r w:rsidRPr="00C9794C">
              <w:t xml:space="preserve"> in </w:t>
            </w:r>
            <w:proofErr w:type="spellStart"/>
            <w:r w:rsidRPr="00C9794C">
              <w:t>modalità</w:t>
            </w:r>
            <w:proofErr w:type="spellEnd"/>
            <w:r w:rsidRPr="00C9794C">
              <w:t xml:space="preserve"> </w:t>
            </w:r>
            <w:proofErr w:type="spellStart"/>
            <w:r w:rsidRPr="00C9794C">
              <w:t>telematica</w:t>
            </w:r>
            <w:proofErr w:type="spellEnd"/>
            <w:r w:rsidRPr="00C9794C">
              <w:t>.</w:t>
            </w:r>
          </w:p>
          <w:p w14:paraId="0DD147A1" w14:textId="77777777" w:rsidR="00D15FF4" w:rsidRPr="00C9794C" w:rsidRDefault="009E67E6" w:rsidP="00C9794C">
            <w:r w:rsidRPr="00C9794C">
              <w:t xml:space="preserve">La </w:t>
            </w:r>
            <w:proofErr w:type="spellStart"/>
            <w:r w:rsidRPr="00C9794C">
              <w:t>Commissione</w:t>
            </w:r>
            <w:proofErr w:type="spellEnd"/>
            <w:r w:rsidRPr="00C9794C">
              <w:t xml:space="preserve"> </w:t>
            </w:r>
            <w:proofErr w:type="spellStart"/>
            <w:r w:rsidRPr="00C9794C">
              <w:t>giudicatrice</w:t>
            </w:r>
            <w:proofErr w:type="spellEnd"/>
            <w:r w:rsidRPr="00C9794C">
              <w:t xml:space="preserve"> </w:t>
            </w:r>
            <w:proofErr w:type="spellStart"/>
            <w:r w:rsidRPr="00C9794C">
              <w:t>deve</w:t>
            </w:r>
            <w:proofErr w:type="spellEnd"/>
            <w:r w:rsidRPr="00C9794C">
              <w:t xml:space="preserve"> </w:t>
            </w:r>
            <w:proofErr w:type="spellStart"/>
            <w:r w:rsidRPr="00C9794C">
              <w:t>concludere</w:t>
            </w:r>
            <w:proofErr w:type="spellEnd"/>
            <w:r w:rsidRPr="00C9794C">
              <w:t xml:space="preserve"> </w:t>
            </w:r>
            <w:proofErr w:type="spellStart"/>
            <w:r w:rsidRPr="00C9794C">
              <w:t>i</w:t>
            </w:r>
            <w:proofErr w:type="spellEnd"/>
            <w:r w:rsidRPr="00C9794C">
              <w:t xml:space="preserve"> </w:t>
            </w:r>
            <w:proofErr w:type="spellStart"/>
            <w:r w:rsidRPr="00C9794C">
              <w:t>propri</w:t>
            </w:r>
            <w:proofErr w:type="spellEnd"/>
            <w:r w:rsidRPr="00C9794C">
              <w:t xml:space="preserve"> </w:t>
            </w:r>
            <w:proofErr w:type="spellStart"/>
            <w:r w:rsidRPr="00C9794C">
              <w:t>lavori</w:t>
            </w:r>
            <w:proofErr w:type="spellEnd"/>
            <w:r w:rsidRPr="00C9794C">
              <w:t xml:space="preserve">, con </w:t>
            </w:r>
            <w:proofErr w:type="spellStart"/>
            <w:r w:rsidRPr="00C9794C">
              <w:t>l’individuazione</w:t>
            </w:r>
            <w:proofErr w:type="spellEnd"/>
            <w:r w:rsidRPr="00C9794C">
              <w:t xml:space="preserve"> del/la </w:t>
            </w:r>
            <w:proofErr w:type="spellStart"/>
            <w:r w:rsidRPr="00C9794C">
              <w:t>vincitore</w:t>
            </w:r>
            <w:proofErr w:type="spellEnd"/>
            <w:r w:rsidRPr="00C9794C">
              <w:t xml:space="preserve">/trice </w:t>
            </w:r>
            <w:proofErr w:type="spellStart"/>
            <w:r w:rsidRPr="00C9794C">
              <w:t>entro</w:t>
            </w:r>
            <w:proofErr w:type="spellEnd"/>
            <w:r w:rsidRPr="00C9794C">
              <w:t xml:space="preserve"> 60 </w:t>
            </w:r>
            <w:proofErr w:type="spellStart"/>
            <w:r w:rsidRPr="00C9794C">
              <w:t>giorni</w:t>
            </w:r>
            <w:proofErr w:type="spellEnd"/>
            <w:r w:rsidRPr="00C9794C">
              <w:t xml:space="preserve"> </w:t>
            </w:r>
            <w:proofErr w:type="spellStart"/>
            <w:r w:rsidRPr="00C9794C">
              <w:t>decorrenti</w:t>
            </w:r>
            <w:proofErr w:type="spellEnd"/>
            <w:r w:rsidRPr="00C9794C">
              <w:t xml:space="preserve"> </w:t>
            </w:r>
            <w:proofErr w:type="spellStart"/>
            <w:r w:rsidRPr="00C9794C">
              <w:t>dalla</w:t>
            </w:r>
            <w:proofErr w:type="spellEnd"/>
            <w:r w:rsidRPr="00C9794C">
              <w:t xml:space="preserve"> data di </w:t>
            </w:r>
            <w:proofErr w:type="spellStart"/>
            <w:r w:rsidRPr="00C9794C">
              <w:t>pubblicazione</w:t>
            </w:r>
            <w:proofErr w:type="spellEnd"/>
            <w:r w:rsidRPr="00C9794C">
              <w:t xml:space="preserve"> del </w:t>
            </w:r>
            <w:proofErr w:type="spellStart"/>
            <w:r w:rsidRPr="00C9794C">
              <w:t>Dispositivo</w:t>
            </w:r>
            <w:proofErr w:type="spellEnd"/>
            <w:r w:rsidRPr="00C9794C">
              <w:t xml:space="preserve"> di nomina. </w:t>
            </w:r>
            <w:proofErr w:type="spellStart"/>
            <w:r w:rsidRPr="00C9794C">
              <w:t>Su</w:t>
            </w:r>
            <w:proofErr w:type="spellEnd"/>
            <w:r w:rsidRPr="00C9794C">
              <w:t xml:space="preserve"> </w:t>
            </w:r>
            <w:proofErr w:type="spellStart"/>
            <w:r w:rsidRPr="00C9794C">
              <w:t>proposta</w:t>
            </w:r>
            <w:proofErr w:type="spellEnd"/>
            <w:r w:rsidRPr="00C9794C">
              <w:t xml:space="preserve"> </w:t>
            </w:r>
            <w:proofErr w:type="spellStart"/>
            <w:r w:rsidRPr="00C9794C">
              <w:t>motivata</w:t>
            </w:r>
            <w:proofErr w:type="spellEnd"/>
            <w:r w:rsidRPr="00C9794C">
              <w:t xml:space="preserve"> del </w:t>
            </w:r>
            <w:proofErr w:type="spellStart"/>
            <w:r w:rsidRPr="00C9794C">
              <w:t>Presidente</w:t>
            </w:r>
            <w:proofErr w:type="spellEnd"/>
            <w:r w:rsidRPr="00C9794C">
              <w:t xml:space="preserve"> </w:t>
            </w:r>
            <w:proofErr w:type="spellStart"/>
            <w:r w:rsidRPr="00C9794C">
              <w:t>può</w:t>
            </w:r>
            <w:proofErr w:type="spellEnd"/>
            <w:r w:rsidRPr="00C9794C">
              <w:t xml:space="preserve"> </w:t>
            </w:r>
            <w:proofErr w:type="spellStart"/>
            <w:r w:rsidRPr="00C9794C">
              <w:t>essere</w:t>
            </w:r>
            <w:proofErr w:type="spellEnd"/>
            <w:r w:rsidRPr="00C9794C">
              <w:t xml:space="preserve"> </w:t>
            </w:r>
            <w:proofErr w:type="spellStart"/>
            <w:r w:rsidRPr="00C9794C">
              <w:t>concessa</w:t>
            </w:r>
            <w:proofErr w:type="spellEnd"/>
            <w:r w:rsidRPr="00C9794C">
              <w:t xml:space="preserve"> dal/</w:t>
            </w:r>
            <w:proofErr w:type="spellStart"/>
            <w:r w:rsidRPr="00C9794C">
              <w:t>dalla</w:t>
            </w:r>
            <w:proofErr w:type="spellEnd"/>
            <w:r w:rsidRPr="00C9794C">
              <w:t xml:space="preserve"> </w:t>
            </w:r>
            <w:proofErr w:type="spellStart"/>
            <w:r w:rsidRPr="00C9794C">
              <w:t>Direttore</w:t>
            </w:r>
            <w:proofErr w:type="spellEnd"/>
            <w:r w:rsidRPr="00C9794C">
              <w:t xml:space="preserve">/trice del </w:t>
            </w:r>
            <w:proofErr w:type="spellStart"/>
            <w:r w:rsidRPr="00C9794C">
              <w:t>Dipartimento</w:t>
            </w:r>
            <w:proofErr w:type="spellEnd"/>
            <w:r w:rsidRPr="00C9794C">
              <w:t xml:space="preserve"> una </w:t>
            </w:r>
            <w:proofErr w:type="spellStart"/>
            <w:r w:rsidRPr="00C9794C">
              <w:t>proroga</w:t>
            </w:r>
            <w:proofErr w:type="spellEnd"/>
            <w:r w:rsidRPr="00C9794C">
              <w:t xml:space="preserve"> </w:t>
            </w:r>
            <w:proofErr w:type="spellStart"/>
            <w:r w:rsidRPr="00C9794C">
              <w:t>fino</w:t>
            </w:r>
            <w:proofErr w:type="spellEnd"/>
            <w:r w:rsidRPr="00C9794C">
              <w:t xml:space="preserve"> a 30 </w:t>
            </w:r>
            <w:proofErr w:type="spellStart"/>
            <w:r w:rsidRPr="00C9794C">
              <w:t>giorni</w:t>
            </w:r>
            <w:proofErr w:type="spellEnd"/>
            <w:r w:rsidRPr="00C9794C">
              <w:t>.</w:t>
            </w:r>
          </w:p>
          <w:p w14:paraId="30B5AD5A" w14:textId="77777777" w:rsidR="00D15FF4" w:rsidRPr="00C9794C" w:rsidRDefault="009E67E6" w:rsidP="00C9794C">
            <w:proofErr w:type="spellStart"/>
            <w:r w:rsidRPr="00C9794C">
              <w:t>Qualora</w:t>
            </w:r>
            <w:proofErr w:type="spellEnd"/>
            <w:r w:rsidRPr="00C9794C">
              <w:t xml:space="preserve"> la </w:t>
            </w:r>
            <w:proofErr w:type="spellStart"/>
            <w:r w:rsidRPr="00C9794C">
              <w:t>Commissione</w:t>
            </w:r>
            <w:proofErr w:type="spellEnd"/>
            <w:r w:rsidRPr="00C9794C">
              <w:t xml:space="preserve"> non </w:t>
            </w:r>
            <w:proofErr w:type="spellStart"/>
            <w:r w:rsidRPr="00C9794C">
              <w:t>dovesse</w:t>
            </w:r>
            <w:proofErr w:type="spellEnd"/>
            <w:r w:rsidRPr="00C9794C">
              <w:t xml:space="preserve"> </w:t>
            </w:r>
            <w:proofErr w:type="spellStart"/>
            <w:r w:rsidRPr="00C9794C">
              <w:t>concludere</w:t>
            </w:r>
            <w:proofErr w:type="spellEnd"/>
            <w:r w:rsidRPr="00C9794C">
              <w:t xml:space="preserve"> </w:t>
            </w:r>
            <w:proofErr w:type="spellStart"/>
            <w:r w:rsidRPr="00C9794C">
              <w:t>i</w:t>
            </w:r>
            <w:proofErr w:type="spellEnd"/>
            <w:r w:rsidRPr="00C9794C">
              <w:t xml:space="preserve"> </w:t>
            </w:r>
            <w:proofErr w:type="spellStart"/>
            <w:r w:rsidRPr="00C9794C">
              <w:t>propri</w:t>
            </w:r>
            <w:proofErr w:type="spellEnd"/>
            <w:r w:rsidRPr="00C9794C">
              <w:t xml:space="preserve"> </w:t>
            </w:r>
            <w:proofErr w:type="spellStart"/>
            <w:r w:rsidRPr="00C9794C">
              <w:t>lavori</w:t>
            </w:r>
            <w:proofErr w:type="spellEnd"/>
            <w:r w:rsidRPr="00C9794C">
              <w:t xml:space="preserve"> </w:t>
            </w:r>
            <w:proofErr w:type="spellStart"/>
            <w:r w:rsidRPr="00C9794C">
              <w:t>entro</w:t>
            </w:r>
            <w:proofErr w:type="spellEnd"/>
            <w:r w:rsidRPr="00C9794C">
              <w:t xml:space="preserve"> </w:t>
            </w:r>
            <w:proofErr w:type="spellStart"/>
            <w:r w:rsidRPr="00C9794C">
              <w:t>i</w:t>
            </w:r>
            <w:proofErr w:type="spellEnd"/>
            <w:r w:rsidRPr="00C9794C">
              <w:t xml:space="preserve"> termini di cui </w:t>
            </w:r>
            <w:proofErr w:type="spellStart"/>
            <w:r w:rsidRPr="00C9794C">
              <w:t>all’articolo</w:t>
            </w:r>
            <w:proofErr w:type="spellEnd"/>
            <w:r w:rsidRPr="00C9794C">
              <w:t xml:space="preserve"> 9 comma 1 del </w:t>
            </w:r>
            <w:proofErr w:type="spellStart"/>
            <w:r w:rsidRPr="00C9794C">
              <w:t>Regolamento</w:t>
            </w:r>
            <w:proofErr w:type="spellEnd"/>
            <w:r w:rsidRPr="00C9794C">
              <w:t xml:space="preserve"> </w:t>
            </w:r>
            <w:proofErr w:type="spellStart"/>
            <w:r w:rsidRPr="00C9794C">
              <w:t>unico</w:t>
            </w:r>
            <w:proofErr w:type="spellEnd"/>
            <w:r w:rsidRPr="00C9794C">
              <w:t xml:space="preserve"> </w:t>
            </w:r>
            <w:proofErr w:type="spellStart"/>
            <w:r w:rsidRPr="00C9794C">
              <w:t>emanato</w:t>
            </w:r>
            <w:proofErr w:type="spellEnd"/>
            <w:r w:rsidRPr="00C9794C">
              <w:t xml:space="preserve"> con D.R. </w:t>
            </w:r>
            <w:r w:rsidRPr="00C9794C">
              <w:lastRenderedPageBreak/>
              <w:t xml:space="preserve">2838 del 08/10/2025, il/la </w:t>
            </w:r>
            <w:proofErr w:type="spellStart"/>
            <w:r w:rsidRPr="00C9794C">
              <w:t>Direttore</w:t>
            </w:r>
            <w:proofErr w:type="spellEnd"/>
            <w:r w:rsidRPr="00C9794C">
              <w:t xml:space="preserve">/rice di </w:t>
            </w:r>
            <w:proofErr w:type="spellStart"/>
            <w:r w:rsidRPr="00C9794C">
              <w:t>Dipartimento</w:t>
            </w:r>
            <w:proofErr w:type="spellEnd"/>
            <w:r w:rsidRPr="00C9794C">
              <w:t xml:space="preserve"> </w:t>
            </w:r>
            <w:proofErr w:type="spellStart"/>
            <w:r w:rsidRPr="00C9794C">
              <w:t>provvederà</w:t>
            </w:r>
            <w:proofErr w:type="spellEnd"/>
            <w:r w:rsidRPr="00C9794C">
              <w:t xml:space="preserve"> </w:t>
            </w:r>
            <w:proofErr w:type="spellStart"/>
            <w:r w:rsidRPr="00C9794C">
              <w:t>alla</w:t>
            </w:r>
            <w:proofErr w:type="spellEnd"/>
            <w:r w:rsidRPr="00C9794C">
              <w:t xml:space="preserve"> </w:t>
            </w:r>
            <w:proofErr w:type="spellStart"/>
            <w:r w:rsidRPr="00C9794C">
              <w:t>revoca</w:t>
            </w:r>
            <w:proofErr w:type="spellEnd"/>
            <w:r w:rsidRPr="00C9794C">
              <w:t xml:space="preserve"> </w:t>
            </w:r>
            <w:proofErr w:type="spellStart"/>
            <w:r w:rsidRPr="00C9794C">
              <w:t>della</w:t>
            </w:r>
            <w:proofErr w:type="spellEnd"/>
            <w:r w:rsidRPr="00C9794C">
              <w:t xml:space="preserve"> </w:t>
            </w:r>
            <w:proofErr w:type="spellStart"/>
            <w:r w:rsidRPr="00C9794C">
              <w:t>nomina</w:t>
            </w:r>
            <w:proofErr w:type="spellEnd"/>
            <w:r w:rsidRPr="00C9794C">
              <w:t>.</w:t>
            </w:r>
          </w:p>
        </w:tc>
        <w:tc>
          <w:tcPr>
            <w:tcW w:w="5228" w:type="dxa"/>
          </w:tcPr>
          <w:p w14:paraId="3652C0ED" w14:textId="77777777" w:rsidR="00FA13B2" w:rsidRPr="00C9794C" w:rsidRDefault="00FA13B2" w:rsidP="00C9794C">
            <w:r w:rsidRPr="00C9794C">
              <w:lastRenderedPageBreak/>
              <w:t>The selection, carried out by the Selection Committee, consists of a comparative evaluation of the candidates and is aimed at assessing the adherence of the proposed research project to the research program of the position(s), as well as the candidates' possession of a scientific-professional curriculum appropriate for carrying out the research activity covered by the contract.</w:t>
            </w:r>
          </w:p>
          <w:p w14:paraId="1FC018FE" w14:textId="77777777" w:rsidR="00FA13B2" w:rsidRPr="00C9794C" w:rsidRDefault="00FA13B2" w:rsidP="00C9794C"/>
          <w:p w14:paraId="278B9A66" w14:textId="77777777" w:rsidR="00FA13B2" w:rsidRPr="00C9794C" w:rsidRDefault="00FA13B2" w:rsidP="00C9794C">
            <w:r w:rsidRPr="00C9794C">
              <w:t xml:space="preserve">During the first session, the Selection Committee elects a President and a Secretary from among its members and, based on the selection criteria </w:t>
            </w:r>
            <w:r w:rsidRPr="00C9794C">
              <w:lastRenderedPageBreak/>
              <w:t>indicated in the call, determines the general criteria for:</w:t>
            </w:r>
          </w:p>
          <w:p w14:paraId="31AEF187" w14:textId="77777777" w:rsidR="00FA13B2" w:rsidRPr="00C9794C" w:rsidRDefault="00FA13B2" w:rsidP="00C9794C">
            <w:r w:rsidRPr="00C9794C">
              <w:t>– the comparative evaluation of the candidates, aimed at assessing the adherence of the project development proposals to the research program, as well as the candidates' possession of a scientific-professional curriculum appropriate for the research activity;</w:t>
            </w:r>
          </w:p>
          <w:p w14:paraId="1F74A3E8" w14:textId="77777777" w:rsidR="00FA13B2" w:rsidRPr="00C9794C" w:rsidRDefault="00FA13B2" w:rsidP="00C9794C">
            <w:r w:rsidRPr="00C9794C">
              <w:t>– the evaluation of the public interview useful for assessing the candidates' aptitude for research;</w:t>
            </w:r>
          </w:p>
          <w:p w14:paraId="58C0C948" w14:textId="77777777" w:rsidR="00FA13B2" w:rsidRPr="00C9794C" w:rsidRDefault="00FA13B2" w:rsidP="00C9794C"/>
          <w:p w14:paraId="76F6AC5D" w14:textId="77777777" w:rsidR="00FA13B2" w:rsidRPr="00C9794C" w:rsidRDefault="00FA13B2" w:rsidP="00C9794C">
            <w:r w:rsidRPr="00C9794C">
              <w:t>and establishes the maximum score attributable to each qualification and publication within the limits of:</w:t>
            </w:r>
          </w:p>
          <w:p w14:paraId="703F6A7C" w14:textId="77777777" w:rsidR="00FA13B2" w:rsidRPr="00C9794C" w:rsidRDefault="00FA13B2" w:rsidP="00C9794C">
            <w:r w:rsidRPr="00C9794C">
              <w:t>a) 40 points for the scientific-professional curriculum;</w:t>
            </w:r>
          </w:p>
          <w:p w14:paraId="4BE51D3E" w14:textId="77777777" w:rsidR="00FA13B2" w:rsidRPr="00C9794C" w:rsidRDefault="00FA13B2" w:rsidP="00C9794C">
            <w:r w:rsidRPr="00C9794C">
              <w:t>b) 30 points for the submitted research proposal;</w:t>
            </w:r>
          </w:p>
          <w:p w14:paraId="2F9FB9A7" w14:textId="77777777" w:rsidR="00FA13B2" w:rsidRPr="00C9794C" w:rsidRDefault="00FA13B2" w:rsidP="00C9794C">
            <w:r w:rsidRPr="00C9794C">
              <w:t>c) 30 points for the interview.</w:t>
            </w:r>
          </w:p>
          <w:p w14:paraId="1DA20540" w14:textId="77777777" w:rsidR="00FA13B2" w:rsidRPr="00C9794C" w:rsidRDefault="00FA13B2" w:rsidP="00C9794C"/>
          <w:p w14:paraId="6BB029F6" w14:textId="77777777" w:rsidR="00FA13B2" w:rsidRPr="00C9794C" w:rsidRDefault="00FA13B2" w:rsidP="00C9794C">
            <w:r w:rsidRPr="00C9794C">
              <w:t>Candidates who have obtained at least 50/70 in the evaluation of points a) and b) above are admitted to the interview.</w:t>
            </w:r>
          </w:p>
          <w:p w14:paraId="6046A7AB" w14:textId="77777777" w:rsidR="00FA13B2" w:rsidRPr="00C9794C" w:rsidRDefault="00FA13B2" w:rsidP="00C9794C"/>
          <w:p w14:paraId="119B3B24" w14:textId="77777777" w:rsidR="00FA13B2" w:rsidRPr="00C9794C" w:rsidRDefault="00FA13B2" w:rsidP="00C9794C">
            <w:r w:rsidRPr="00C9794C">
              <w:t>The Committee then communicates the criteria and scores adopted to the person in charge of the procedure, who proceeds with their publication on the University website.</w:t>
            </w:r>
          </w:p>
          <w:p w14:paraId="0B389CC3" w14:textId="77777777" w:rsidR="00FA13B2" w:rsidRPr="00C9794C" w:rsidRDefault="00FA13B2" w:rsidP="00C9794C"/>
          <w:p w14:paraId="15E29FA9" w14:textId="77777777" w:rsidR="00FA13B2" w:rsidRPr="00C9794C" w:rsidRDefault="00FA13B2" w:rsidP="00C9794C">
            <w:r w:rsidRPr="00C9794C">
              <w:t>The Committee, after adequate evaluation and based on the established criteria, proceeds collectively to express a reasoned judgement for each evaluation criterion and to assign the relative score.</w:t>
            </w:r>
          </w:p>
          <w:p w14:paraId="3213E06D" w14:textId="77777777" w:rsidR="00FA13B2" w:rsidRPr="00C9794C" w:rsidRDefault="00FA13B2" w:rsidP="00C9794C"/>
          <w:p w14:paraId="3F957AC2" w14:textId="77777777" w:rsidR="00FA13B2" w:rsidRPr="00C9794C" w:rsidRDefault="00FA13B2" w:rsidP="00C9794C">
            <w:r w:rsidRPr="00C9794C">
              <w:t xml:space="preserve">The scores for the evaluation of the criteria referred to in letters a), b), and c) above must be made known to the candidates before the interview, the date of </w:t>
            </w:r>
            <w:r w:rsidRPr="00C9794C">
              <w:lastRenderedPageBreak/>
              <w:t>which is fixed by the Committee during the candidates’ evaluation session.</w:t>
            </w:r>
          </w:p>
          <w:p w14:paraId="6493310D" w14:textId="77777777" w:rsidR="00FA13B2" w:rsidRPr="00C9794C" w:rsidRDefault="00FA13B2" w:rsidP="00C9794C"/>
          <w:p w14:paraId="7DCDB1FC" w14:textId="77777777" w:rsidR="00FA13B2" w:rsidRPr="00C9794C" w:rsidRDefault="00FA13B2" w:rsidP="00C9794C">
            <w:r w:rsidRPr="00C9794C">
              <w:t>In carrying out the comparative evaluation of the candidates, the Selection Committee takes into consideration the following criteria:</w:t>
            </w:r>
          </w:p>
          <w:p w14:paraId="573210D3" w14:textId="77777777" w:rsidR="00FA13B2" w:rsidRPr="00C9794C" w:rsidRDefault="00FA13B2" w:rsidP="00C9794C">
            <w:r w:rsidRPr="00C9794C">
              <w:t>a. quality, originality and novelty of the proposed methods of development of the research program of the call;</w:t>
            </w:r>
          </w:p>
          <w:p w14:paraId="36BC474B" w14:textId="77777777" w:rsidR="00FA13B2" w:rsidRPr="00C9794C" w:rsidRDefault="00FA13B2" w:rsidP="00C9794C">
            <w:r w:rsidRPr="00C9794C">
              <w:t>b. relevance and significance of previous research activities, as well as any work experience, in relation to the research program;</w:t>
            </w:r>
          </w:p>
          <w:p w14:paraId="7007DD83" w14:textId="77777777" w:rsidR="00FA13B2" w:rsidRPr="00C9794C" w:rsidRDefault="00FA13B2" w:rsidP="00C9794C">
            <w:r w:rsidRPr="00C9794C">
              <w:t>c. relevance of the attached publications to the research program;</w:t>
            </w:r>
          </w:p>
          <w:p w14:paraId="78C9DF8D" w14:textId="77777777" w:rsidR="00FA13B2" w:rsidRPr="00C9794C" w:rsidRDefault="00FA13B2" w:rsidP="00C9794C">
            <w:r w:rsidRPr="00C9794C">
              <w:t>d. interview aimed at assessing suitability for carrying out the research activity and implementing the submitted project proposal, as well as evaluating knowledge of English and/or other languages relevant to the research.</w:t>
            </w:r>
          </w:p>
          <w:p w14:paraId="7A70B4FC" w14:textId="1C9631B4" w:rsidR="00FA13B2" w:rsidRPr="00C9794C" w:rsidRDefault="00FA13B2" w:rsidP="00C9794C">
            <w:r w:rsidRPr="00C9794C">
              <w:t xml:space="preserve">Once the evaluation of the individual criteria is completed, the Committee collectively expresses a reasoned overall judgement and relative score for each candidate and identifies the winner of the selection. </w:t>
            </w:r>
          </w:p>
          <w:p w14:paraId="50DC140B" w14:textId="77777777" w:rsidR="00FA13B2" w:rsidRPr="00C9794C" w:rsidRDefault="00FA13B2" w:rsidP="00C9794C">
            <w:r w:rsidRPr="00C9794C">
              <w:t>The selection is considered passed with a minimum score of 70 points out of a total of 100.</w:t>
            </w:r>
          </w:p>
          <w:p w14:paraId="25F9C470" w14:textId="77777777" w:rsidR="00FA13B2" w:rsidRPr="00C9794C" w:rsidRDefault="00FA13B2" w:rsidP="00C9794C"/>
          <w:p w14:paraId="79F1B960" w14:textId="77777777" w:rsidR="00FA13B2" w:rsidRPr="00C9794C" w:rsidRDefault="00FA13B2" w:rsidP="00C9794C">
            <w:r w:rsidRPr="00C9794C">
              <w:t>All phases of the selections referred to in this article may also be carried out remotely.</w:t>
            </w:r>
          </w:p>
          <w:p w14:paraId="49619D06" w14:textId="77777777" w:rsidR="00FA13B2" w:rsidRPr="00C9794C" w:rsidRDefault="00FA13B2" w:rsidP="00C9794C"/>
          <w:p w14:paraId="40D1C07A" w14:textId="77777777" w:rsidR="00FA13B2" w:rsidRPr="00C9794C" w:rsidRDefault="00FA13B2" w:rsidP="00C9794C">
            <w:r w:rsidRPr="00C9794C">
              <w:t>The Selection Committee must conclude its work, including the identification of the winner, within 60 days from the date of publication of the Committee Appointment Decree. Following a motivated request from the President of the Committee, an extension of up to 30 days may be granted by the Head of Department.</w:t>
            </w:r>
          </w:p>
          <w:p w14:paraId="05A71BA5" w14:textId="1453EB44" w:rsidR="00D15FF4" w:rsidRPr="00C9794C" w:rsidRDefault="00FA13B2" w:rsidP="00C9794C">
            <w:r w:rsidRPr="00C9794C">
              <w:lastRenderedPageBreak/>
              <w:t>Should the Committee fail to conclude its work within the terms referred to in Article 9, paragraph 1 of the Single Regulation issued by D.R. 2838 of 08/10/2025, the Head of Department shall revoke the appointment of the Committee.</w:t>
            </w:r>
          </w:p>
        </w:tc>
      </w:tr>
      <w:tr w:rsidR="00D15FF4" w:rsidRPr="00C9794C" w14:paraId="5DA3E210" w14:textId="77777777" w:rsidTr="00CE17F0">
        <w:tc>
          <w:tcPr>
            <w:tcW w:w="5228" w:type="dxa"/>
          </w:tcPr>
          <w:p w14:paraId="7C9054CF" w14:textId="77777777" w:rsidR="00D15FF4" w:rsidRPr="00C9794C" w:rsidRDefault="00D15FF4" w:rsidP="00C9794C"/>
          <w:p w14:paraId="4812855B" w14:textId="77777777" w:rsidR="00D15FF4" w:rsidRPr="00C9794C" w:rsidRDefault="009E67E6" w:rsidP="00C9794C">
            <w:r w:rsidRPr="00C9794C">
              <w:t>Art. 6</w:t>
            </w:r>
          </w:p>
          <w:p w14:paraId="5FD50385" w14:textId="77777777" w:rsidR="00D15FF4" w:rsidRPr="00784065" w:rsidRDefault="009E67E6" w:rsidP="00C9794C">
            <w:pPr>
              <w:rPr>
                <w:b/>
                <w:bCs/>
              </w:rPr>
            </w:pPr>
            <w:proofErr w:type="spellStart"/>
            <w:r w:rsidRPr="00784065">
              <w:rPr>
                <w:b/>
                <w:bCs/>
              </w:rPr>
              <w:t>Accertamento</w:t>
            </w:r>
            <w:proofErr w:type="spellEnd"/>
            <w:r w:rsidRPr="00784065">
              <w:rPr>
                <w:b/>
                <w:bCs/>
              </w:rPr>
              <w:t xml:space="preserve"> </w:t>
            </w:r>
            <w:proofErr w:type="spellStart"/>
            <w:r w:rsidRPr="00784065">
              <w:rPr>
                <w:b/>
                <w:bCs/>
              </w:rPr>
              <w:t>della</w:t>
            </w:r>
            <w:proofErr w:type="spellEnd"/>
            <w:r w:rsidRPr="00784065">
              <w:rPr>
                <w:b/>
                <w:bCs/>
              </w:rPr>
              <w:t xml:space="preserve"> </w:t>
            </w:r>
            <w:proofErr w:type="spellStart"/>
            <w:r w:rsidRPr="00784065">
              <w:rPr>
                <w:b/>
                <w:bCs/>
              </w:rPr>
              <w:t>regolarità</w:t>
            </w:r>
            <w:proofErr w:type="spellEnd"/>
            <w:r w:rsidRPr="00784065">
              <w:rPr>
                <w:b/>
                <w:bCs/>
              </w:rPr>
              <w:t xml:space="preserve"> </w:t>
            </w:r>
            <w:proofErr w:type="spellStart"/>
            <w:r w:rsidRPr="00784065">
              <w:rPr>
                <w:b/>
                <w:bCs/>
              </w:rPr>
              <w:t>formale</w:t>
            </w:r>
            <w:proofErr w:type="spellEnd"/>
            <w:r w:rsidRPr="00784065">
              <w:rPr>
                <w:b/>
                <w:bCs/>
              </w:rPr>
              <w:t xml:space="preserve"> </w:t>
            </w:r>
            <w:proofErr w:type="spellStart"/>
            <w:r w:rsidRPr="00784065">
              <w:rPr>
                <w:b/>
                <w:bCs/>
              </w:rPr>
              <w:t>degli</w:t>
            </w:r>
            <w:proofErr w:type="spellEnd"/>
            <w:r w:rsidRPr="00784065">
              <w:rPr>
                <w:b/>
                <w:bCs/>
              </w:rPr>
              <w:t xml:space="preserve"> </w:t>
            </w:r>
            <w:proofErr w:type="spellStart"/>
            <w:r w:rsidRPr="00784065">
              <w:rPr>
                <w:b/>
                <w:bCs/>
              </w:rPr>
              <w:t>atti</w:t>
            </w:r>
            <w:proofErr w:type="spellEnd"/>
            <w:r w:rsidRPr="00784065">
              <w:rPr>
                <w:b/>
                <w:bCs/>
              </w:rPr>
              <w:t xml:space="preserve"> </w:t>
            </w:r>
          </w:p>
          <w:p w14:paraId="09F4E18F" w14:textId="21E1A59F" w:rsidR="00D15FF4" w:rsidRPr="00C9794C" w:rsidRDefault="009E67E6" w:rsidP="00C9794C">
            <w:proofErr w:type="spellStart"/>
            <w:r w:rsidRPr="00C9794C">
              <w:t>Gli</w:t>
            </w:r>
            <w:proofErr w:type="spellEnd"/>
            <w:r w:rsidRPr="00C9794C">
              <w:t xml:space="preserve"> </w:t>
            </w:r>
            <w:proofErr w:type="spellStart"/>
            <w:r w:rsidRPr="00C9794C">
              <w:t>atti</w:t>
            </w:r>
            <w:proofErr w:type="spellEnd"/>
            <w:r w:rsidRPr="00C9794C">
              <w:t xml:space="preserve"> </w:t>
            </w:r>
            <w:proofErr w:type="spellStart"/>
            <w:r w:rsidRPr="00C9794C">
              <w:t>della</w:t>
            </w:r>
            <w:proofErr w:type="spellEnd"/>
            <w:r w:rsidRPr="00C9794C">
              <w:t xml:space="preserve"> </w:t>
            </w:r>
            <w:proofErr w:type="spellStart"/>
            <w:r w:rsidRPr="00C9794C">
              <w:t>Commissione</w:t>
            </w:r>
            <w:proofErr w:type="spellEnd"/>
            <w:r w:rsidRPr="00C9794C">
              <w:t xml:space="preserve"> </w:t>
            </w:r>
            <w:proofErr w:type="spellStart"/>
            <w:r w:rsidRPr="00C9794C">
              <w:t>sono</w:t>
            </w:r>
            <w:proofErr w:type="spellEnd"/>
            <w:r w:rsidRPr="00C9794C">
              <w:t xml:space="preserve"> </w:t>
            </w:r>
            <w:proofErr w:type="spellStart"/>
            <w:r w:rsidRPr="00C9794C">
              <w:t>approvati</w:t>
            </w:r>
            <w:proofErr w:type="spellEnd"/>
            <w:r w:rsidRPr="00C9794C">
              <w:t xml:space="preserve"> con </w:t>
            </w:r>
            <w:proofErr w:type="spellStart"/>
            <w:r w:rsidRPr="00C9794C">
              <w:t>Dispositivo</w:t>
            </w:r>
            <w:proofErr w:type="spellEnd"/>
            <w:r w:rsidRPr="00C9794C">
              <w:t xml:space="preserve"> del </w:t>
            </w:r>
            <w:proofErr w:type="spellStart"/>
            <w:r w:rsidRPr="00C9794C">
              <w:t>Direttore</w:t>
            </w:r>
            <w:proofErr w:type="spellEnd"/>
            <w:r w:rsidRPr="00C9794C">
              <w:t xml:space="preserve">/trice del </w:t>
            </w:r>
            <w:proofErr w:type="spellStart"/>
            <w:r w:rsidRPr="00C9794C">
              <w:t>Dipartimento</w:t>
            </w:r>
            <w:proofErr w:type="spellEnd"/>
            <w:r w:rsidRPr="00C9794C">
              <w:t xml:space="preserve"> </w:t>
            </w:r>
            <w:proofErr w:type="spellStart"/>
            <w:r w:rsidRPr="00C9794C">
              <w:t>entro</w:t>
            </w:r>
            <w:proofErr w:type="spellEnd"/>
            <w:r w:rsidRPr="00C9794C">
              <w:t xml:space="preserve"> 15 </w:t>
            </w:r>
            <w:proofErr w:type="spellStart"/>
            <w:r w:rsidRPr="00C9794C">
              <w:t>giorni</w:t>
            </w:r>
            <w:proofErr w:type="spellEnd"/>
            <w:r w:rsidRPr="00C9794C">
              <w:t xml:space="preserve"> </w:t>
            </w:r>
            <w:proofErr w:type="spellStart"/>
            <w:r w:rsidRPr="00C9794C">
              <w:t>dalla</w:t>
            </w:r>
            <w:proofErr w:type="spellEnd"/>
            <w:r w:rsidRPr="00C9794C">
              <w:t xml:space="preserve"> </w:t>
            </w:r>
            <w:proofErr w:type="spellStart"/>
            <w:r w:rsidRPr="00C9794C">
              <w:t>consegna</w:t>
            </w:r>
            <w:proofErr w:type="spellEnd"/>
            <w:r w:rsidRPr="00C9794C">
              <w:t xml:space="preserve"> </w:t>
            </w:r>
            <w:proofErr w:type="spellStart"/>
            <w:r w:rsidRPr="00C9794C">
              <w:t>dei</w:t>
            </w:r>
            <w:proofErr w:type="spellEnd"/>
            <w:r w:rsidRPr="00C9794C">
              <w:t xml:space="preserve"> </w:t>
            </w:r>
            <w:proofErr w:type="spellStart"/>
            <w:r w:rsidRPr="00C9794C">
              <w:t>verbali</w:t>
            </w:r>
            <w:proofErr w:type="spellEnd"/>
            <w:r w:rsidRPr="00C9794C">
              <w:t xml:space="preserve"> al </w:t>
            </w:r>
            <w:proofErr w:type="spellStart"/>
            <w:r w:rsidRPr="00C9794C">
              <w:t>competente</w:t>
            </w:r>
            <w:proofErr w:type="spellEnd"/>
            <w:r w:rsidRPr="00C9794C">
              <w:t xml:space="preserve"> </w:t>
            </w:r>
            <w:proofErr w:type="spellStart"/>
            <w:r w:rsidRPr="00C9794C">
              <w:t>Ufficio</w:t>
            </w:r>
            <w:proofErr w:type="spellEnd"/>
            <w:r w:rsidRPr="00C9794C">
              <w:t xml:space="preserve"> del </w:t>
            </w:r>
            <w:proofErr w:type="spellStart"/>
            <w:r w:rsidRPr="00C9794C">
              <w:t>Dipartimento</w:t>
            </w:r>
            <w:proofErr w:type="spellEnd"/>
            <w:r w:rsidRPr="00C9794C">
              <w:t>.</w:t>
            </w:r>
          </w:p>
          <w:p w14:paraId="127DCF11" w14:textId="689B9768" w:rsidR="00D15FF4" w:rsidRPr="00C9794C" w:rsidRDefault="009E67E6" w:rsidP="00C9794C">
            <w:r w:rsidRPr="00C9794C">
              <w:t xml:space="preserve">Il </w:t>
            </w:r>
            <w:proofErr w:type="spellStart"/>
            <w:r w:rsidRPr="00C9794C">
              <w:t>Dispositivo</w:t>
            </w:r>
            <w:proofErr w:type="spellEnd"/>
            <w:r w:rsidRPr="00C9794C">
              <w:t xml:space="preserve"> </w:t>
            </w:r>
            <w:proofErr w:type="spellStart"/>
            <w:r w:rsidRPr="00C9794C">
              <w:t>recante</w:t>
            </w:r>
            <w:proofErr w:type="spellEnd"/>
            <w:r w:rsidRPr="00C9794C">
              <w:t xml:space="preserve"> </w:t>
            </w:r>
            <w:proofErr w:type="spellStart"/>
            <w:r w:rsidRPr="00C9794C">
              <w:t>l’approvazione</w:t>
            </w:r>
            <w:proofErr w:type="spellEnd"/>
            <w:r w:rsidRPr="00C9794C">
              <w:t xml:space="preserve"> </w:t>
            </w:r>
            <w:proofErr w:type="spellStart"/>
            <w:r w:rsidRPr="00C9794C">
              <w:t>degli</w:t>
            </w:r>
            <w:proofErr w:type="spellEnd"/>
            <w:r w:rsidRPr="00C9794C">
              <w:t xml:space="preserve"> </w:t>
            </w:r>
            <w:proofErr w:type="spellStart"/>
            <w:r w:rsidRPr="00C9794C">
              <w:t>atti</w:t>
            </w:r>
            <w:proofErr w:type="spellEnd"/>
            <w:r w:rsidRPr="00C9794C">
              <w:t xml:space="preserve"> è </w:t>
            </w:r>
            <w:proofErr w:type="spellStart"/>
            <w:r w:rsidRPr="00C9794C">
              <w:t>pubblicato</w:t>
            </w:r>
            <w:proofErr w:type="spellEnd"/>
            <w:r w:rsidRPr="00C9794C">
              <w:t xml:space="preserve"> </w:t>
            </w:r>
            <w:proofErr w:type="spellStart"/>
            <w:r w:rsidRPr="00C9794C">
              <w:t>sull’Albo</w:t>
            </w:r>
            <w:proofErr w:type="spellEnd"/>
            <w:r w:rsidRPr="00C9794C">
              <w:t xml:space="preserve"> </w:t>
            </w:r>
            <w:proofErr w:type="spellStart"/>
            <w:r w:rsidRPr="00C9794C">
              <w:t>pretorio</w:t>
            </w:r>
            <w:proofErr w:type="spellEnd"/>
            <w:r w:rsidRPr="00C9794C">
              <w:t xml:space="preserve"> </w:t>
            </w:r>
            <w:proofErr w:type="spellStart"/>
            <w:r w:rsidRPr="00C9794C">
              <w:t>concorsi</w:t>
            </w:r>
            <w:proofErr w:type="spellEnd"/>
            <w:r w:rsidRPr="00C9794C">
              <w:t xml:space="preserve"> di Ateneo </w:t>
            </w:r>
            <w:proofErr w:type="spellStart"/>
            <w:r w:rsidRPr="00C9794C">
              <w:t>nella</w:t>
            </w:r>
            <w:proofErr w:type="spellEnd"/>
            <w:r w:rsidRPr="00C9794C">
              <w:t xml:space="preserve"> </w:t>
            </w:r>
            <w:proofErr w:type="spellStart"/>
            <w:r w:rsidRPr="00C9794C">
              <w:t>sezione</w:t>
            </w:r>
            <w:proofErr w:type="spellEnd"/>
            <w:r w:rsidRPr="00C9794C">
              <w:t xml:space="preserve"> </w:t>
            </w:r>
            <w:proofErr w:type="spellStart"/>
            <w:r w:rsidRPr="00C9794C">
              <w:t>Amministrazione</w:t>
            </w:r>
            <w:proofErr w:type="spellEnd"/>
            <w:r w:rsidRPr="00C9794C">
              <w:t xml:space="preserve"> </w:t>
            </w:r>
            <w:proofErr w:type="spellStart"/>
            <w:r w:rsidRPr="00C9794C">
              <w:t>Trasparente</w:t>
            </w:r>
            <w:proofErr w:type="spellEnd"/>
            <w:r w:rsidRPr="00C9794C">
              <w:t xml:space="preserve">, </w:t>
            </w:r>
            <w:proofErr w:type="spellStart"/>
            <w:r w:rsidRPr="00C9794C">
              <w:t>nel</w:t>
            </w:r>
            <w:proofErr w:type="spellEnd"/>
            <w:r w:rsidRPr="00C9794C">
              <w:t xml:space="preserve"> </w:t>
            </w:r>
            <w:proofErr w:type="spellStart"/>
            <w:r w:rsidRPr="00C9794C">
              <w:t>termine</w:t>
            </w:r>
            <w:proofErr w:type="spellEnd"/>
            <w:r w:rsidRPr="00C9794C">
              <w:t xml:space="preserve"> di _____, </w:t>
            </w:r>
            <w:proofErr w:type="spellStart"/>
            <w:r w:rsidRPr="00C9794C">
              <w:t>nel</w:t>
            </w:r>
            <w:proofErr w:type="spellEnd"/>
            <w:r w:rsidRPr="00C9794C">
              <w:t xml:space="preserve"> rispetto </w:t>
            </w:r>
            <w:proofErr w:type="spellStart"/>
            <w:r w:rsidRPr="00C9794C">
              <w:t>dei</w:t>
            </w:r>
            <w:proofErr w:type="spellEnd"/>
            <w:r w:rsidRPr="00C9794C">
              <w:t xml:space="preserve"> </w:t>
            </w:r>
            <w:proofErr w:type="spellStart"/>
            <w:r w:rsidRPr="00C9794C">
              <w:t>principi</w:t>
            </w:r>
            <w:proofErr w:type="spellEnd"/>
            <w:r w:rsidRPr="00C9794C">
              <w:t xml:space="preserve"> di </w:t>
            </w:r>
            <w:proofErr w:type="spellStart"/>
            <w:r w:rsidRPr="00C9794C">
              <w:t>trasparenza</w:t>
            </w:r>
            <w:proofErr w:type="spellEnd"/>
            <w:r w:rsidRPr="00C9794C">
              <w:t xml:space="preserve"> e </w:t>
            </w:r>
            <w:proofErr w:type="spellStart"/>
            <w:r w:rsidRPr="00C9794C">
              <w:t>protezione</w:t>
            </w:r>
            <w:proofErr w:type="spellEnd"/>
            <w:r w:rsidRPr="00C9794C">
              <w:t xml:space="preserve"> </w:t>
            </w:r>
            <w:proofErr w:type="spellStart"/>
            <w:r w:rsidRPr="00C9794C">
              <w:t>dei</w:t>
            </w:r>
            <w:proofErr w:type="spellEnd"/>
            <w:r w:rsidRPr="00C9794C">
              <w:t xml:space="preserve"> </w:t>
            </w:r>
            <w:proofErr w:type="spellStart"/>
            <w:r w:rsidRPr="00C9794C">
              <w:t>dati</w:t>
            </w:r>
            <w:proofErr w:type="spellEnd"/>
            <w:r w:rsidRPr="00C9794C">
              <w:t xml:space="preserve"> </w:t>
            </w:r>
            <w:proofErr w:type="spellStart"/>
            <w:r w:rsidRPr="00C9794C">
              <w:t>personali</w:t>
            </w:r>
            <w:proofErr w:type="spellEnd"/>
            <w:r w:rsidRPr="00C9794C">
              <w:t>.</w:t>
            </w:r>
          </w:p>
          <w:p w14:paraId="0DCEDDE0" w14:textId="43F7883B" w:rsidR="00D15FF4" w:rsidRPr="00C9794C" w:rsidRDefault="009E67E6" w:rsidP="00C9794C">
            <w:r w:rsidRPr="00C9794C">
              <w:t xml:space="preserve">In </w:t>
            </w:r>
            <w:proofErr w:type="spellStart"/>
            <w:r w:rsidRPr="00C9794C">
              <w:t>sede</w:t>
            </w:r>
            <w:proofErr w:type="spellEnd"/>
            <w:r w:rsidRPr="00C9794C">
              <w:t xml:space="preserve"> di </w:t>
            </w:r>
            <w:proofErr w:type="spellStart"/>
            <w:r w:rsidRPr="00C9794C">
              <w:t>approvazione</w:t>
            </w:r>
            <w:proofErr w:type="spellEnd"/>
            <w:r w:rsidRPr="00C9794C">
              <w:t xml:space="preserve"> </w:t>
            </w:r>
            <w:proofErr w:type="spellStart"/>
            <w:r w:rsidRPr="00C9794C">
              <w:t>degli</w:t>
            </w:r>
            <w:proofErr w:type="spellEnd"/>
            <w:r w:rsidRPr="00C9794C">
              <w:t xml:space="preserve"> </w:t>
            </w:r>
            <w:proofErr w:type="spellStart"/>
            <w:r w:rsidRPr="00C9794C">
              <w:t>atti</w:t>
            </w:r>
            <w:proofErr w:type="spellEnd"/>
            <w:r w:rsidRPr="00C9794C">
              <w:t xml:space="preserve"> </w:t>
            </w:r>
            <w:proofErr w:type="spellStart"/>
            <w:r w:rsidRPr="00C9794C">
              <w:t>viene</w:t>
            </w:r>
            <w:proofErr w:type="spellEnd"/>
            <w:r w:rsidRPr="00C9794C">
              <w:t xml:space="preserve"> </w:t>
            </w:r>
            <w:proofErr w:type="spellStart"/>
            <w:r w:rsidRPr="00C9794C">
              <w:t>dichiarato</w:t>
            </w:r>
            <w:proofErr w:type="spellEnd"/>
            <w:r w:rsidRPr="00C9794C">
              <w:t xml:space="preserve"> il/la </w:t>
            </w:r>
            <w:proofErr w:type="spellStart"/>
            <w:r w:rsidRPr="00C9794C">
              <w:t>vincitore</w:t>
            </w:r>
            <w:proofErr w:type="spellEnd"/>
            <w:r w:rsidRPr="00C9794C">
              <w:t xml:space="preserve">/trice del </w:t>
            </w:r>
            <w:proofErr w:type="spellStart"/>
            <w:r w:rsidRPr="00C9794C">
              <w:t>contratto</w:t>
            </w:r>
            <w:proofErr w:type="spellEnd"/>
            <w:r w:rsidRPr="00C9794C">
              <w:t xml:space="preserve"> di </w:t>
            </w:r>
            <w:proofErr w:type="spellStart"/>
            <w:r w:rsidRPr="00C9794C">
              <w:t>ricerca</w:t>
            </w:r>
            <w:proofErr w:type="spellEnd"/>
            <w:r w:rsidRPr="00C9794C">
              <w:t>.</w:t>
            </w:r>
          </w:p>
        </w:tc>
        <w:tc>
          <w:tcPr>
            <w:tcW w:w="5228" w:type="dxa"/>
          </w:tcPr>
          <w:p w14:paraId="54228229" w14:textId="77777777" w:rsidR="00D15FF4" w:rsidRPr="00C9794C" w:rsidRDefault="00D15FF4" w:rsidP="00C9794C"/>
          <w:p w14:paraId="4C6D5818" w14:textId="70988945" w:rsidR="00D15FF4" w:rsidRPr="00C9794C" w:rsidRDefault="009E67E6" w:rsidP="00C9794C">
            <w:r w:rsidRPr="00C9794C">
              <w:t>Art. 6</w:t>
            </w:r>
          </w:p>
          <w:p w14:paraId="19D9713B" w14:textId="77777777" w:rsidR="00D15FF4" w:rsidRPr="00784065" w:rsidRDefault="009E67E6" w:rsidP="00C9794C">
            <w:pPr>
              <w:rPr>
                <w:b/>
                <w:bCs/>
              </w:rPr>
            </w:pPr>
            <w:r w:rsidRPr="00784065">
              <w:rPr>
                <w:b/>
                <w:bCs/>
              </w:rPr>
              <w:t>Verification of formal regularity of the acts</w:t>
            </w:r>
          </w:p>
          <w:p w14:paraId="7A448CAD" w14:textId="340C5809" w:rsidR="00C9794C" w:rsidRPr="00C9794C" w:rsidRDefault="00C9794C" w:rsidP="00C9794C">
            <w:r w:rsidRPr="00C9794C">
              <w:t>The proceedings of the Committee shall be approved by a Decree of the Head of Department within 15 days from the delivery of the minutes to the competent Department Office.</w:t>
            </w:r>
          </w:p>
          <w:p w14:paraId="4E6C4B05" w14:textId="381FFD00" w:rsidR="00C9794C" w:rsidRPr="00C9794C" w:rsidRDefault="00C9794C" w:rsidP="00C9794C">
            <w:r w:rsidRPr="00C9794C">
              <w:t>The Decree approving the proceedings shall be published on the University’s Official Notice Board (</w:t>
            </w:r>
            <w:proofErr w:type="spellStart"/>
            <w:r w:rsidRPr="00C9794C">
              <w:t>Albo</w:t>
            </w:r>
            <w:proofErr w:type="spellEnd"/>
            <w:r w:rsidRPr="00C9794C">
              <w:t xml:space="preserve"> </w:t>
            </w:r>
            <w:proofErr w:type="spellStart"/>
            <w:r w:rsidRPr="00C9794C">
              <w:t>pretorio</w:t>
            </w:r>
            <w:proofErr w:type="spellEnd"/>
            <w:r w:rsidRPr="00C9794C">
              <w:t xml:space="preserve"> </w:t>
            </w:r>
            <w:proofErr w:type="spellStart"/>
            <w:r w:rsidRPr="00C9794C">
              <w:t>concorsi</w:t>
            </w:r>
            <w:proofErr w:type="spellEnd"/>
            <w:r w:rsidRPr="00C9794C">
              <w:t>) in the “Transparent Administration” section, within the term of _____, in compliance with the principles of transparency and personal data protection.</w:t>
            </w:r>
          </w:p>
          <w:p w14:paraId="03FEB64A" w14:textId="71D5F84F" w:rsidR="00D15FF4" w:rsidRPr="00C9794C" w:rsidRDefault="00C9794C" w:rsidP="00C9794C">
            <w:r w:rsidRPr="00C9794C">
              <w:t>Upon approval of the proceedings, the winner of the research contract shall be declared.</w:t>
            </w:r>
          </w:p>
        </w:tc>
      </w:tr>
      <w:tr w:rsidR="00D15FF4" w:rsidRPr="00C9794C" w14:paraId="66F04369" w14:textId="77777777" w:rsidTr="00CE17F0">
        <w:tc>
          <w:tcPr>
            <w:tcW w:w="5228" w:type="dxa"/>
          </w:tcPr>
          <w:p w14:paraId="73246DF4" w14:textId="77777777" w:rsidR="00D15FF4" w:rsidRPr="00C9794C" w:rsidRDefault="00D15FF4" w:rsidP="00C9794C"/>
          <w:p w14:paraId="76B25470" w14:textId="4456A27F" w:rsidR="00D15FF4" w:rsidRPr="00C9794C" w:rsidRDefault="009E67E6" w:rsidP="00C9794C">
            <w:r w:rsidRPr="00C9794C">
              <w:t>Art. 7</w:t>
            </w:r>
          </w:p>
          <w:p w14:paraId="325E3AAF" w14:textId="77777777" w:rsidR="00D15FF4" w:rsidRPr="00784065" w:rsidRDefault="009E67E6" w:rsidP="00C9794C">
            <w:pPr>
              <w:rPr>
                <w:b/>
                <w:bCs/>
              </w:rPr>
            </w:pPr>
            <w:proofErr w:type="spellStart"/>
            <w:r w:rsidRPr="00784065">
              <w:rPr>
                <w:b/>
                <w:bCs/>
              </w:rPr>
              <w:t>Stipula</w:t>
            </w:r>
            <w:proofErr w:type="spellEnd"/>
            <w:r w:rsidRPr="00784065">
              <w:rPr>
                <w:b/>
                <w:bCs/>
              </w:rPr>
              <w:t xml:space="preserve"> del </w:t>
            </w:r>
            <w:proofErr w:type="spellStart"/>
            <w:r w:rsidRPr="00784065">
              <w:rPr>
                <w:b/>
                <w:bCs/>
              </w:rPr>
              <w:t>contratto</w:t>
            </w:r>
            <w:proofErr w:type="spellEnd"/>
          </w:p>
          <w:p w14:paraId="63FE17ED" w14:textId="77777777" w:rsidR="00D15FF4" w:rsidRPr="00C9794C" w:rsidRDefault="009E67E6" w:rsidP="00C9794C">
            <w:r w:rsidRPr="00C9794C">
              <w:t xml:space="preserve">Il </w:t>
            </w:r>
            <w:proofErr w:type="spellStart"/>
            <w:r w:rsidRPr="00C9794C">
              <w:t>Dipartimento</w:t>
            </w:r>
            <w:proofErr w:type="spellEnd"/>
            <w:r w:rsidRPr="00C9794C">
              <w:t xml:space="preserve">, </w:t>
            </w:r>
            <w:proofErr w:type="spellStart"/>
            <w:r w:rsidRPr="00C9794C">
              <w:t>all’atto</w:t>
            </w:r>
            <w:proofErr w:type="spellEnd"/>
            <w:r w:rsidRPr="00C9794C">
              <w:t xml:space="preserve"> </w:t>
            </w:r>
            <w:proofErr w:type="spellStart"/>
            <w:r w:rsidRPr="00C9794C">
              <w:t>della</w:t>
            </w:r>
            <w:proofErr w:type="spellEnd"/>
            <w:r w:rsidRPr="00C9794C">
              <w:t xml:space="preserve"> </w:t>
            </w:r>
            <w:proofErr w:type="spellStart"/>
            <w:r w:rsidRPr="00C9794C">
              <w:t>stipulazione</w:t>
            </w:r>
            <w:proofErr w:type="spellEnd"/>
            <w:r w:rsidRPr="00C9794C">
              <w:t xml:space="preserve"> del </w:t>
            </w:r>
            <w:proofErr w:type="spellStart"/>
            <w:r w:rsidRPr="00C9794C">
              <w:t>contratto</w:t>
            </w:r>
            <w:proofErr w:type="spellEnd"/>
            <w:r w:rsidRPr="00C9794C">
              <w:t xml:space="preserve"> </w:t>
            </w:r>
            <w:proofErr w:type="spellStart"/>
            <w:r w:rsidRPr="00C9794C">
              <w:t>individuale</w:t>
            </w:r>
            <w:proofErr w:type="spellEnd"/>
            <w:r w:rsidRPr="00C9794C">
              <w:t xml:space="preserve"> di </w:t>
            </w:r>
            <w:proofErr w:type="spellStart"/>
            <w:r w:rsidRPr="00C9794C">
              <w:t>lavoro</w:t>
            </w:r>
            <w:proofErr w:type="spellEnd"/>
            <w:r w:rsidRPr="00C9794C">
              <w:t xml:space="preserve"> </w:t>
            </w:r>
            <w:proofErr w:type="spellStart"/>
            <w:r w:rsidRPr="00C9794C">
              <w:t>subordinato</w:t>
            </w:r>
            <w:proofErr w:type="spellEnd"/>
            <w:r w:rsidRPr="00C9794C">
              <w:t xml:space="preserve"> a tempo </w:t>
            </w:r>
            <w:proofErr w:type="spellStart"/>
            <w:r w:rsidRPr="00C9794C">
              <w:t>determinato</w:t>
            </w:r>
            <w:proofErr w:type="spellEnd"/>
            <w:r w:rsidRPr="00C9794C">
              <w:t xml:space="preserve">, </w:t>
            </w:r>
            <w:proofErr w:type="spellStart"/>
            <w:r w:rsidRPr="00C9794C">
              <w:t>invita</w:t>
            </w:r>
            <w:proofErr w:type="spellEnd"/>
            <w:r w:rsidRPr="00C9794C">
              <w:t xml:space="preserve"> </w:t>
            </w:r>
            <w:proofErr w:type="spellStart"/>
            <w:r w:rsidRPr="00C9794C">
              <w:t>l’interessato</w:t>
            </w:r>
            <w:proofErr w:type="spellEnd"/>
            <w:r w:rsidRPr="00C9794C">
              <w:t xml:space="preserve"> a </w:t>
            </w:r>
            <w:proofErr w:type="spellStart"/>
            <w:r w:rsidRPr="00C9794C">
              <w:t>presentare</w:t>
            </w:r>
            <w:proofErr w:type="spellEnd"/>
            <w:r w:rsidRPr="00C9794C">
              <w:t xml:space="preserve"> la </w:t>
            </w:r>
            <w:proofErr w:type="spellStart"/>
            <w:r w:rsidRPr="00C9794C">
              <w:t>documentazione</w:t>
            </w:r>
            <w:proofErr w:type="spellEnd"/>
            <w:r w:rsidRPr="00C9794C">
              <w:t xml:space="preserve"> </w:t>
            </w:r>
            <w:proofErr w:type="spellStart"/>
            <w:r w:rsidRPr="00C9794C">
              <w:t>richiesta</w:t>
            </w:r>
            <w:proofErr w:type="spellEnd"/>
            <w:r w:rsidRPr="00C9794C">
              <w:t xml:space="preserve"> ai sensi </w:t>
            </w:r>
            <w:proofErr w:type="spellStart"/>
            <w:r w:rsidRPr="00C9794C">
              <w:t>della</w:t>
            </w:r>
            <w:proofErr w:type="spellEnd"/>
            <w:r w:rsidRPr="00C9794C">
              <w:t xml:space="preserve"> </w:t>
            </w:r>
            <w:proofErr w:type="spellStart"/>
            <w:r w:rsidRPr="00C9794C">
              <w:t>normativa</w:t>
            </w:r>
            <w:proofErr w:type="spellEnd"/>
            <w:r w:rsidRPr="00C9794C">
              <w:t xml:space="preserve"> </w:t>
            </w:r>
            <w:proofErr w:type="spellStart"/>
            <w:r w:rsidRPr="00C9794C">
              <w:t>vigente</w:t>
            </w:r>
            <w:proofErr w:type="spellEnd"/>
            <w:r w:rsidRPr="00C9794C">
              <w:t>.</w:t>
            </w:r>
          </w:p>
          <w:p w14:paraId="25E8BC76" w14:textId="77777777" w:rsidR="00D15FF4" w:rsidRPr="00C9794C" w:rsidRDefault="009E67E6" w:rsidP="00C9794C">
            <w:r w:rsidRPr="00C9794C">
              <w:t xml:space="preserve">Per </w:t>
            </w:r>
            <w:proofErr w:type="spellStart"/>
            <w:r w:rsidRPr="00C9794C">
              <w:t>i</w:t>
            </w:r>
            <w:proofErr w:type="spellEnd"/>
            <w:r w:rsidRPr="00C9794C">
              <w:t xml:space="preserve"> </w:t>
            </w:r>
            <w:proofErr w:type="spellStart"/>
            <w:r w:rsidRPr="00C9794C">
              <w:t>titoli</w:t>
            </w:r>
            <w:proofErr w:type="spellEnd"/>
            <w:r w:rsidRPr="00C9794C">
              <w:t xml:space="preserve"> </w:t>
            </w:r>
            <w:proofErr w:type="spellStart"/>
            <w:r w:rsidRPr="00C9794C">
              <w:t>conseguiti</w:t>
            </w:r>
            <w:proofErr w:type="spellEnd"/>
            <w:r w:rsidRPr="00C9794C">
              <w:t xml:space="preserve"> </w:t>
            </w:r>
            <w:proofErr w:type="spellStart"/>
            <w:r w:rsidRPr="00C9794C">
              <w:t>all’estero</w:t>
            </w:r>
            <w:proofErr w:type="spellEnd"/>
            <w:r w:rsidRPr="00C9794C">
              <w:t xml:space="preserve">, </w:t>
            </w:r>
            <w:proofErr w:type="spellStart"/>
            <w:r w:rsidRPr="00C9794C">
              <w:t>l’Amministrazione</w:t>
            </w:r>
            <w:proofErr w:type="spellEnd"/>
            <w:r w:rsidRPr="00C9794C">
              <w:t xml:space="preserve"> </w:t>
            </w:r>
            <w:proofErr w:type="spellStart"/>
            <w:r w:rsidRPr="00C9794C">
              <w:t>può</w:t>
            </w:r>
            <w:proofErr w:type="spellEnd"/>
            <w:r w:rsidRPr="00C9794C">
              <w:t xml:space="preserve"> </w:t>
            </w:r>
            <w:proofErr w:type="spellStart"/>
            <w:r w:rsidRPr="00C9794C">
              <w:t>acquisire</w:t>
            </w:r>
            <w:proofErr w:type="spellEnd"/>
            <w:r w:rsidRPr="00C9794C">
              <w:t xml:space="preserve"> </w:t>
            </w:r>
            <w:proofErr w:type="spellStart"/>
            <w:r w:rsidRPr="00C9794C">
              <w:t>ulteriori</w:t>
            </w:r>
            <w:proofErr w:type="spellEnd"/>
            <w:r w:rsidRPr="00C9794C">
              <w:t xml:space="preserve"> </w:t>
            </w:r>
            <w:proofErr w:type="spellStart"/>
            <w:r w:rsidRPr="00C9794C">
              <w:t>atti</w:t>
            </w:r>
            <w:proofErr w:type="spellEnd"/>
            <w:r w:rsidRPr="00C9794C">
              <w:t xml:space="preserve"> o </w:t>
            </w:r>
            <w:proofErr w:type="spellStart"/>
            <w:r w:rsidRPr="00C9794C">
              <w:t>valutazioni</w:t>
            </w:r>
            <w:proofErr w:type="spellEnd"/>
            <w:r w:rsidRPr="00C9794C">
              <w:t xml:space="preserve"> ai </w:t>
            </w:r>
            <w:proofErr w:type="spellStart"/>
            <w:r w:rsidRPr="00C9794C">
              <w:t>fini</w:t>
            </w:r>
            <w:proofErr w:type="spellEnd"/>
            <w:r w:rsidRPr="00C9794C">
              <w:t xml:space="preserve"> </w:t>
            </w:r>
            <w:proofErr w:type="spellStart"/>
            <w:r w:rsidRPr="00C9794C">
              <w:t>della</w:t>
            </w:r>
            <w:proofErr w:type="spellEnd"/>
            <w:r w:rsidRPr="00C9794C">
              <w:t xml:space="preserve"> </w:t>
            </w:r>
            <w:proofErr w:type="spellStart"/>
            <w:r w:rsidRPr="00C9794C">
              <w:t>verifica</w:t>
            </w:r>
            <w:proofErr w:type="spellEnd"/>
            <w:r w:rsidRPr="00C9794C">
              <w:t xml:space="preserve"> del </w:t>
            </w:r>
            <w:proofErr w:type="spellStart"/>
            <w:r w:rsidRPr="00C9794C">
              <w:t>requisito</w:t>
            </w:r>
            <w:proofErr w:type="spellEnd"/>
            <w:r w:rsidRPr="00C9794C">
              <w:t>.</w:t>
            </w:r>
          </w:p>
          <w:p w14:paraId="6C92BAC7" w14:textId="590CC701" w:rsidR="00D15FF4" w:rsidRPr="00C9794C" w:rsidRDefault="009E67E6" w:rsidP="00C9794C">
            <w:r w:rsidRPr="00C9794C">
              <w:t xml:space="preserve">Il </w:t>
            </w:r>
            <w:proofErr w:type="spellStart"/>
            <w:r w:rsidRPr="00C9794C">
              <w:t>contratto</w:t>
            </w:r>
            <w:proofErr w:type="spellEnd"/>
            <w:r w:rsidRPr="00C9794C">
              <w:t xml:space="preserve"> </w:t>
            </w:r>
            <w:proofErr w:type="spellStart"/>
            <w:r w:rsidRPr="00C9794C">
              <w:t>dovrà</w:t>
            </w:r>
            <w:proofErr w:type="spellEnd"/>
            <w:r w:rsidRPr="00C9794C">
              <w:t xml:space="preserve"> </w:t>
            </w:r>
            <w:proofErr w:type="spellStart"/>
            <w:r w:rsidRPr="00C9794C">
              <w:t>essere</w:t>
            </w:r>
            <w:proofErr w:type="spellEnd"/>
            <w:r w:rsidRPr="00C9794C">
              <w:t xml:space="preserve"> </w:t>
            </w:r>
            <w:proofErr w:type="spellStart"/>
            <w:r w:rsidRPr="00C9794C">
              <w:t>sottoscritto</w:t>
            </w:r>
            <w:proofErr w:type="spellEnd"/>
            <w:r w:rsidRPr="00C9794C">
              <w:t xml:space="preserve"> </w:t>
            </w:r>
            <w:proofErr w:type="spellStart"/>
            <w:r w:rsidRPr="00C9794C">
              <w:t>entro</w:t>
            </w:r>
            <w:proofErr w:type="spellEnd"/>
            <w:r w:rsidRPr="00C9794C">
              <w:t xml:space="preserve"> </w:t>
            </w:r>
            <w:proofErr w:type="spellStart"/>
            <w:r w:rsidRPr="00C9794C">
              <w:t>i</w:t>
            </w:r>
            <w:proofErr w:type="spellEnd"/>
            <w:r w:rsidRPr="00C9794C">
              <w:t xml:space="preserve"> 15 </w:t>
            </w:r>
            <w:proofErr w:type="spellStart"/>
            <w:r w:rsidRPr="00C9794C">
              <w:t>giorni</w:t>
            </w:r>
            <w:proofErr w:type="spellEnd"/>
            <w:r w:rsidRPr="00C9794C">
              <w:t xml:space="preserve"> </w:t>
            </w:r>
            <w:proofErr w:type="spellStart"/>
            <w:r w:rsidRPr="00C9794C">
              <w:t>successivi</w:t>
            </w:r>
            <w:proofErr w:type="spellEnd"/>
            <w:r w:rsidRPr="00C9794C">
              <w:t xml:space="preserve"> al </w:t>
            </w:r>
            <w:proofErr w:type="spellStart"/>
            <w:r w:rsidRPr="00C9794C">
              <w:t>ricevimento</w:t>
            </w:r>
            <w:proofErr w:type="spellEnd"/>
            <w:r w:rsidRPr="00C9794C">
              <w:t xml:space="preserve"> </w:t>
            </w:r>
            <w:proofErr w:type="spellStart"/>
            <w:r w:rsidRPr="00C9794C">
              <w:t>della</w:t>
            </w:r>
            <w:proofErr w:type="spellEnd"/>
            <w:r w:rsidRPr="00C9794C">
              <w:t xml:space="preserve"> </w:t>
            </w:r>
            <w:proofErr w:type="spellStart"/>
            <w:r w:rsidRPr="00C9794C">
              <w:t>comunicazione</w:t>
            </w:r>
            <w:proofErr w:type="spellEnd"/>
            <w:r w:rsidRPr="00C9794C">
              <w:t xml:space="preserve">. È </w:t>
            </w:r>
            <w:proofErr w:type="spellStart"/>
            <w:r w:rsidRPr="00C9794C">
              <w:t>consentito</w:t>
            </w:r>
            <w:proofErr w:type="spellEnd"/>
            <w:r w:rsidRPr="00C9794C">
              <w:t xml:space="preserve"> </w:t>
            </w:r>
            <w:proofErr w:type="spellStart"/>
            <w:r w:rsidRPr="00C9794C">
              <w:t>richiedere</w:t>
            </w:r>
            <w:proofErr w:type="spellEnd"/>
            <w:r w:rsidRPr="00C9794C">
              <w:t xml:space="preserve"> un </w:t>
            </w:r>
            <w:proofErr w:type="spellStart"/>
            <w:r w:rsidRPr="00C9794C">
              <w:t>differimento</w:t>
            </w:r>
            <w:proofErr w:type="spellEnd"/>
            <w:r w:rsidRPr="00C9794C">
              <w:t xml:space="preserve"> </w:t>
            </w:r>
            <w:proofErr w:type="spellStart"/>
            <w:r w:rsidRPr="00C9794C">
              <w:t>motivato</w:t>
            </w:r>
            <w:proofErr w:type="spellEnd"/>
            <w:r w:rsidRPr="00C9794C">
              <w:t xml:space="preserve"> da </w:t>
            </w:r>
            <w:proofErr w:type="spellStart"/>
            <w:r w:rsidRPr="00C9794C">
              <w:t>parte</w:t>
            </w:r>
            <w:proofErr w:type="spellEnd"/>
            <w:r w:rsidRPr="00C9794C">
              <w:t xml:space="preserve"> </w:t>
            </w:r>
            <w:proofErr w:type="spellStart"/>
            <w:r w:rsidRPr="00C9794C">
              <w:t>dell’interessato</w:t>
            </w:r>
            <w:proofErr w:type="spellEnd"/>
            <w:r w:rsidRPr="00C9794C">
              <w:t xml:space="preserve">/a non </w:t>
            </w:r>
            <w:proofErr w:type="spellStart"/>
            <w:r w:rsidRPr="00C9794C">
              <w:t>superiore</w:t>
            </w:r>
            <w:proofErr w:type="spellEnd"/>
            <w:r w:rsidRPr="00C9794C">
              <w:t xml:space="preserve"> </w:t>
            </w:r>
            <w:proofErr w:type="spellStart"/>
            <w:r w:rsidRPr="00C9794C">
              <w:t>ad</w:t>
            </w:r>
            <w:proofErr w:type="spellEnd"/>
            <w:r w:rsidRPr="00C9794C">
              <w:t xml:space="preserve"> </w:t>
            </w:r>
            <w:proofErr w:type="spellStart"/>
            <w:r w:rsidRPr="00C9794C">
              <w:t>ulteriori</w:t>
            </w:r>
            <w:proofErr w:type="spellEnd"/>
            <w:r w:rsidRPr="00C9794C">
              <w:t xml:space="preserve"> 15 </w:t>
            </w:r>
            <w:proofErr w:type="spellStart"/>
            <w:r w:rsidRPr="00C9794C">
              <w:t>giorni</w:t>
            </w:r>
            <w:proofErr w:type="spellEnd"/>
            <w:r w:rsidRPr="00C9794C">
              <w:t xml:space="preserve">, </w:t>
            </w:r>
            <w:proofErr w:type="spellStart"/>
            <w:r w:rsidRPr="00C9794C">
              <w:t>purché</w:t>
            </w:r>
            <w:proofErr w:type="spellEnd"/>
            <w:r w:rsidRPr="00C9794C">
              <w:t xml:space="preserve"> </w:t>
            </w:r>
            <w:proofErr w:type="spellStart"/>
            <w:r w:rsidRPr="00C9794C">
              <w:t>compatibili</w:t>
            </w:r>
            <w:proofErr w:type="spellEnd"/>
            <w:r w:rsidRPr="00C9794C">
              <w:t xml:space="preserve"> con </w:t>
            </w:r>
            <w:proofErr w:type="spellStart"/>
            <w:r w:rsidRPr="00C9794C">
              <w:t>l’attività</w:t>
            </w:r>
            <w:proofErr w:type="spellEnd"/>
            <w:r w:rsidRPr="00C9794C">
              <w:t xml:space="preserve"> </w:t>
            </w:r>
            <w:proofErr w:type="spellStart"/>
            <w:r w:rsidRPr="00C9794C">
              <w:t>progettuale</w:t>
            </w:r>
            <w:proofErr w:type="spellEnd"/>
            <w:r w:rsidRPr="00C9794C">
              <w:t xml:space="preserve">. </w:t>
            </w:r>
            <w:r w:rsidRPr="00C9794C">
              <w:lastRenderedPageBreak/>
              <w:t xml:space="preserve">La </w:t>
            </w:r>
            <w:proofErr w:type="spellStart"/>
            <w:r w:rsidRPr="00C9794C">
              <w:t>mancata</w:t>
            </w:r>
            <w:proofErr w:type="spellEnd"/>
            <w:r w:rsidRPr="00C9794C">
              <w:t xml:space="preserve"> </w:t>
            </w:r>
            <w:proofErr w:type="spellStart"/>
            <w:r w:rsidRPr="00C9794C">
              <w:t>stipula</w:t>
            </w:r>
            <w:proofErr w:type="spellEnd"/>
            <w:r w:rsidRPr="00C9794C">
              <w:t xml:space="preserve"> </w:t>
            </w:r>
            <w:proofErr w:type="spellStart"/>
            <w:r w:rsidRPr="00C9794C">
              <w:t>nei</w:t>
            </w:r>
            <w:proofErr w:type="spellEnd"/>
            <w:r w:rsidRPr="00C9794C">
              <w:t xml:space="preserve"> termini da </w:t>
            </w:r>
            <w:proofErr w:type="spellStart"/>
            <w:r w:rsidRPr="00C9794C">
              <w:t>parte</w:t>
            </w:r>
            <w:proofErr w:type="spellEnd"/>
            <w:r w:rsidRPr="00C9794C">
              <w:t xml:space="preserve"> </w:t>
            </w:r>
            <w:proofErr w:type="spellStart"/>
            <w:r w:rsidRPr="00C9794C">
              <w:t>dell’interessato</w:t>
            </w:r>
            <w:proofErr w:type="spellEnd"/>
            <w:r w:rsidRPr="00C9794C">
              <w:t xml:space="preserve">/a è </w:t>
            </w:r>
            <w:proofErr w:type="spellStart"/>
            <w:r w:rsidRPr="00C9794C">
              <w:t>considerata</w:t>
            </w:r>
            <w:proofErr w:type="spellEnd"/>
            <w:r w:rsidRPr="00C9794C">
              <w:t xml:space="preserve"> </w:t>
            </w:r>
            <w:proofErr w:type="spellStart"/>
            <w:r w:rsidRPr="00C9794C">
              <w:t>rinuncia</w:t>
            </w:r>
            <w:proofErr w:type="spellEnd"/>
          </w:p>
          <w:p w14:paraId="5414622C" w14:textId="77777777" w:rsidR="00D15FF4" w:rsidRPr="00C9794C" w:rsidRDefault="009E67E6" w:rsidP="00C9794C">
            <w:r w:rsidRPr="00C9794C">
              <w:t xml:space="preserve">Il </w:t>
            </w:r>
            <w:proofErr w:type="spellStart"/>
            <w:r w:rsidRPr="00C9794C">
              <w:t>contratto</w:t>
            </w:r>
            <w:proofErr w:type="spellEnd"/>
            <w:r w:rsidRPr="00C9794C">
              <w:t xml:space="preserve">, </w:t>
            </w:r>
            <w:proofErr w:type="spellStart"/>
            <w:r w:rsidRPr="00C9794C">
              <w:t>sottoscritto</w:t>
            </w:r>
            <w:proofErr w:type="spellEnd"/>
            <w:r w:rsidRPr="00C9794C">
              <w:t xml:space="preserve"> dal/la </w:t>
            </w:r>
            <w:proofErr w:type="spellStart"/>
            <w:r w:rsidRPr="00C9794C">
              <w:t>contrattista</w:t>
            </w:r>
            <w:proofErr w:type="spellEnd"/>
            <w:r w:rsidRPr="00C9794C">
              <w:t xml:space="preserve"> e dal/la </w:t>
            </w:r>
            <w:proofErr w:type="spellStart"/>
            <w:r w:rsidRPr="00C9794C">
              <w:t>Direttore</w:t>
            </w:r>
            <w:proofErr w:type="spellEnd"/>
            <w:r w:rsidRPr="00C9794C">
              <w:t>/</w:t>
            </w:r>
            <w:proofErr w:type="spellStart"/>
            <w:r w:rsidRPr="00C9794C">
              <w:t>ttrice</w:t>
            </w:r>
            <w:proofErr w:type="spellEnd"/>
            <w:r w:rsidRPr="00C9794C">
              <w:t xml:space="preserve"> di </w:t>
            </w:r>
            <w:proofErr w:type="spellStart"/>
            <w:r w:rsidRPr="00C9794C">
              <w:t>Dipartimento</w:t>
            </w:r>
            <w:proofErr w:type="spellEnd"/>
            <w:r w:rsidRPr="00C9794C">
              <w:t xml:space="preserve"> </w:t>
            </w:r>
            <w:proofErr w:type="spellStart"/>
            <w:r w:rsidRPr="00C9794C">
              <w:t>deve</w:t>
            </w:r>
            <w:proofErr w:type="spellEnd"/>
            <w:r w:rsidRPr="00C9794C">
              <w:t xml:space="preserve"> </w:t>
            </w:r>
            <w:proofErr w:type="spellStart"/>
            <w:r w:rsidRPr="00C9794C">
              <w:t>contenere</w:t>
            </w:r>
            <w:proofErr w:type="spellEnd"/>
            <w:r w:rsidRPr="00C9794C">
              <w:t xml:space="preserve"> le </w:t>
            </w:r>
            <w:proofErr w:type="spellStart"/>
            <w:r w:rsidRPr="00C9794C">
              <w:t>seguenti</w:t>
            </w:r>
            <w:proofErr w:type="spellEnd"/>
            <w:r w:rsidRPr="00C9794C">
              <w:t xml:space="preserve"> </w:t>
            </w:r>
            <w:proofErr w:type="spellStart"/>
            <w:r w:rsidRPr="00C9794C">
              <w:t>indicazioni</w:t>
            </w:r>
            <w:proofErr w:type="spellEnd"/>
            <w:r w:rsidRPr="00C9794C">
              <w:t>:</w:t>
            </w:r>
          </w:p>
          <w:p w14:paraId="2D0711D2" w14:textId="77777777" w:rsidR="00D15FF4" w:rsidRPr="00C9794C" w:rsidRDefault="009E67E6" w:rsidP="00C9794C">
            <w:r w:rsidRPr="00C9794C">
              <w:t>a.</w:t>
            </w:r>
            <w:r w:rsidRPr="00C9794C">
              <w:tab/>
              <w:t xml:space="preserve">la data di </w:t>
            </w:r>
            <w:proofErr w:type="spellStart"/>
            <w:r w:rsidRPr="00C9794C">
              <w:t>inizio</w:t>
            </w:r>
            <w:proofErr w:type="spellEnd"/>
            <w:r w:rsidRPr="00C9794C">
              <w:t xml:space="preserve"> e del </w:t>
            </w:r>
            <w:proofErr w:type="spellStart"/>
            <w:r w:rsidRPr="00C9794C">
              <w:t>termine</w:t>
            </w:r>
            <w:proofErr w:type="spellEnd"/>
            <w:r w:rsidRPr="00C9794C">
              <w:t xml:space="preserve"> finale del </w:t>
            </w:r>
            <w:proofErr w:type="spellStart"/>
            <w:r w:rsidRPr="00C9794C">
              <w:t>rapporto</w:t>
            </w:r>
            <w:proofErr w:type="spellEnd"/>
            <w:r w:rsidRPr="00C9794C">
              <w:t xml:space="preserve"> di </w:t>
            </w:r>
            <w:proofErr w:type="spellStart"/>
            <w:r w:rsidRPr="00C9794C">
              <w:t>lavoro</w:t>
            </w:r>
            <w:proofErr w:type="spellEnd"/>
            <w:r w:rsidRPr="00C9794C">
              <w:t xml:space="preserve">; </w:t>
            </w:r>
          </w:p>
          <w:p w14:paraId="034364FB" w14:textId="77777777" w:rsidR="00D15FF4" w:rsidRPr="00C9794C" w:rsidRDefault="009E67E6" w:rsidP="00C9794C">
            <w:r w:rsidRPr="00C9794C">
              <w:t>b.</w:t>
            </w:r>
            <w:r w:rsidRPr="00C9794C">
              <w:tab/>
              <w:t xml:space="preserve">la </w:t>
            </w:r>
            <w:proofErr w:type="spellStart"/>
            <w:r w:rsidRPr="00C9794C">
              <w:t>sede</w:t>
            </w:r>
            <w:proofErr w:type="spellEnd"/>
            <w:r w:rsidRPr="00C9794C">
              <w:t xml:space="preserve"> </w:t>
            </w:r>
            <w:proofErr w:type="spellStart"/>
            <w:r w:rsidRPr="00C9794C">
              <w:t>principale</w:t>
            </w:r>
            <w:proofErr w:type="spellEnd"/>
            <w:r w:rsidRPr="00C9794C">
              <w:t xml:space="preserve"> di </w:t>
            </w:r>
            <w:proofErr w:type="spellStart"/>
            <w:r w:rsidRPr="00C9794C">
              <w:t>lavoro</w:t>
            </w:r>
            <w:proofErr w:type="spellEnd"/>
            <w:r w:rsidRPr="00C9794C">
              <w:t xml:space="preserve">; </w:t>
            </w:r>
          </w:p>
          <w:p w14:paraId="4B85B3CB" w14:textId="77777777" w:rsidR="00D15FF4" w:rsidRPr="00C9794C" w:rsidRDefault="009E67E6" w:rsidP="00C9794C">
            <w:r w:rsidRPr="00C9794C">
              <w:t>c.</w:t>
            </w:r>
            <w:r w:rsidRPr="00C9794C">
              <w:tab/>
              <w:t xml:space="preserve">le </w:t>
            </w:r>
            <w:proofErr w:type="spellStart"/>
            <w:r w:rsidRPr="00C9794C">
              <w:t>attività</w:t>
            </w:r>
            <w:proofErr w:type="spellEnd"/>
            <w:r w:rsidRPr="00C9794C">
              <w:t xml:space="preserve"> </w:t>
            </w:r>
            <w:proofErr w:type="spellStart"/>
            <w:r w:rsidRPr="00C9794C">
              <w:t>relativa</w:t>
            </w:r>
            <w:proofErr w:type="spellEnd"/>
            <w:r w:rsidRPr="00C9794C">
              <w:t xml:space="preserve"> al </w:t>
            </w:r>
            <w:proofErr w:type="spellStart"/>
            <w:r w:rsidRPr="00C9794C">
              <w:t>progetto</w:t>
            </w:r>
            <w:proofErr w:type="spellEnd"/>
            <w:r w:rsidRPr="00C9794C">
              <w:t xml:space="preserve"> di </w:t>
            </w:r>
            <w:proofErr w:type="spellStart"/>
            <w:r w:rsidRPr="00C9794C">
              <w:t>ricerca</w:t>
            </w:r>
            <w:proofErr w:type="spellEnd"/>
            <w:r w:rsidRPr="00C9794C">
              <w:t xml:space="preserve"> </w:t>
            </w:r>
            <w:proofErr w:type="spellStart"/>
            <w:r w:rsidRPr="00C9794C">
              <w:t>anche</w:t>
            </w:r>
            <w:proofErr w:type="spellEnd"/>
            <w:r w:rsidRPr="00C9794C">
              <w:t xml:space="preserve"> con </w:t>
            </w:r>
            <w:proofErr w:type="spellStart"/>
            <w:r w:rsidRPr="00C9794C">
              <w:t>riferimento</w:t>
            </w:r>
            <w:proofErr w:type="spellEnd"/>
            <w:r w:rsidRPr="00C9794C">
              <w:t xml:space="preserve"> a </w:t>
            </w:r>
            <w:proofErr w:type="spellStart"/>
            <w:r w:rsidRPr="00C9794C">
              <w:t>quanto</w:t>
            </w:r>
            <w:proofErr w:type="spellEnd"/>
            <w:r w:rsidRPr="00C9794C">
              <w:t xml:space="preserve"> </w:t>
            </w:r>
            <w:proofErr w:type="spellStart"/>
            <w:r w:rsidRPr="00C9794C">
              <w:t>indicato</w:t>
            </w:r>
            <w:proofErr w:type="spellEnd"/>
            <w:r w:rsidRPr="00C9794C">
              <w:t xml:space="preserve"> </w:t>
            </w:r>
            <w:proofErr w:type="spellStart"/>
            <w:r w:rsidRPr="00C9794C">
              <w:t>nell’articolo</w:t>
            </w:r>
            <w:proofErr w:type="spellEnd"/>
            <w:r w:rsidRPr="00C9794C">
              <w:t xml:space="preserve"> 1 e </w:t>
            </w:r>
            <w:proofErr w:type="spellStart"/>
            <w:r w:rsidRPr="00C9794C">
              <w:t>comunque</w:t>
            </w:r>
            <w:proofErr w:type="spellEnd"/>
            <w:r w:rsidRPr="00C9794C">
              <w:t xml:space="preserve"> </w:t>
            </w:r>
            <w:proofErr w:type="spellStart"/>
            <w:r w:rsidRPr="00C9794C">
              <w:t>ogni</w:t>
            </w:r>
            <w:proofErr w:type="spellEnd"/>
            <w:r w:rsidRPr="00C9794C">
              <w:t xml:space="preserve"> </w:t>
            </w:r>
            <w:proofErr w:type="spellStart"/>
            <w:r w:rsidRPr="00C9794C">
              <w:t>ulteriore</w:t>
            </w:r>
            <w:proofErr w:type="spellEnd"/>
            <w:r w:rsidRPr="00C9794C">
              <w:t xml:space="preserve"> </w:t>
            </w:r>
            <w:proofErr w:type="spellStart"/>
            <w:r w:rsidRPr="00C9794C">
              <w:t>specificazione</w:t>
            </w:r>
            <w:proofErr w:type="spellEnd"/>
            <w:r w:rsidRPr="00C9794C">
              <w:t xml:space="preserve">; </w:t>
            </w:r>
          </w:p>
          <w:p w14:paraId="634F5EF1" w14:textId="77777777" w:rsidR="00D15FF4" w:rsidRPr="00C9794C" w:rsidRDefault="009E67E6" w:rsidP="00C9794C">
            <w:r w:rsidRPr="00C9794C">
              <w:t>d.</w:t>
            </w:r>
            <w:r w:rsidRPr="00C9794C">
              <w:tab/>
            </w:r>
            <w:proofErr w:type="spellStart"/>
            <w:r w:rsidRPr="00C9794C">
              <w:t>l’indicazione</w:t>
            </w:r>
            <w:proofErr w:type="spellEnd"/>
            <w:r w:rsidRPr="00C9794C">
              <w:t xml:space="preserve"> del </w:t>
            </w:r>
            <w:proofErr w:type="spellStart"/>
            <w:r w:rsidRPr="00C9794C">
              <w:t>trattamento</w:t>
            </w:r>
            <w:proofErr w:type="spellEnd"/>
            <w:r w:rsidRPr="00C9794C">
              <w:t xml:space="preserve"> </w:t>
            </w:r>
            <w:proofErr w:type="spellStart"/>
            <w:r w:rsidRPr="00C9794C">
              <w:t>retributivo</w:t>
            </w:r>
            <w:proofErr w:type="spellEnd"/>
            <w:r w:rsidRPr="00C9794C">
              <w:t xml:space="preserve"> </w:t>
            </w:r>
            <w:proofErr w:type="spellStart"/>
            <w:r w:rsidRPr="00C9794C">
              <w:t>complessivo</w:t>
            </w:r>
            <w:proofErr w:type="spellEnd"/>
            <w:r w:rsidRPr="00C9794C">
              <w:t xml:space="preserve">; </w:t>
            </w:r>
          </w:p>
          <w:p w14:paraId="76FA3F7B" w14:textId="77777777" w:rsidR="00D15FF4" w:rsidRPr="00C9794C" w:rsidRDefault="009E67E6" w:rsidP="00C9794C">
            <w:r w:rsidRPr="00C9794C">
              <w:t>e.</w:t>
            </w:r>
            <w:r w:rsidRPr="00C9794C">
              <w:tab/>
            </w:r>
            <w:proofErr w:type="spellStart"/>
            <w:r w:rsidRPr="00C9794C">
              <w:t>l’indicazione</w:t>
            </w:r>
            <w:proofErr w:type="spellEnd"/>
            <w:r w:rsidRPr="00C9794C">
              <w:t xml:space="preserve"> </w:t>
            </w:r>
            <w:proofErr w:type="spellStart"/>
            <w:r w:rsidRPr="00C9794C">
              <w:t>delle</w:t>
            </w:r>
            <w:proofErr w:type="spellEnd"/>
            <w:r w:rsidRPr="00C9794C">
              <w:t xml:space="preserve"> </w:t>
            </w:r>
            <w:proofErr w:type="spellStart"/>
            <w:r w:rsidRPr="00C9794C">
              <w:t>modalità</w:t>
            </w:r>
            <w:proofErr w:type="spellEnd"/>
            <w:r w:rsidRPr="00C9794C">
              <w:t xml:space="preserve"> con cui il </w:t>
            </w:r>
            <w:proofErr w:type="spellStart"/>
            <w:r w:rsidRPr="00C9794C">
              <w:t>contrattista</w:t>
            </w:r>
            <w:proofErr w:type="spellEnd"/>
            <w:r w:rsidRPr="00C9794C">
              <w:t xml:space="preserve"> è tenuto, con cadenza </w:t>
            </w:r>
            <w:proofErr w:type="spellStart"/>
            <w:r w:rsidRPr="00C9794C">
              <w:t>almeno</w:t>
            </w:r>
            <w:proofErr w:type="spellEnd"/>
            <w:r w:rsidRPr="00C9794C">
              <w:t xml:space="preserve"> </w:t>
            </w:r>
            <w:proofErr w:type="spellStart"/>
            <w:r w:rsidRPr="00C9794C">
              <w:t>semestrale</w:t>
            </w:r>
            <w:proofErr w:type="spellEnd"/>
            <w:r w:rsidRPr="00C9794C">
              <w:t xml:space="preserve"> e al </w:t>
            </w:r>
            <w:proofErr w:type="spellStart"/>
            <w:r w:rsidRPr="00C9794C">
              <w:t>termine</w:t>
            </w:r>
            <w:proofErr w:type="spellEnd"/>
            <w:r w:rsidRPr="00C9794C">
              <w:t xml:space="preserve"> del </w:t>
            </w:r>
            <w:proofErr w:type="spellStart"/>
            <w:r w:rsidRPr="00C9794C">
              <w:t>contratto</w:t>
            </w:r>
            <w:proofErr w:type="spellEnd"/>
            <w:r w:rsidRPr="00C9794C">
              <w:t xml:space="preserve">, a </w:t>
            </w:r>
            <w:proofErr w:type="spellStart"/>
            <w:r w:rsidRPr="00C9794C">
              <w:t>depositare</w:t>
            </w:r>
            <w:proofErr w:type="spellEnd"/>
            <w:r w:rsidRPr="00C9794C">
              <w:t xml:space="preserve"> </w:t>
            </w:r>
            <w:proofErr w:type="spellStart"/>
            <w:r w:rsidRPr="00C9794C">
              <w:t>presso</w:t>
            </w:r>
            <w:proofErr w:type="spellEnd"/>
            <w:r w:rsidRPr="00C9794C">
              <w:t xml:space="preserve"> il </w:t>
            </w:r>
            <w:proofErr w:type="spellStart"/>
            <w:r w:rsidRPr="00C9794C">
              <w:t>Dipartimento</w:t>
            </w:r>
            <w:proofErr w:type="spellEnd"/>
            <w:r w:rsidRPr="00C9794C">
              <w:t xml:space="preserve"> di </w:t>
            </w:r>
            <w:proofErr w:type="spellStart"/>
            <w:r w:rsidRPr="00C9794C">
              <w:t>appartenenza</w:t>
            </w:r>
            <w:proofErr w:type="spellEnd"/>
            <w:r w:rsidRPr="00C9794C">
              <w:t xml:space="preserve"> il </w:t>
            </w:r>
            <w:proofErr w:type="spellStart"/>
            <w:r w:rsidRPr="00C9794C">
              <w:t>risultato</w:t>
            </w:r>
            <w:proofErr w:type="spellEnd"/>
            <w:r w:rsidRPr="00C9794C">
              <w:t xml:space="preserve"> </w:t>
            </w:r>
            <w:proofErr w:type="spellStart"/>
            <w:r w:rsidRPr="00C9794C">
              <w:t>dell’attività</w:t>
            </w:r>
            <w:proofErr w:type="spellEnd"/>
            <w:r w:rsidRPr="00C9794C">
              <w:t xml:space="preserve"> di </w:t>
            </w:r>
            <w:proofErr w:type="spellStart"/>
            <w:r w:rsidRPr="00C9794C">
              <w:t>ricerca</w:t>
            </w:r>
            <w:proofErr w:type="spellEnd"/>
            <w:r w:rsidRPr="00C9794C">
              <w:t xml:space="preserve"> a mezzo di </w:t>
            </w:r>
            <w:proofErr w:type="spellStart"/>
            <w:r w:rsidRPr="00C9794C">
              <w:t>apposita</w:t>
            </w:r>
            <w:proofErr w:type="spellEnd"/>
            <w:r w:rsidRPr="00C9794C">
              <w:t xml:space="preserve"> </w:t>
            </w:r>
            <w:proofErr w:type="spellStart"/>
            <w:r w:rsidRPr="00C9794C">
              <w:t>relazione</w:t>
            </w:r>
            <w:proofErr w:type="spellEnd"/>
            <w:r w:rsidRPr="00C9794C">
              <w:t>;</w:t>
            </w:r>
          </w:p>
          <w:p w14:paraId="79623C27" w14:textId="77777777" w:rsidR="00D15FF4" w:rsidRPr="00C9794C" w:rsidRDefault="009E67E6" w:rsidP="00C9794C">
            <w:r w:rsidRPr="00C9794C">
              <w:t>f.</w:t>
            </w:r>
            <w:r w:rsidRPr="00C9794C">
              <w:tab/>
            </w:r>
            <w:proofErr w:type="spellStart"/>
            <w:r w:rsidRPr="00C9794C">
              <w:t>l’indicazione</w:t>
            </w:r>
            <w:proofErr w:type="spellEnd"/>
            <w:r w:rsidRPr="00C9794C">
              <w:t xml:space="preserve"> </w:t>
            </w:r>
            <w:proofErr w:type="spellStart"/>
            <w:r w:rsidRPr="00C9794C">
              <w:t>delle</w:t>
            </w:r>
            <w:proofErr w:type="spellEnd"/>
            <w:r w:rsidRPr="00C9794C">
              <w:t xml:space="preserve"> cause di </w:t>
            </w:r>
            <w:proofErr w:type="spellStart"/>
            <w:r w:rsidRPr="00C9794C">
              <w:t>risoluzione</w:t>
            </w:r>
            <w:proofErr w:type="spellEnd"/>
            <w:r w:rsidRPr="00C9794C">
              <w:t xml:space="preserve"> del </w:t>
            </w:r>
            <w:proofErr w:type="spellStart"/>
            <w:r w:rsidRPr="00C9794C">
              <w:t>contratto</w:t>
            </w:r>
            <w:proofErr w:type="spellEnd"/>
            <w:r w:rsidRPr="00C9794C">
              <w:t xml:space="preserve"> e </w:t>
            </w:r>
            <w:proofErr w:type="spellStart"/>
            <w:r w:rsidRPr="00C9794C">
              <w:t>dei</w:t>
            </w:r>
            <w:proofErr w:type="spellEnd"/>
            <w:r w:rsidRPr="00C9794C">
              <w:t xml:space="preserve"> </w:t>
            </w:r>
            <w:proofErr w:type="spellStart"/>
            <w:r w:rsidRPr="00C9794C">
              <w:t>necessari</w:t>
            </w:r>
            <w:proofErr w:type="spellEnd"/>
            <w:r w:rsidRPr="00C9794C">
              <w:t xml:space="preserve"> termini di </w:t>
            </w:r>
            <w:proofErr w:type="spellStart"/>
            <w:r w:rsidRPr="00C9794C">
              <w:t>preavviso</w:t>
            </w:r>
            <w:proofErr w:type="spellEnd"/>
            <w:r w:rsidRPr="00C9794C">
              <w:t xml:space="preserve">; </w:t>
            </w:r>
          </w:p>
          <w:p w14:paraId="48AAA8B7" w14:textId="77777777" w:rsidR="00D15FF4" w:rsidRPr="00C9794C" w:rsidRDefault="009E67E6" w:rsidP="00C9794C">
            <w:r w:rsidRPr="00C9794C">
              <w:t>g.</w:t>
            </w:r>
            <w:r w:rsidRPr="00C9794C">
              <w:tab/>
            </w:r>
            <w:proofErr w:type="spellStart"/>
            <w:r w:rsidRPr="00C9794C">
              <w:t>l’indicazione</w:t>
            </w:r>
            <w:proofErr w:type="spellEnd"/>
            <w:r w:rsidRPr="00C9794C">
              <w:t xml:space="preserve"> </w:t>
            </w:r>
            <w:proofErr w:type="spellStart"/>
            <w:r w:rsidRPr="00C9794C">
              <w:t>delle</w:t>
            </w:r>
            <w:proofErr w:type="spellEnd"/>
            <w:r w:rsidRPr="00C9794C">
              <w:t xml:space="preserve"> cause di </w:t>
            </w:r>
            <w:proofErr w:type="spellStart"/>
            <w:r w:rsidRPr="00C9794C">
              <w:t>recesso</w:t>
            </w:r>
            <w:proofErr w:type="spellEnd"/>
            <w:r w:rsidRPr="00C9794C">
              <w:t xml:space="preserve">, ai sensi </w:t>
            </w:r>
            <w:proofErr w:type="spellStart"/>
            <w:r w:rsidRPr="00C9794C">
              <w:t>dell’art</w:t>
            </w:r>
            <w:proofErr w:type="spellEnd"/>
            <w:r w:rsidRPr="00C9794C">
              <w:t>. 2119 c.c.;</w:t>
            </w:r>
          </w:p>
          <w:p w14:paraId="56175AC2" w14:textId="77777777" w:rsidR="00D15FF4" w:rsidRPr="00C9794C" w:rsidRDefault="009E67E6" w:rsidP="00C9794C">
            <w:r w:rsidRPr="00C9794C">
              <w:t>h.</w:t>
            </w:r>
            <w:r w:rsidRPr="00C9794C">
              <w:tab/>
            </w:r>
            <w:proofErr w:type="spellStart"/>
            <w:r w:rsidRPr="00C9794C">
              <w:t>gli</w:t>
            </w:r>
            <w:proofErr w:type="spellEnd"/>
            <w:r w:rsidRPr="00C9794C">
              <w:t xml:space="preserve"> </w:t>
            </w:r>
            <w:proofErr w:type="spellStart"/>
            <w:r w:rsidRPr="00C9794C">
              <w:t>aspetti</w:t>
            </w:r>
            <w:proofErr w:type="spellEnd"/>
            <w:r w:rsidRPr="00C9794C">
              <w:t xml:space="preserve"> </w:t>
            </w:r>
            <w:proofErr w:type="spellStart"/>
            <w:r w:rsidRPr="00C9794C">
              <w:t>relativi</w:t>
            </w:r>
            <w:proofErr w:type="spellEnd"/>
            <w:r w:rsidRPr="00C9794C">
              <w:t xml:space="preserve"> </w:t>
            </w:r>
            <w:proofErr w:type="spellStart"/>
            <w:r w:rsidRPr="00C9794C">
              <w:t>alla</w:t>
            </w:r>
            <w:proofErr w:type="spellEnd"/>
            <w:r w:rsidRPr="00C9794C">
              <w:t xml:space="preserve"> </w:t>
            </w:r>
            <w:proofErr w:type="spellStart"/>
            <w:r w:rsidRPr="00C9794C">
              <w:t>proprietà</w:t>
            </w:r>
            <w:proofErr w:type="spellEnd"/>
            <w:r w:rsidRPr="00C9794C">
              <w:t xml:space="preserve"> </w:t>
            </w:r>
            <w:proofErr w:type="spellStart"/>
            <w:r w:rsidRPr="00C9794C">
              <w:t>intellettuale</w:t>
            </w:r>
            <w:proofErr w:type="spellEnd"/>
            <w:r w:rsidRPr="00C9794C">
              <w:t xml:space="preserve"> e </w:t>
            </w:r>
            <w:proofErr w:type="spellStart"/>
            <w:r w:rsidRPr="00C9794C">
              <w:t>alla</w:t>
            </w:r>
            <w:proofErr w:type="spellEnd"/>
            <w:r w:rsidRPr="00C9794C">
              <w:t xml:space="preserve"> </w:t>
            </w:r>
            <w:proofErr w:type="spellStart"/>
            <w:r w:rsidRPr="00C9794C">
              <w:t>normativa</w:t>
            </w:r>
            <w:proofErr w:type="spellEnd"/>
            <w:r w:rsidRPr="00C9794C">
              <w:t xml:space="preserve"> </w:t>
            </w:r>
            <w:proofErr w:type="spellStart"/>
            <w:r w:rsidRPr="00C9794C">
              <w:t>sul</w:t>
            </w:r>
            <w:proofErr w:type="spellEnd"/>
            <w:r w:rsidRPr="00C9794C">
              <w:t xml:space="preserve"> </w:t>
            </w:r>
            <w:proofErr w:type="spellStart"/>
            <w:r w:rsidRPr="00C9794C">
              <w:t>trattamento</w:t>
            </w:r>
            <w:proofErr w:type="spellEnd"/>
            <w:r w:rsidRPr="00C9794C">
              <w:t xml:space="preserve"> </w:t>
            </w:r>
            <w:proofErr w:type="spellStart"/>
            <w:r w:rsidRPr="00C9794C">
              <w:t>dei</w:t>
            </w:r>
            <w:proofErr w:type="spellEnd"/>
            <w:r w:rsidRPr="00C9794C">
              <w:t xml:space="preserve"> </w:t>
            </w:r>
            <w:proofErr w:type="spellStart"/>
            <w:r w:rsidRPr="00C9794C">
              <w:t>dati</w:t>
            </w:r>
            <w:proofErr w:type="spellEnd"/>
            <w:r w:rsidRPr="00C9794C">
              <w:t xml:space="preserve"> e </w:t>
            </w:r>
            <w:proofErr w:type="spellStart"/>
            <w:r w:rsidRPr="00C9794C">
              <w:t>relativi</w:t>
            </w:r>
            <w:proofErr w:type="spellEnd"/>
            <w:r w:rsidRPr="00C9794C">
              <w:t xml:space="preserve"> </w:t>
            </w:r>
            <w:proofErr w:type="spellStart"/>
            <w:r w:rsidRPr="00C9794C">
              <w:t>obblighi</w:t>
            </w:r>
            <w:proofErr w:type="spellEnd"/>
            <w:r w:rsidRPr="00C9794C">
              <w:t xml:space="preserve"> di </w:t>
            </w:r>
            <w:proofErr w:type="spellStart"/>
            <w:r w:rsidRPr="00C9794C">
              <w:t>riservatezza</w:t>
            </w:r>
            <w:proofErr w:type="spellEnd"/>
            <w:r w:rsidRPr="00C9794C">
              <w:t>.</w:t>
            </w:r>
          </w:p>
          <w:p w14:paraId="59019BFE" w14:textId="77777777" w:rsidR="00D15FF4" w:rsidRPr="00C9794C" w:rsidRDefault="009E67E6" w:rsidP="00C9794C">
            <w:proofErr w:type="spellStart"/>
            <w:r w:rsidRPr="00C9794C">
              <w:t>i</w:t>
            </w:r>
            <w:proofErr w:type="spellEnd"/>
            <w:r w:rsidRPr="00C9794C">
              <w:t>.</w:t>
            </w:r>
            <w:r w:rsidRPr="00C9794C">
              <w:tab/>
            </w:r>
            <w:proofErr w:type="spellStart"/>
            <w:r w:rsidRPr="00C9794C">
              <w:t>l’impegno</w:t>
            </w:r>
            <w:proofErr w:type="spellEnd"/>
            <w:r w:rsidRPr="00C9794C">
              <w:t xml:space="preserve"> al rispetto </w:t>
            </w:r>
            <w:proofErr w:type="spellStart"/>
            <w:r w:rsidRPr="00C9794C">
              <w:t>degli</w:t>
            </w:r>
            <w:proofErr w:type="spellEnd"/>
            <w:r w:rsidRPr="00C9794C">
              <w:t xml:space="preserve"> </w:t>
            </w:r>
            <w:proofErr w:type="spellStart"/>
            <w:r w:rsidRPr="00C9794C">
              <w:t>obblighi</w:t>
            </w:r>
            <w:proofErr w:type="spellEnd"/>
            <w:r w:rsidRPr="00C9794C">
              <w:t xml:space="preserve"> </w:t>
            </w:r>
            <w:proofErr w:type="spellStart"/>
            <w:r w:rsidRPr="00C9794C">
              <w:t>contenuti</w:t>
            </w:r>
            <w:proofErr w:type="spellEnd"/>
            <w:r w:rsidRPr="00C9794C">
              <w:t xml:space="preserve"> </w:t>
            </w:r>
            <w:proofErr w:type="spellStart"/>
            <w:r w:rsidRPr="00C9794C">
              <w:t>nei</w:t>
            </w:r>
            <w:proofErr w:type="spellEnd"/>
            <w:r w:rsidRPr="00C9794C">
              <w:t xml:space="preserve"> </w:t>
            </w:r>
            <w:proofErr w:type="spellStart"/>
            <w:r w:rsidRPr="00C9794C">
              <w:t>codici</w:t>
            </w:r>
            <w:proofErr w:type="spellEnd"/>
            <w:r w:rsidRPr="00C9794C">
              <w:t xml:space="preserve"> di </w:t>
            </w:r>
            <w:proofErr w:type="spellStart"/>
            <w:r w:rsidRPr="00C9794C">
              <w:t>comportamento</w:t>
            </w:r>
            <w:proofErr w:type="spellEnd"/>
            <w:r w:rsidRPr="00C9794C">
              <w:t xml:space="preserve"> e </w:t>
            </w:r>
            <w:proofErr w:type="spellStart"/>
            <w:r w:rsidRPr="00C9794C">
              <w:t>nel</w:t>
            </w:r>
            <w:proofErr w:type="spellEnd"/>
            <w:r w:rsidRPr="00C9794C">
              <w:t xml:space="preserve"> </w:t>
            </w:r>
            <w:proofErr w:type="spellStart"/>
            <w:r w:rsidRPr="00C9794C">
              <w:t>codice</w:t>
            </w:r>
            <w:proofErr w:type="spellEnd"/>
            <w:r w:rsidRPr="00C9794C">
              <w:t xml:space="preserve"> </w:t>
            </w:r>
            <w:proofErr w:type="spellStart"/>
            <w:r w:rsidRPr="00C9794C">
              <w:t>etico</w:t>
            </w:r>
            <w:proofErr w:type="spellEnd"/>
            <w:r w:rsidRPr="00C9794C">
              <w:t xml:space="preserve"> </w:t>
            </w:r>
            <w:proofErr w:type="spellStart"/>
            <w:r w:rsidRPr="00C9794C">
              <w:t>dell’ateneo</w:t>
            </w:r>
            <w:proofErr w:type="spellEnd"/>
            <w:r w:rsidRPr="00C9794C">
              <w:t>.</w:t>
            </w:r>
          </w:p>
          <w:p w14:paraId="2DCA3F1C" w14:textId="77777777" w:rsidR="00D15FF4" w:rsidRPr="00C9794C" w:rsidRDefault="009E67E6" w:rsidP="00C9794C">
            <w:r w:rsidRPr="00C9794C">
              <w:t xml:space="preserve">In </w:t>
            </w:r>
            <w:proofErr w:type="spellStart"/>
            <w:r w:rsidRPr="00C9794C">
              <w:t>caso</w:t>
            </w:r>
            <w:proofErr w:type="spellEnd"/>
            <w:r w:rsidRPr="00C9794C">
              <w:t xml:space="preserve"> di </w:t>
            </w:r>
            <w:proofErr w:type="spellStart"/>
            <w:r w:rsidRPr="00C9794C">
              <w:t>recesso</w:t>
            </w:r>
            <w:proofErr w:type="spellEnd"/>
            <w:r w:rsidRPr="00C9794C">
              <w:t xml:space="preserve"> la </w:t>
            </w:r>
            <w:proofErr w:type="spellStart"/>
            <w:r w:rsidRPr="00C9794C">
              <w:t>retribuzione</w:t>
            </w:r>
            <w:proofErr w:type="spellEnd"/>
            <w:r w:rsidRPr="00C9794C">
              <w:t xml:space="preserve"> </w:t>
            </w:r>
            <w:proofErr w:type="spellStart"/>
            <w:r w:rsidRPr="00C9794C">
              <w:t>viene</w:t>
            </w:r>
            <w:proofErr w:type="spellEnd"/>
            <w:r w:rsidRPr="00C9794C">
              <w:t xml:space="preserve"> </w:t>
            </w:r>
            <w:proofErr w:type="spellStart"/>
            <w:r w:rsidRPr="00C9794C">
              <w:t>corrisposta</w:t>
            </w:r>
            <w:proofErr w:type="spellEnd"/>
            <w:r w:rsidRPr="00C9794C">
              <w:t xml:space="preserve"> </w:t>
            </w:r>
            <w:proofErr w:type="spellStart"/>
            <w:r w:rsidRPr="00C9794C">
              <w:t>fino</w:t>
            </w:r>
            <w:proofErr w:type="spellEnd"/>
            <w:r w:rsidRPr="00C9794C">
              <w:t xml:space="preserve"> </w:t>
            </w:r>
            <w:proofErr w:type="spellStart"/>
            <w:r w:rsidRPr="00C9794C">
              <w:t>all’ultimo</w:t>
            </w:r>
            <w:proofErr w:type="spellEnd"/>
            <w:r w:rsidRPr="00C9794C">
              <w:t xml:space="preserve"> </w:t>
            </w:r>
            <w:proofErr w:type="spellStart"/>
            <w:r w:rsidRPr="00C9794C">
              <w:t>giorno</w:t>
            </w:r>
            <w:proofErr w:type="spellEnd"/>
            <w:r w:rsidRPr="00C9794C">
              <w:t xml:space="preserve"> di </w:t>
            </w:r>
            <w:proofErr w:type="spellStart"/>
            <w:r w:rsidRPr="00C9794C">
              <w:t>effettivo</w:t>
            </w:r>
            <w:proofErr w:type="spellEnd"/>
            <w:r w:rsidRPr="00C9794C">
              <w:t xml:space="preserve"> </w:t>
            </w:r>
            <w:proofErr w:type="spellStart"/>
            <w:r w:rsidRPr="00C9794C">
              <w:t>servizio</w:t>
            </w:r>
            <w:proofErr w:type="spellEnd"/>
            <w:r w:rsidRPr="00C9794C">
              <w:t>.</w:t>
            </w:r>
          </w:p>
          <w:p w14:paraId="42E3D4DC" w14:textId="77777777" w:rsidR="00D15FF4" w:rsidRPr="00C9794C" w:rsidRDefault="00D15FF4" w:rsidP="00C9794C"/>
        </w:tc>
        <w:tc>
          <w:tcPr>
            <w:tcW w:w="5228" w:type="dxa"/>
          </w:tcPr>
          <w:p w14:paraId="3969E4E6" w14:textId="77777777" w:rsidR="00D15FF4" w:rsidRPr="00C9794C" w:rsidRDefault="00D15FF4" w:rsidP="00C9794C"/>
          <w:p w14:paraId="5BCAE7E4" w14:textId="11CBFC8F" w:rsidR="00D15FF4" w:rsidRPr="00C9794C" w:rsidRDefault="009E67E6" w:rsidP="00C9794C">
            <w:r w:rsidRPr="00C9794C">
              <w:t>Art. 7</w:t>
            </w:r>
          </w:p>
          <w:p w14:paraId="122F095F" w14:textId="77777777" w:rsidR="00D15FF4" w:rsidRPr="00784065" w:rsidRDefault="009E67E6" w:rsidP="00C9794C">
            <w:pPr>
              <w:rPr>
                <w:b/>
                <w:bCs/>
              </w:rPr>
            </w:pPr>
            <w:r w:rsidRPr="00784065">
              <w:rPr>
                <w:b/>
                <w:bCs/>
              </w:rPr>
              <w:t>Stipulation of the contract</w:t>
            </w:r>
          </w:p>
          <w:p w14:paraId="0DA4E192" w14:textId="77777777" w:rsidR="00C9794C" w:rsidRPr="00C9794C" w:rsidRDefault="00C9794C" w:rsidP="00C9794C">
            <w:r w:rsidRPr="00C9794C">
              <w:t>In view of the stipulation of the fixed-term subordinate employment contract, the Department shall invite the selected candidate to submit the documentation required under current legislation.</w:t>
            </w:r>
          </w:p>
          <w:p w14:paraId="096E5BEF" w14:textId="77777777" w:rsidR="00C9794C" w:rsidRPr="00C9794C" w:rsidRDefault="00C9794C" w:rsidP="00C9794C"/>
          <w:p w14:paraId="69C994A5" w14:textId="77777777" w:rsidR="00C9794C" w:rsidRPr="00C9794C" w:rsidRDefault="00C9794C" w:rsidP="00C9794C">
            <w:r w:rsidRPr="00C9794C">
              <w:t>For degrees obtained abroad, the Administration may acquire further documents or evaluations for the purpose of verifying the eligibility requirement.</w:t>
            </w:r>
          </w:p>
          <w:p w14:paraId="75588050" w14:textId="77777777" w:rsidR="00C9794C" w:rsidRPr="00C9794C" w:rsidRDefault="00C9794C" w:rsidP="00C9794C"/>
          <w:p w14:paraId="2205E7D5" w14:textId="5AEAD298" w:rsidR="00C9794C" w:rsidRPr="00C9794C" w:rsidRDefault="00C9794C" w:rsidP="00C9794C">
            <w:r w:rsidRPr="00C9794C">
              <w:t xml:space="preserve">The contract must be signed within 15 days following receipt of the notification. A motivated request for postponement by the selected candidate is permitted for no more than an additional 15 days, </w:t>
            </w:r>
            <w:r w:rsidRPr="00C9794C">
              <w:lastRenderedPageBreak/>
              <w:t xml:space="preserve">provided it is compatible with the project activities. Failure to sign the contract within the deadlines shall be considered a withdrawal. </w:t>
            </w:r>
          </w:p>
          <w:p w14:paraId="579B9013" w14:textId="77777777" w:rsidR="00C9794C" w:rsidRPr="00C9794C" w:rsidRDefault="00C9794C" w:rsidP="00C9794C">
            <w:r w:rsidRPr="00C9794C">
              <w:t>The contract, signed by the contractor and the Head of Department, must contain the following information:</w:t>
            </w:r>
          </w:p>
          <w:p w14:paraId="05F2FD80" w14:textId="77777777" w:rsidR="00C9794C" w:rsidRPr="00C9794C" w:rsidRDefault="00C9794C" w:rsidP="00C9794C">
            <w:r w:rsidRPr="00C9794C">
              <w:t>a. the start and end dates of the employment contract;</w:t>
            </w:r>
          </w:p>
          <w:p w14:paraId="55F3CDBF" w14:textId="77777777" w:rsidR="00C9794C" w:rsidRPr="00C9794C" w:rsidRDefault="00C9794C" w:rsidP="00C9794C">
            <w:r w:rsidRPr="00C9794C">
              <w:t>b. the main place of work;</w:t>
            </w:r>
          </w:p>
          <w:p w14:paraId="052905B6" w14:textId="77777777" w:rsidR="00C9794C" w:rsidRPr="00C9794C" w:rsidRDefault="00C9794C" w:rsidP="00C9794C">
            <w:r w:rsidRPr="00C9794C">
              <w:t>c. the activities related to the research project, also with reference to what is indicated in Article 1 and any further specification;</w:t>
            </w:r>
          </w:p>
          <w:p w14:paraId="11CCCB1F" w14:textId="77777777" w:rsidR="00C9794C" w:rsidRPr="00C9794C" w:rsidRDefault="00C9794C" w:rsidP="00C9794C">
            <w:r w:rsidRPr="00C9794C">
              <w:t>d. the indication of the total remuneration;</w:t>
            </w:r>
          </w:p>
          <w:p w14:paraId="789919FB" w14:textId="77777777" w:rsidR="00C9794C" w:rsidRPr="00C9794C" w:rsidRDefault="00C9794C" w:rsidP="00C9794C">
            <w:r w:rsidRPr="00C9794C">
              <w:t>e. the indication of the methods by which the contractor is required, at least every six months and at the end of the contract, to submit the results of the research activity to the Department by means of a specific report;</w:t>
            </w:r>
          </w:p>
          <w:p w14:paraId="2486BB74" w14:textId="77777777" w:rsidR="00C9794C" w:rsidRPr="00C9794C" w:rsidRDefault="00C9794C" w:rsidP="00C9794C">
            <w:r w:rsidRPr="00C9794C">
              <w:t>f. the indication of the grounds for termination of the contract and the necessary notice periods;</w:t>
            </w:r>
          </w:p>
          <w:p w14:paraId="5FD221FD" w14:textId="77777777" w:rsidR="00C9794C" w:rsidRPr="00C9794C" w:rsidRDefault="00C9794C" w:rsidP="00C9794C">
            <w:r w:rsidRPr="00C9794C">
              <w:t>g. the indication of the grounds for withdrawal pursuant to Art. 2119 of the Italian Civil Code;</w:t>
            </w:r>
          </w:p>
          <w:p w14:paraId="1B6EC061" w14:textId="77777777" w:rsidR="00C9794C" w:rsidRPr="00C9794C" w:rsidRDefault="00C9794C" w:rsidP="00C9794C">
            <w:r w:rsidRPr="00C9794C">
              <w:t>h. aspects relating to intellectual property and legislation on data processing and relative confidentiality obligations;</w:t>
            </w:r>
          </w:p>
          <w:p w14:paraId="02D6F813" w14:textId="77777777" w:rsidR="00C9794C" w:rsidRPr="00C9794C" w:rsidRDefault="00C9794C" w:rsidP="00C9794C">
            <w:proofErr w:type="spellStart"/>
            <w:r w:rsidRPr="00C9794C">
              <w:t>i</w:t>
            </w:r>
            <w:proofErr w:type="spellEnd"/>
            <w:r w:rsidRPr="00C9794C">
              <w:t>. the commitment to comply with the obligations contained in the University's codes of conduct and code of ethics.</w:t>
            </w:r>
          </w:p>
          <w:p w14:paraId="0BF7922D" w14:textId="77777777" w:rsidR="00C9794C" w:rsidRPr="00C9794C" w:rsidRDefault="00C9794C" w:rsidP="00C9794C"/>
          <w:p w14:paraId="1CF10F9A" w14:textId="33AF6E57" w:rsidR="00D15FF4" w:rsidRPr="00C9794C" w:rsidRDefault="00C9794C" w:rsidP="00C9794C">
            <w:r w:rsidRPr="00C9794C">
              <w:t>In the event of withdrawal, remuneration is paid up to the last day of effective service.</w:t>
            </w:r>
          </w:p>
        </w:tc>
      </w:tr>
      <w:tr w:rsidR="00D15FF4" w:rsidRPr="00C9794C" w14:paraId="135D21B1" w14:textId="77777777" w:rsidTr="00CE17F0">
        <w:tc>
          <w:tcPr>
            <w:tcW w:w="5228" w:type="dxa"/>
          </w:tcPr>
          <w:p w14:paraId="2A570364" w14:textId="77777777" w:rsidR="00D15FF4" w:rsidRPr="00C9794C" w:rsidRDefault="00D15FF4" w:rsidP="00C9794C"/>
          <w:p w14:paraId="494C580B" w14:textId="6FA6294E" w:rsidR="00D15FF4" w:rsidRPr="00C9794C" w:rsidRDefault="009E67E6" w:rsidP="00C9794C">
            <w:r w:rsidRPr="00C9794C">
              <w:t>Art. 8</w:t>
            </w:r>
          </w:p>
          <w:p w14:paraId="10DA6927" w14:textId="77777777" w:rsidR="00D15FF4" w:rsidRPr="00784065" w:rsidRDefault="009E67E6" w:rsidP="00C9794C">
            <w:pPr>
              <w:rPr>
                <w:b/>
                <w:bCs/>
              </w:rPr>
            </w:pPr>
            <w:proofErr w:type="spellStart"/>
            <w:r w:rsidRPr="00784065">
              <w:rPr>
                <w:b/>
                <w:bCs/>
              </w:rPr>
              <w:t>Rapporto</w:t>
            </w:r>
            <w:proofErr w:type="spellEnd"/>
            <w:r w:rsidRPr="00784065">
              <w:rPr>
                <w:b/>
                <w:bCs/>
              </w:rPr>
              <w:t xml:space="preserve"> di </w:t>
            </w:r>
            <w:proofErr w:type="spellStart"/>
            <w:r w:rsidRPr="00784065">
              <w:rPr>
                <w:b/>
                <w:bCs/>
              </w:rPr>
              <w:t>lavoro</w:t>
            </w:r>
            <w:proofErr w:type="spellEnd"/>
          </w:p>
          <w:p w14:paraId="2600B7C4" w14:textId="77777777" w:rsidR="00D15FF4" w:rsidRPr="00C9794C" w:rsidRDefault="009E67E6" w:rsidP="00C9794C">
            <w:r w:rsidRPr="00C9794C">
              <w:lastRenderedPageBreak/>
              <w:t xml:space="preserve">Il/la </w:t>
            </w:r>
            <w:proofErr w:type="spellStart"/>
            <w:r w:rsidRPr="00C9794C">
              <w:t>contrattista</w:t>
            </w:r>
            <w:proofErr w:type="spellEnd"/>
            <w:r w:rsidRPr="00C9794C">
              <w:t xml:space="preserve"> </w:t>
            </w:r>
            <w:proofErr w:type="spellStart"/>
            <w:r w:rsidRPr="00C9794C">
              <w:t>svolge</w:t>
            </w:r>
            <w:proofErr w:type="spellEnd"/>
            <w:r w:rsidRPr="00C9794C">
              <w:t xml:space="preserve"> </w:t>
            </w:r>
            <w:proofErr w:type="spellStart"/>
            <w:r w:rsidRPr="00C9794C">
              <w:t>esclusivamente</w:t>
            </w:r>
            <w:proofErr w:type="spellEnd"/>
            <w:r w:rsidRPr="00C9794C">
              <w:t xml:space="preserve"> </w:t>
            </w:r>
            <w:proofErr w:type="spellStart"/>
            <w:r w:rsidRPr="00C9794C">
              <w:t>attività</w:t>
            </w:r>
            <w:proofErr w:type="spellEnd"/>
            <w:r w:rsidRPr="00C9794C">
              <w:t xml:space="preserve"> di </w:t>
            </w:r>
            <w:proofErr w:type="spellStart"/>
            <w:r w:rsidRPr="00C9794C">
              <w:t>ricerca</w:t>
            </w:r>
            <w:proofErr w:type="spellEnd"/>
            <w:r w:rsidRPr="00C9794C">
              <w:t xml:space="preserve"> </w:t>
            </w:r>
            <w:proofErr w:type="spellStart"/>
            <w:r w:rsidRPr="00C9794C">
              <w:t>oggetto</w:t>
            </w:r>
            <w:proofErr w:type="spellEnd"/>
            <w:r w:rsidRPr="00C9794C">
              <w:t xml:space="preserve"> del </w:t>
            </w:r>
            <w:proofErr w:type="spellStart"/>
            <w:r w:rsidRPr="00C9794C">
              <w:t>contratto</w:t>
            </w:r>
            <w:proofErr w:type="spellEnd"/>
            <w:r w:rsidRPr="00C9794C">
              <w:t>.</w:t>
            </w:r>
          </w:p>
          <w:p w14:paraId="04968F55" w14:textId="77777777" w:rsidR="00D15FF4" w:rsidRPr="00C9794C" w:rsidRDefault="009E67E6" w:rsidP="00C9794C">
            <w:r w:rsidRPr="00C9794C">
              <w:t xml:space="preserve">La </w:t>
            </w:r>
            <w:proofErr w:type="spellStart"/>
            <w:r w:rsidRPr="00C9794C">
              <w:t>titolarità</w:t>
            </w:r>
            <w:proofErr w:type="spellEnd"/>
            <w:r w:rsidRPr="00C9794C">
              <w:t xml:space="preserve"> </w:t>
            </w:r>
            <w:proofErr w:type="spellStart"/>
            <w:r w:rsidRPr="00C9794C">
              <w:t>dei</w:t>
            </w:r>
            <w:proofErr w:type="spellEnd"/>
            <w:r w:rsidRPr="00C9794C">
              <w:t xml:space="preserve"> </w:t>
            </w:r>
            <w:proofErr w:type="spellStart"/>
            <w:r w:rsidRPr="00C9794C">
              <w:t>contratti</w:t>
            </w:r>
            <w:proofErr w:type="spellEnd"/>
            <w:r w:rsidRPr="00C9794C">
              <w:t xml:space="preserve"> non </w:t>
            </w:r>
            <w:proofErr w:type="spellStart"/>
            <w:r w:rsidRPr="00C9794C">
              <w:t>dà</w:t>
            </w:r>
            <w:proofErr w:type="spellEnd"/>
            <w:r w:rsidRPr="00C9794C">
              <w:t xml:space="preserve"> </w:t>
            </w:r>
            <w:proofErr w:type="spellStart"/>
            <w:r w:rsidRPr="00C9794C">
              <w:t>luogo</w:t>
            </w:r>
            <w:proofErr w:type="spellEnd"/>
            <w:r w:rsidRPr="00C9794C">
              <w:t xml:space="preserve"> </w:t>
            </w:r>
            <w:proofErr w:type="spellStart"/>
            <w:r w:rsidRPr="00C9794C">
              <w:t>alcun</w:t>
            </w:r>
            <w:proofErr w:type="spellEnd"/>
            <w:r w:rsidRPr="00C9794C">
              <w:t xml:space="preserve"> </w:t>
            </w:r>
            <w:proofErr w:type="spellStart"/>
            <w:r w:rsidRPr="00C9794C">
              <w:t>diritto</w:t>
            </w:r>
            <w:proofErr w:type="spellEnd"/>
            <w:r w:rsidRPr="00C9794C">
              <w:t xml:space="preserve"> in </w:t>
            </w:r>
            <w:proofErr w:type="spellStart"/>
            <w:r w:rsidRPr="00C9794C">
              <w:t>ordine</w:t>
            </w:r>
            <w:proofErr w:type="spellEnd"/>
            <w:r w:rsidRPr="00C9794C">
              <w:t xml:space="preserve"> </w:t>
            </w:r>
            <w:proofErr w:type="spellStart"/>
            <w:r w:rsidRPr="00C9794C">
              <w:t>all’accesso</w:t>
            </w:r>
            <w:proofErr w:type="spellEnd"/>
            <w:r w:rsidRPr="00C9794C">
              <w:t xml:space="preserve"> ai </w:t>
            </w:r>
            <w:proofErr w:type="spellStart"/>
            <w:r w:rsidRPr="00C9794C">
              <w:t>ruoli</w:t>
            </w:r>
            <w:proofErr w:type="spellEnd"/>
            <w:r w:rsidRPr="00C9794C">
              <w:t xml:space="preserve"> </w:t>
            </w:r>
            <w:proofErr w:type="spellStart"/>
            <w:r w:rsidRPr="00C9794C">
              <w:t>universitari</w:t>
            </w:r>
            <w:proofErr w:type="spellEnd"/>
            <w:r w:rsidRPr="00C9794C">
              <w:t xml:space="preserve">. </w:t>
            </w:r>
          </w:p>
          <w:p w14:paraId="1F055B0A" w14:textId="77777777" w:rsidR="00D15FF4" w:rsidRPr="00C9794C" w:rsidRDefault="009E67E6" w:rsidP="00C9794C">
            <w:r w:rsidRPr="00C9794C">
              <w:t xml:space="preserve">Il/la </w:t>
            </w:r>
            <w:proofErr w:type="spellStart"/>
            <w:r w:rsidRPr="00C9794C">
              <w:t>contrattista</w:t>
            </w:r>
            <w:proofErr w:type="spellEnd"/>
            <w:r w:rsidRPr="00C9794C">
              <w:t xml:space="preserve"> è </w:t>
            </w:r>
            <w:proofErr w:type="spellStart"/>
            <w:r w:rsidRPr="00C9794C">
              <w:t>sottoposto</w:t>
            </w:r>
            <w:proofErr w:type="spellEnd"/>
            <w:r w:rsidRPr="00C9794C">
              <w:t xml:space="preserve">/a ai </w:t>
            </w:r>
            <w:proofErr w:type="spellStart"/>
            <w:r w:rsidRPr="00C9794C">
              <w:t>controlli</w:t>
            </w:r>
            <w:proofErr w:type="spellEnd"/>
            <w:r w:rsidRPr="00C9794C">
              <w:t xml:space="preserve"> </w:t>
            </w:r>
            <w:proofErr w:type="spellStart"/>
            <w:r w:rsidRPr="00C9794C">
              <w:t>sanitari</w:t>
            </w:r>
            <w:proofErr w:type="spellEnd"/>
            <w:r w:rsidRPr="00C9794C">
              <w:t xml:space="preserve"> </w:t>
            </w:r>
            <w:proofErr w:type="spellStart"/>
            <w:r w:rsidRPr="00C9794C">
              <w:t>previsti</w:t>
            </w:r>
            <w:proofErr w:type="spellEnd"/>
            <w:r w:rsidRPr="00C9794C">
              <w:t xml:space="preserve"> dal </w:t>
            </w:r>
            <w:proofErr w:type="spellStart"/>
            <w:r w:rsidRPr="00C9794C">
              <w:t>D.Lgs</w:t>
            </w:r>
            <w:proofErr w:type="spellEnd"/>
            <w:r w:rsidRPr="00C9794C">
              <w:t xml:space="preserve">. 81/2008 a </w:t>
            </w:r>
            <w:proofErr w:type="spellStart"/>
            <w:r w:rsidRPr="00C9794C">
              <w:t>carico</w:t>
            </w:r>
            <w:proofErr w:type="spellEnd"/>
            <w:r w:rsidRPr="00C9794C">
              <w:t xml:space="preserve"> </w:t>
            </w:r>
            <w:proofErr w:type="spellStart"/>
            <w:r w:rsidRPr="00C9794C">
              <w:t>dell’Ateneo</w:t>
            </w:r>
            <w:proofErr w:type="spellEnd"/>
            <w:r w:rsidRPr="00C9794C">
              <w:t xml:space="preserve"> e </w:t>
            </w:r>
            <w:proofErr w:type="spellStart"/>
            <w:r w:rsidRPr="00C9794C">
              <w:t>alla</w:t>
            </w:r>
            <w:proofErr w:type="spellEnd"/>
            <w:r w:rsidRPr="00C9794C">
              <w:t xml:space="preserve"> </w:t>
            </w:r>
            <w:proofErr w:type="spellStart"/>
            <w:r w:rsidRPr="00C9794C">
              <w:t>normativa</w:t>
            </w:r>
            <w:proofErr w:type="spellEnd"/>
            <w:r w:rsidRPr="00C9794C">
              <w:t xml:space="preserve"> in </w:t>
            </w:r>
            <w:proofErr w:type="spellStart"/>
            <w:r w:rsidRPr="00C9794C">
              <w:t>materia</w:t>
            </w:r>
            <w:proofErr w:type="spellEnd"/>
            <w:r w:rsidRPr="00C9794C">
              <w:t xml:space="preserve"> di </w:t>
            </w:r>
            <w:proofErr w:type="spellStart"/>
            <w:r w:rsidRPr="00C9794C">
              <w:t>sicurezza</w:t>
            </w:r>
            <w:proofErr w:type="spellEnd"/>
            <w:r w:rsidRPr="00C9794C">
              <w:t xml:space="preserve"> sui </w:t>
            </w:r>
            <w:proofErr w:type="spellStart"/>
            <w:r w:rsidRPr="00C9794C">
              <w:t>luoghi</w:t>
            </w:r>
            <w:proofErr w:type="spellEnd"/>
            <w:r w:rsidRPr="00C9794C">
              <w:t xml:space="preserve"> di </w:t>
            </w:r>
            <w:proofErr w:type="spellStart"/>
            <w:r w:rsidRPr="00C9794C">
              <w:t>lavoro</w:t>
            </w:r>
            <w:proofErr w:type="spellEnd"/>
            <w:r w:rsidRPr="00C9794C">
              <w:t>.</w:t>
            </w:r>
          </w:p>
          <w:p w14:paraId="2B825A16" w14:textId="77777777" w:rsidR="00D15FF4" w:rsidRPr="00C9794C" w:rsidRDefault="009E67E6" w:rsidP="00C9794C">
            <w:r w:rsidRPr="00C9794C">
              <w:t xml:space="preserve">Al </w:t>
            </w:r>
            <w:proofErr w:type="spellStart"/>
            <w:r w:rsidRPr="00C9794C">
              <w:t>rapporto</w:t>
            </w:r>
            <w:proofErr w:type="spellEnd"/>
            <w:r w:rsidRPr="00C9794C">
              <w:t xml:space="preserve"> di </w:t>
            </w:r>
            <w:proofErr w:type="spellStart"/>
            <w:r w:rsidRPr="00C9794C">
              <w:t>lavoro</w:t>
            </w:r>
            <w:proofErr w:type="spellEnd"/>
            <w:r w:rsidRPr="00C9794C">
              <w:t xml:space="preserve"> </w:t>
            </w:r>
            <w:proofErr w:type="spellStart"/>
            <w:r w:rsidRPr="00C9794C">
              <w:t>si</w:t>
            </w:r>
            <w:proofErr w:type="spellEnd"/>
            <w:r w:rsidRPr="00C9794C">
              <w:t xml:space="preserve"> </w:t>
            </w:r>
            <w:proofErr w:type="spellStart"/>
            <w:r w:rsidRPr="00C9794C">
              <w:t>applicano</w:t>
            </w:r>
            <w:proofErr w:type="spellEnd"/>
            <w:r w:rsidRPr="00C9794C">
              <w:t xml:space="preserve">, per </w:t>
            </w:r>
            <w:proofErr w:type="spellStart"/>
            <w:r w:rsidRPr="00C9794C">
              <w:t>quanto</w:t>
            </w:r>
            <w:proofErr w:type="spellEnd"/>
            <w:r w:rsidRPr="00C9794C">
              <w:t xml:space="preserve"> </w:t>
            </w:r>
            <w:proofErr w:type="spellStart"/>
            <w:r w:rsidRPr="00C9794C">
              <w:t>compatibili</w:t>
            </w:r>
            <w:proofErr w:type="spellEnd"/>
            <w:r w:rsidRPr="00C9794C">
              <w:t xml:space="preserve">, le </w:t>
            </w:r>
            <w:proofErr w:type="spellStart"/>
            <w:r w:rsidRPr="00C9794C">
              <w:t>norme</w:t>
            </w:r>
            <w:proofErr w:type="spellEnd"/>
            <w:r w:rsidRPr="00C9794C">
              <w:t xml:space="preserve"> in </w:t>
            </w:r>
            <w:proofErr w:type="spellStart"/>
            <w:r w:rsidRPr="00C9794C">
              <w:t>materia</w:t>
            </w:r>
            <w:proofErr w:type="spellEnd"/>
            <w:r w:rsidRPr="00C9794C">
              <w:t xml:space="preserve"> di tutela e </w:t>
            </w:r>
            <w:proofErr w:type="spellStart"/>
            <w:r w:rsidRPr="00C9794C">
              <w:t>sostegno</w:t>
            </w:r>
            <w:proofErr w:type="spellEnd"/>
            <w:r w:rsidRPr="00C9794C">
              <w:t xml:space="preserve"> </w:t>
            </w:r>
            <w:proofErr w:type="spellStart"/>
            <w:r w:rsidRPr="00C9794C">
              <w:t>della</w:t>
            </w:r>
            <w:proofErr w:type="spellEnd"/>
            <w:r w:rsidRPr="00C9794C">
              <w:t xml:space="preserve"> </w:t>
            </w:r>
            <w:proofErr w:type="spellStart"/>
            <w:r w:rsidRPr="00C9794C">
              <w:t>maternità</w:t>
            </w:r>
            <w:proofErr w:type="spellEnd"/>
            <w:r w:rsidRPr="00C9794C">
              <w:t xml:space="preserve"> e </w:t>
            </w:r>
            <w:proofErr w:type="spellStart"/>
            <w:r w:rsidRPr="00C9794C">
              <w:t>della</w:t>
            </w:r>
            <w:proofErr w:type="spellEnd"/>
            <w:r w:rsidRPr="00C9794C">
              <w:t xml:space="preserve"> </w:t>
            </w:r>
            <w:proofErr w:type="spellStart"/>
            <w:r w:rsidRPr="00C9794C">
              <w:t>paternità</w:t>
            </w:r>
            <w:proofErr w:type="spellEnd"/>
            <w:r w:rsidRPr="00C9794C">
              <w:t xml:space="preserve">, per </w:t>
            </w:r>
            <w:proofErr w:type="spellStart"/>
            <w:r w:rsidRPr="00C9794C">
              <w:t>l’assistenza</w:t>
            </w:r>
            <w:proofErr w:type="spellEnd"/>
            <w:r w:rsidRPr="00C9794C">
              <w:t xml:space="preserve">, </w:t>
            </w:r>
            <w:proofErr w:type="spellStart"/>
            <w:r w:rsidRPr="00C9794C">
              <w:t>l’integrazione</w:t>
            </w:r>
            <w:proofErr w:type="spellEnd"/>
            <w:r w:rsidRPr="00C9794C">
              <w:t xml:space="preserve"> </w:t>
            </w:r>
            <w:proofErr w:type="spellStart"/>
            <w:r w:rsidRPr="00C9794C">
              <w:t>sociale</w:t>
            </w:r>
            <w:proofErr w:type="spellEnd"/>
            <w:r w:rsidRPr="00C9794C">
              <w:t xml:space="preserve"> e </w:t>
            </w:r>
            <w:proofErr w:type="spellStart"/>
            <w:r w:rsidRPr="00C9794C">
              <w:t>i</w:t>
            </w:r>
            <w:proofErr w:type="spellEnd"/>
            <w:r w:rsidRPr="00C9794C">
              <w:t xml:space="preserve"> </w:t>
            </w:r>
            <w:proofErr w:type="spellStart"/>
            <w:r w:rsidRPr="00C9794C">
              <w:t>diritti</w:t>
            </w:r>
            <w:proofErr w:type="spellEnd"/>
            <w:r w:rsidRPr="00C9794C">
              <w:t xml:space="preserve"> </w:t>
            </w:r>
            <w:proofErr w:type="spellStart"/>
            <w:r w:rsidRPr="00C9794C">
              <w:t>delle</w:t>
            </w:r>
            <w:proofErr w:type="spellEnd"/>
            <w:r w:rsidRPr="00C9794C">
              <w:t xml:space="preserve"> </w:t>
            </w:r>
            <w:proofErr w:type="spellStart"/>
            <w:r w:rsidRPr="00C9794C">
              <w:t>persone</w:t>
            </w:r>
            <w:proofErr w:type="spellEnd"/>
            <w:r w:rsidRPr="00C9794C">
              <w:t xml:space="preserve"> </w:t>
            </w:r>
            <w:proofErr w:type="spellStart"/>
            <w:r w:rsidRPr="00C9794C">
              <w:t>diversamente</w:t>
            </w:r>
            <w:proofErr w:type="spellEnd"/>
            <w:r w:rsidRPr="00C9794C">
              <w:t xml:space="preserve"> </w:t>
            </w:r>
            <w:proofErr w:type="spellStart"/>
            <w:r w:rsidRPr="00C9794C">
              <w:t>abili</w:t>
            </w:r>
            <w:proofErr w:type="spellEnd"/>
            <w:r w:rsidRPr="00C9794C">
              <w:t xml:space="preserve"> e </w:t>
            </w:r>
            <w:proofErr w:type="spellStart"/>
            <w:r w:rsidRPr="00C9794C">
              <w:t>ogni</w:t>
            </w:r>
            <w:proofErr w:type="spellEnd"/>
            <w:r w:rsidRPr="00C9794C">
              <w:t xml:space="preserve"> </w:t>
            </w:r>
            <w:proofErr w:type="spellStart"/>
            <w:r w:rsidRPr="00C9794C">
              <w:t>altra</w:t>
            </w:r>
            <w:proofErr w:type="spellEnd"/>
            <w:r w:rsidRPr="00C9794C">
              <w:t xml:space="preserve"> </w:t>
            </w:r>
            <w:proofErr w:type="spellStart"/>
            <w:r w:rsidRPr="00C9794C">
              <w:t>norma</w:t>
            </w:r>
            <w:proofErr w:type="spellEnd"/>
            <w:r w:rsidRPr="00C9794C">
              <w:t xml:space="preserve"> in </w:t>
            </w:r>
            <w:proofErr w:type="spellStart"/>
            <w:r w:rsidRPr="00C9794C">
              <w:t>materia</w:t>
            </w:r>
            <w:proofErr w:type="spellEnd"/>
            <w:r w:rsidRPr="00C9794C">
              <w:t xml:space="preserve"> di </w:t>
            </w:r>
            <w:proofErr w:type="spellStart"/>
            <w:r w:rsidRPr="00C9794C">
              <w:t>diritti</w:t>
            </w:r>
            <w:proofErr w:type="spellEnd"/>
            <w:r w:rsidRPr="00C9794C">
              <w:t xml:space="preserve"> e </w:t>
            </w:r>
            <w:proofErr w:type="spellStart"/>
            <w:r w:rsidRPr="00C9794C">
              <w:t>tutele</w:t>
            </w:r>
            <w:proofErr w:type="spellEnd"/>
            <w:r w:rsidRPr="00C9794C">
              <w:t xml:space="preserve"> </w:t>
            </w:r>
            <w:proofErr w:type="spellStart"/>
            <w:r w:rsidRPr="00C9794C">
              <w:t>dei</w:t>
            </w:r>
            <w:proofErr w:type="spellEnd"/>
            <w:r w:rsidRPr="00C9794C">
              <w:t xml:space="preserve"> </w:t>
            </w:r>
            <w:proofErr w:type="spellStart"/>
            <w:r w:rsidRPr="00C9794C">
              <w:t>lavoratori</w:t>
            </w:r>
            <w:proofErr w:type="spellEnd"/>
            <w:r w:rsidRPr="00C9794C">
              <w:t xml:space="preserve"> e </w:t>
            </w:r>
            <w:proofErr w:type="spellStart"/>
            <w:r w:rsidRPr="00C9794C">
              <w:t>delle</w:t>
            </w:r>
            <w:proofErr w:type="spellEnd"/>
            <w:r w:rsidRPr="00C9794C">
              <w:t xml:space="preserve"> </w:t>
            </w:r>
            <w:proofErr w:type="spellStart"/>
            <w:r w:rsidRPr="00C9794C">
              <w:t>lavoratrici</w:t>
            </w:r>
            <w:proofErr w:type="spellEnd"/>
            <w:r w:rsidRPr="00C9794C">
              <w:t>.</w:t>
            </w:r>
          </w:p>
          <w:p w14:paraId="42C6D476" w14:textId="77777777" w:rsidR="00D15FF4" w:rsidRPr="00C9794C" w:rsidRDefault="009E67E6" w:rsidP="00C9794C">
            <w:r w:rsidRPr="00C9794C">
              <w:t xml:space="preserve">Il/la </w:t>
            </w:r>
            <w:proofErr w:type="spellStart"/>
            <w:r w:rsidRPr="00C9794C">
              <w:t>contrattista</w:t>
            </w:r>
            <w:proofErr w:type="spellEnd"/>
            <w:r w:rsidRPr="00C9794C">
              <w:t xml:space="preserve"> è tenuto ad </w:t>
            </w:r>
            <w:proofErr w:type="spellStart"/>
            <w:r w:rsidRPr="00C9794C">
              <w:t>osservare</w:t>
            </w:r>
            <w:proofErr w:type="spellEnd"/>
            <w:r w:rsidRPr="00C9794C">
              <w:t xml:space="preserve"> e </w:t>
            </w:r>
            <w:proofErr w:type="spellStart"/>
            <w:r w:rsidRPr="00C9794C">
              <w:t>rispettare</w:t>
            </w:r>
            <w:proofErr w:type="spellEnd"/>
            <w:r w:rsidRPr="00C9794C">
              <w:t xml:space="preserve"> </w:t>
            </w:r>
            <w:proofErr w:type="spellStart"/>
            <w:r w:rsidRPr="00C9794C">
              <w:t>tutte</w:t>
            </w:r>
            <w:proofErr w:type="spellEnd"/>
            <w:r w:rsidRPr="00C9794C">
              <w:t xml:space="preserve"> le </w:t>
            </w:r>
            <w:proofErr w:type="spellStart"/>
            <w:r w:rsidRPr="00C9794C">
              <w:t>disposizioni</w:t>
            </w:r>
            <w:proofErr w:type="spellEnd"/>
            <w:r w:rsidRPr="00C9794C">
              <w:t xml:space="preserve"> del </w:t>
            </w:r>
            <w:proofErr w:type="spellStart"/>
            <w:r w:rsidRPr="00C9794C">
              <w:t>Codice</w:t>
            </w:r>
            <w:proofErr w:type="spellEnd"/>
            <w:r w:rsidRPr="00C9794C">
              <w:t xml:space="preserve"> </w:t>
            </w:r>
            <w:proofErr w:type="spellStart"/>
            <w:r w:rsidRPr="00C9794C">
              <w:t>Etico</w:t>
            </w:r>
            <w:proofErr w:type="spellEnd"/>
            <w:r w:rsidRPr="00C9794C">
              <w:t xml:space="preserve">, del </w:t>
            </w:r>
            <w:proofErr w:type="spellStart"/>
            <w:r w:rsidRPr="00C9794C">
              <w:t>Codice</w:t>
            </w:r>
            <w:proofErr w:type="spellEnd"/>
            <w:r w:rsidRPr="00C9794C">
              <w:t xml:space="preserve"> di </w:t>
            </w:r>
            <w:proofErr w:type="spellStart"/>
            <w:r w:rsidRPr="00C9794C">
              <w:t>comportamento</w:t>
            </w:r>
            <w:proofErr w:type="spellEnd"/>
            <w:r w:rsidRPr="00C9794C">
              <w:t xml:space="preserve"> </w:t>
            </w:r>
            <w:proofErr w:type="spellStart"/>
            <w:r w:rsidRPr="00C9794C">
              <w:t>dei</w:t>
            </w:r>
            <w:proofErr w:type="spellEnd"/>
            <w:r w:rsidRPr="00C9794C">
              <w:t xml:space="preserve"> </w:t>
            </w:r>
            <w:proofErr w:type="spellStart"/>
            <w:r w:rsidRPr="00C9794C">
              <w:t>dipendenti</w:t>
            </w:r>
            <w:proofErr w:type="spellEnd"/>
            <w:r w:rsidRPr="00C9794C">
              <w:t xml:space="preserve"> </w:t>
            </w:r>
            <w:proofErr w:type="spellStart"/>
            <w:r w:rsidRPr="00C9794C">
              <w:t>pubblici</w:t>
            </w:r>
            <w:proofErr w:type="spellEnd"/>
            <w:r w:rsidRPr="00C9794C">
              <w:t xml:space="preserve"> </w:t>
            </w:r>
            <w:proofErr w:type="spellStart"/>
            <w:r w:rsidRPr="00C9794C">
              <w:t>adottato</w:t>
            </w:r>
            <w:proofErr w:type="spellEnd"/>
            <w:r w:rsidRPr="00C9794C">
              <w:t xml:space="preserve"> con </w:t>
            </w:r>
            <w:proofErr w:type="spellStart"/>
            <w:r w:rsidRPr="00C9794C">
              <w:t>Decreto</w:t>
            </w:r>
            <w:proofErr w:type="spellEnd"/>
            <w:r w:rsidRPr="00C9794C">
              <w:t xml:space="preserve"> del </w:t>
            </w:r>
            <w:proofErr w:type="spellStart"/>
            <w:r w:rsidRPr="00C9794C">
              <w:t>Presidente</w:t>
            </w:r>
            <w:proofErr w:type="spellEnd"/>
            <w:r w:rsidRPr="00C9794C">
              <w:t xml:space="preserve"> </w:t>
            </w:r>
            <w:proofErr w:type="spellStart"/>
            <w:r w:rsidRPr="00C9794C">
              <w:t>della</w:t>
            </w:r>
            <w:proofErr w:type="spellEnd"/>
            <w:r w:rsidRPr="00C9794C">
              <w:t xml:space="preserve"> Repubblica 16 </w:t>
            </w:r>
            <w:proofErr w:type="spellStart"/>
            <w:r w:rsidRPr="00C9794C">
              <w:t>aprile</w:t>
            </w:r>
            <w:proofErr w:type="spellEnd"/>
            <w:r w:rsidRPr="00C9794C">
              <w:t xml:space="preserve"> 2013, n. 62 e del </w:t>
            </w:r>
            <w:proofErr w:type="spellStart"/>
            <w:r w:rsidRPr="00C9794C">
              <w:t>Codice</w:t>
            </w:r>
            <w:proofErr w:type="spellEnd"/>
            <w:r w:rsidRPr="00C9794C">
              <w:t xml:space="preserve"> </w:t>
            </w:r>
            <w:proofErr w:type="spellStart"/>
            <w:r w:rsidRPr="00C9794C">
              <w:t>Etico</w:t>
            </w:r>
            <w:proofErr w:type="spellEnd"/>
            <w:r w:rsidRPr="00C9794C">
              <w:t xml:space="preserve"> e di </w:t>
            </w:r>
            <w:proofErr w:type="spellStart"/>
            <w:r w:rsidRPr="00C9794C">
              <w:t>Comportamento</w:t>
            </w:r>
            <w:proofErr w:type="spellEnd"/>
            <w:r w:rsidRPr="00C9794C">
              <w:t xml:space="preserve"> </w:t>
            </w:r>
            <w:proofErr w:type="spellStart"/>
            <w:r w:rsidRPr="00C9794C">
              <w:t>emanato</w:t>
            </w:r>
            <w:proofErr w:type="spellEnd"/>
            <w:r w:rsidRPr="00C9794C">
              <w:t xml:space="preserve"> con </w:t>
            </w:r>
            <w:proofErr w:type="spellStart"/>
            <w:r w:rsidRPr="00C9794C">
              <w:t>decreto</w:t>
            </w:r>
            <w:proofErr w:type="spellEnd"/>
            <w:r w:rsidRPr="00C9794C">
              <w:t xml:space="preserve"> </w:t>
            </w:r>
            <w:proofErr w:type="spellStart"/>
            <w:r w:rsidRPr="00C9794C">
              <w:t>della</w:t>
            </w:r>
            <w:proofErr w:type="spellEnd"/>
            <w:r w:rsidRPr="00C9794C">
              <w:t xml:space="preserve"> </w:t>
            </w:r>
            <w:proofErr w:type="spellStart"/>
            <w:r w:rsidRPr="00C9794C">
              <w:t>Rettrice</w:t>
            </w:r>
            <w:proofErr w:type="spellEnd"/>
            <w:r w:rsidRPr="00C9794C">
              <w:t xml:space="preserve"> n. 3430 del 28 </w:t>
            </w:r>
            <w:proofErr w:type="spellStart"/>
            <w:r w:rsidRPr="00C9794C">
              <w:t>novembre</w:t>
            </w:r>
            <w:proofErr w:type="spellEnd"/>
            <w:r w:rsidRPr="00C9794C">
              <w:t xml:space="preserve"> 2022 e ad </w:t>
            </w:r>
            <w:proofErr w:type="spellStart"/>
            <w:r w:rsidRPr="00C9794C">
              <w:t>uniformarsi</w:t>
            </w:r>
            <w:proofErr w:type="spellEnd"/>
            <w:r w:rsidRPr="00C9794C">
              <w:t xml:space="preserve"> alle </w:t>
            </w:r>
            <w:proofErr w:type="spellStart"/>
            <w:r w:rsidRPr="00C9794C">
              <w:t>norme</w:t>
            </w:r>
            <w:proofErr w:type="spellEnd"/>
            <w:r w:rsidRPr="00C9794C">
              <w:t xml:space="preserve"> di </w:t>
            </w:r>
            <w:proofErr w:type="spellStart"/>
            <w:r w:rsidRPr="00C9794C">
              <w:t>protezione</w:t>
            </w:r>
            <w:proofErr w:type="spellEnd"/>
            <w:r w:rsidRPr="00C9794C">
              <w:t xml:space="preserve"> e </w:t>
            </w:r>
            <w:proofErr w:type="spellStart"/>
            <w:r w:rsidRPr="00C9794C">
              <w:t>sicurezza</w:t>
            </w:r>
            <w:proofErr w:type="spellEnd"/>
            <w:r w:rsidRPr="00C9794C">
              <w:t xml:space="preserve">, </w:t>
            </w:r>
            <w:proofErr w:type="spellStart"/>
            <w:r w:rsidRPr="00C9794C">
              <w:t>anche</w:t>
            </w:r>
            <w:proofErr w:type="spellEnd"/>
            <w:r w:rsidRPr="00C9794C">
              <w:t xml:space="preserve"> in campo </w:t>
            </w:r>
            <w:proofErr w:type="spellStart"/>
            <w:r w:rsidRPr="00C9794C">
              <w:t>sanitario</w:t>
            </w:r>
            <w:proofErr w:type="spellEnd"/>
            <w:r w:rsidRPr="00C9794C">
              <w:t xml:space="preserve">, in </w:t>
            </w:r>
            <w:proofErr w:type="spellStart"/>
            <w:r w:rsidRPr="00C9794C">
              <w:t>vigore</w:t>
            </w:r>
            <w:proofErr w:type="spellEnd"/>
            <w:r w:rsidRPr="00C9794C">
              <w:t xml:space="preserve"> </w:t>
            </w:r>
            <w:proofErr w:type="spellStart"/>
            <w:r w:rsidRPr="00C9794C">
              <w:t>presso</w:t>
            </w:r>
            <w:proofErr w:type="spellEnd"/>
            <w:r w:rsidRPr="00C9794C">
              <w:t xml:space="preserve"> </w:t>
            </w:r>
            <w:proofErr w:type="spellStart"/>
            <w:r w:rsidRPr="00C9794C">
              <w:t>questo</w:t>
            </w:r>
            <w:proofErr w:type="spellEnd"/>
            <w:r w:rsidRPr="00C9794C">
              <w:t xml:space="preserve"> Ateneo. La </w:t>
            </w:r>
            <w:proofErr w:type="spellStart"/>
            <w:r w:rsidRPr="00C9794C">
              <w:t>violazione</w:t>
            </w:r>
            <w:proofErr w:type="spellEnd"/>
            <w:r w:rsidRPr="00C9794C">
              <w:t xml:space="preserve"> da </w:t>
            </w:r>
            <w:proofErr w:type="spellStart"/>
            <w:r w:rsidRPr="00C9794C">
              <w:t>parte</w:t>
            </w:r>
            <w:proofErr w:type="spellEnd"/>
            <w:r w:rsidRPr="00C9794C">
              <w:t xml:space="preserve"> del </w:t>
            </w:r>
            <w:proofErr w:type="spellStart"/>
            <w:r w:rsidRPr="00C9794C">
              <w:t>contrattista</w:t>
            </w:r>
            <w:proofErr w:type="spellEnd"/>
            <w:r w:rsidRPr="00C9794C">
              <w:t xml:space="preserve"> </w:t>
            </w:r>
            <w:proofErr w:type="spellStart"/>
            <w:r w:rsidRPr="00C9794C">
              <w:t>degli</w:t>
            </w:r>
            <w:proofErr w:type="spellEnd"/>
            <w:r w:rsidRPr="00C9794C">
              <w:t xml:space="preserve"> </w:t>
            </w:r>
            <w:proofErr w:type="spellStart"/>
            <w:r w:rsidRPr="00C9794C">
              <w:t>obblighi</w:t>
            </w:r>
            <w:proofErr w:type="spellEnd"/>
            <w:r w:rsidRPr="00C9794C">
              <w:t xml:space="preserve"> </w:t>
            </w:r>
            <w:proofErr w:type="spellStart"/>
            <w:r w:rsidRPr="00C9794C">
              <w:t>derivanti</w:t>
            </w:r>
            <w:proofErr w:type="spellEnd"/>
            <w:r w:rsidRPr="00C9794C">
              <w:t xml:space="preserve"> dal </w:t>
            </w:r>
            <w:proofErr w:type="spellStart"/>
            <w:r w:rsidRPr="00C9794C">
              <w:t>Codice</w:t>
            </w:r>
            <w:proofErr w:type="spellEnd"/>
            <w:r w:rsidRPr="00C9794C">
              <w:t xml:space="preserve"> di </w:t>
            </w:r>
            <w:proofErr w:type="spellStart"/>
            <w:r w:rsidRPr="00C9794C">
              <w:t>comportamento</w:t>
            </w:r>
            <w:proofErr w:type="spellEnd"/>
            <w:r w:rsidRPr="00C9794C">
              <w:t xml:space="preserve"> </w:t>
            </w:r>
            <w:proofErr w:type="spellStart"/>
            <w:r w:rsidRPr="00C9794C">
              <w:t>dei</w:t>
            </w:r>
            <w:proofErr w:type="spellEnd"/>
            <w:r w:rsidRPr="00C9794C">
              <w:t xml:space="preserve"> </w:t>
            </w:r>
            <w:proofErr w:type="spellStart"/>
            <w:r w:rsidRPr="00C9794C">
              <w:t>dipendenti</w:t>
            </w:r>
            <w:proofErr w:type="spellEnd"/>
            <w:r w:rsidRPr="00C9794C">
              <w:t xml:space="preserve"> </w:t>
            </w:r>
            <w:proofErr w:type="spellStart"/>
            <w:r w:rsidRPr="00C9794C">
              <w:t>pubblici</w:t>
            </w:r>
            <w:proofErr w:type="spellEnd"/>
            <w:r w:rsidRPr="00C9794C">
              <w:t xml:space="preserve"> </w:t>
            </w:r>
            <w:proofErr w:type="spellStart"/>
            <w:r w:rsidRPr="00C9794C">
              <w:t>potrà</w:t>
            </w:r>
            <w:proofErr w:type="spellEnd"/>
            <w:r w:rsidRPr="00C9794C">
              <w:t xml:space="preserve"> </w:t>
            </w:r>
            <w:proofErr w:type="spellStart"/>
            <w:r w:rsidRPr="00C9794C">
              <w:t>essere</w:t>
            </w:r>
            <w:proofErr w:type="spellEnd"/>
            <w:r w:rsidRPr="00C9794C">
              <w:t xml:space="preserve"> </w:t>
            </w:r>
            <w:proofErr w:type="spellStart"/>
            <w:r w:rsidRPr="00C9794C">
              <w:t>considerata</w:t>
            </w:r>
            <w:proofErr w:type="spellEnd"/>
            <w:r w:rsidRPr="00C9794C">
              <w:t xml:space="preserve"> come </w:t>
            </w:r>
            <w:proofErr w:type="spellStart"/>
            <w:r w:rsidRPr="00C9794C">
              <w:t>giusta</w:t>
            </w:r>
            <w:proofErr w:type="spellEnd"/>
            <w:r w:rsidRPr="00C9794C">
              <w:t xml:space="preserve"> causa di </w:t>
            </w:r>
            <w:proofErr w:type="spellStart"/>
            <w:r w:rsidRPr="00C9794C">
              <w:t>licenziamento</w:t>
            </w:r>
            <w:proofErr w:type="spellEnd"/>
            <w:r w:rsidRPr="00C9794C">
              <w:t>.</w:t>
            </w:r>
          </w:p>
          <w:p w14:paraId="60D17DDE" w14:textId="77777777" w:rsidR="00D15FF4" w:rsidRPr="00C9794C" w:rsidRDefault="009E67E6" w:rsidP="00C9794C">
            <w:proofErr w:type="spellStart"/>
            <w:r w:rsidRPr="00C9794C">
              <w:t>Fatto</w:t>
            </w:r>
            <w:proofErr w:type="spellEnd"/>
            <w:r w:rsidRPr="00C9794C">
              <w:t xml:space="preserve"> salvo il </w:t>
            </w:r>
            <w:proofErr w:type="spellStart"/>
            <w:r w:rsidRPr="00C9794C">
              <w:t>diritto</w:t>
            </w:r>
            <w:proofErr w:type="spellEnd"/>
            <w:r w:rsidRPr="00C9794C">
              <w:t xml:space="preserve"> morale </w:t>
            </w:r>
            <w:proofErr w:type="spellStart"/>
            <w:r w:rsidRPr="00C9794C">
              <w:t>riconosciuto</w:t>
            </w:r>
            <w:proofErr w:type="spellEnd"/>
            <w:r w:rsidRPr="00C9794C">
              <w:t xml:space="preserve"> </w:t>
            </w:r>
            <w:proofErr w:type="spellStart"/>
            <w:r w:rsidRPr="00C9794C">
              <w:t>dalla</w:t>
            </w:r>
            <w:proofErr w:type="spellEnd"/>
            <w:r w:rsidRPr="00C9794C">
              <w:t xml:space="preserve"> </w:t>
            </w:r>
            <w:proofErr w:type="spellStart"/>
            <w:r w:rsidRPr="00C9794C">
              <w:t>legge</w:t>
            </w:r>
            <w:proofErr w:type="spellEnd"/>
            <w:r w:rsidRPr="00C9794C">
              <w:t xml:space="preserve"> </w:t>
            </w:r>
            <w:proofErr w:type="spellStart"/>
            <w:r w:rsidRPr="00C9794C">
              <w:t>all’autore</w:t>
            </w:r>
            <w:proofErr w:type="spellEnd"/>
            <w:r w:rsidRPr="00C9794C">
              <w:t xml:space="preserve"> </w:t>
            </w:r>
            <w:proofErr w:type="spellStart"/>
            <w:r w:rsidRPr="00C9794C">
              <w:t>dell’opera</w:t>
            </w:r>
            <w:proofErr w:type="spellEnd"/>
            <w:r w:rsidRPr="00C9794C">
              <w:t xml:space="preserve"> o </w:t>
            </w:r>
            <w:proofErr w:type="spellStart"/>
            <w:r w:rsidRPr="00C9794C">
              <w:t>invenzione</w:t>
            </w:r>
            <w:proofErr w:type="spellEnd"/>
            <w:r w:rsidRPr="00C9794C">
              <w:t xml:space="preserve">, </w:t>
            </w:r>
            <w:proofErr w:type="spellStart"/>
            <w:r w:rsidRPr="00C9794C">
              <w:t>l’Università</w:t>
            </w:r>
            <w:proofErr w:type="spellEnd"/>
            <w:r w:rsidRPr="00C9794C">
              <w:t xml:space="preserve"> è </w:t>
            </w:r>
            <w:proofErr w:type="spellStart"/>
            <w:r w:rsidRPr="00C9794C">
              <w:t>titolare</w:t>
            </w:r>
            <w:proofErr w:type="spellEnd"/>
            <w:r w:rsidRPr="00C9794C">
              <w:t xml:space="preserve"> </w:t>
            </w:r>
            <w:proofErr w:type="spellStart"/>
            <w:r w:rsidRPr="00C9794C">
              <w:t>esclusiva</w:t>
            </w:r>
            <w:proofErr w:type="spellEnd"/>
            <w:r w:rsidRPr="00C9794C">
              <w:t xml:space="preserve"> </w:t>
            </w:r>
            <w:proofErr w:type="spellStart"/>
            <w:r w:rsidRPr="00C9794C">
              <w:t>dei</w:t>
            </w:r>
            <w:proofErr w:type="spellEnd"/>
            <w:r w:rsidRPr="00C9794C">
              <w:t xml:space="preserve"> </w:t>
            </w:r>
            <w:proofErr w:type="spellStart"/>
            <w:r w:rsidRPr="00C9794C">
              <w:t>diritti</w:t>
            </w:r>
            <w:proofErr w:type="spellEnd"/>
            <w:r w:rsidRPr="00C9794C">
              <w:t xml:space="preserve"> di </w:t>
            </w:r>
            <w:proofErr w:type="spellStart"/>
            <w:r w:rsidRPr="00C9794C">
              <w:t>proprietà</w:t>
            </w:r>
            <w:proofErr w:type="spellEnd"/>
            <w:r w:rsidRPr="00C9794C">
              <w:t xml:space="preserve"> </w:t>
            </w:r>
            <w:proofErr w:type="spellStart"/>
            <w:r w:rsidRPr="00C9794C">
              <w:t>intellettuale</w:t>
            </w:r>
            <w:proofErr w:type="spellEnd"/>
            <w:r w:rsidRPr="00C9794C">
              <w:t xml:space="preserve"> sui </w:t>
            </w:r>
            <w:proofErr w:type="spellStart"/>
            <w:r w:rsidRPr="00C9794C">
              <w:t>risultati</w:t>
            </w:r>
            <w:proofErr w:type="spellEnd"/>
            <w:r w:rsidRPr="00C9794C">
              <w:t xml:space="preserve"> </w:t>
            </w:r>
            <w:proofErr w:type="spellStart"/>
            <w:r w:rsidRPr="00C9794C">
              <w:t>ottenuti</w:t>
            </w:r>
            <w:proofErr w:type="spellEnd"/>
            <w:r w:rsidRPr="00C9794C">
              <w:t xml:space="preserve"> </w:t>
            </w:r>
            <w:proofErr w:type="spellStart"/>
            <w:r w:rsidRPr="00C9794C">
              <w:t>nel</w:t>
            </w:r>
            <w:proofErr w:type="spellEnd"/>
            <w:r w:rsidRPr="00C9794C">
              <w:t xml:space="preserve"> </w:t>
            </w:r>
            <w:proofErr w:type="spellStart"/>
            <w:r w:rsidRPr="00C9794C">
              <w:t>corso</w:t>
            </w:r>
            <w:proofErr w:type="spellEnd"/>
            <w:r w:rsidRPr="00C9794C">
              <w:t xml:space="preserve"> </w:t>
            </w:r>
            <w:proofErr w:type="spellStart"/>
            <w:r w:rsidRPr="00C9794C">
              <w:t>dell’attività</w:t>
            </w:r>
            <w:proofErr w:type="spellEnd"/>
            <w:r w:rsidRPr="00C9794C">
              <w:t xml:space="preserve"> </w:t>
            </w:r>
            <w:proofErr w:type="spellStart"/>
            <w:r w:rsidRPr="00C9794C">
              <w:t>svolta</w:t>
            </w:r>
            <w:proofErr w:type="spellEnd"/>
            <w:r w:rsidRPr="00C9794C">
              <w:t xml:space="preserve"> dal </w:t>
            </w:r>
            <w:proofErr w:type="spellStart"/>
            <w:r w:rsidRPr="00C9794C">
              <w:t>Contrattista</w:t>
            </w:r>
            <w:proofErr w:type="spellEnd"/>
            <w:r w:rsidRPr="00C9794C">
              <w:t xml:space="preserve"> in </w:t>
            </w:r>
            <w:proofErr w:type="spellStart"/>
            <w:r w:rsidRPr="00C9794C">
              <w:t>esecuzione</w:t>
            </w:r>
            <w:proofErr w:type="spellEnd"/>
            <w:r w:rsidRPr="00C9794C">
              <w:t xml:space="preserve"> del </w:t>
            </w:r>
            <w:proofErr w:type="spellStart"/>
            <w:r w:rsidRPr="00C9794C">
              <w:t>presente</w:t>
            </w:r>
            <w:proofErr w:type="spellEnd"/>
            <w:r w:rsidRPr="00C9794C">
              <w:t xml:space="preserve"> </w:t>
            </w:r>
            <w:proofErr w:type="spellStart"/>
            <w:r w:rsidRPr="00C9794C">
              <w:t>contratto</w:t>
            </w:r>
            <w:proofErr w:type="spellEnd"/>
            <w:r w:rsidRPr="00C9794C">
              <w:t xml:space="preserve"> e in </w:t>
            </w:r>
            <w:proofErr w:type="spellStart"/>
            <w:r w:rsidRPr="00C9794C">
              <w:t>esito</w:t>
            </w:r>
            <w:proofErr w:type="spellEnd"/>
            <w:r w:rsidRPr="00C9794C">
              <w:t xml:space="preserve"> </w:t>
            </w:r>
            <w:proofErr w:type="spellStart"/>
            <w:r w:rsidRPr="00C9794C">
              <w:t>allo</w:t>
            </w:r>
            <w:proofErr w:type="spellEnd"/>
            <w:r w:rsidRPr="00C9794C">
              <w:t xml:space="preserve"> </w:t>
            </w:r>
            <w:proofErr w:type="spellStart"/>
            <w:r w:rsidRPr="00C9794C">
              <w:t>svolgimento</w:t>
            </w:r>
            <w:proofErr w:type="spellEnd"/>
            <w:r w:rsidRPr="00C9794C">
              <w:t xml:space="preserve"> del </w:t>
            </w:r>
            <w:proofErr w:type="spellStart"/>
            <w:r w:rsidRPr="00C9794C">
              <w:t>progetto</w:t>
            </w:r>
            <w:proofErr w:type="spellEnd"/>
            <w:r w:rsidRPr="00C9794C">
              <w:t xml:space="preserve"> di </w:t>
            </w:r>
            <w:proofErr w:type="spellStart"/>
            <w:r w:rsidRPr="00C9794C">
              <w:t>ricerca</w:t>
            </w:r>
            <w:proofErr w:type="spellEnd"/>
            <w:r w:rsidRPr="00C9794C">
              <w:t>.</w:t>
            </w:r>
          </w:p>
          <w:p w14:paraId="5FD6A708" w14:textId="77777777" w:rsidR="00D15FF4" w:rsidRPr="00C9794C" w:rsidRDefault="009E67E6" w:rsidP="00C9794C">
            <w:r w:rsidRPr="00C9794C">
              <w:t xml:space="preserve">Il/la </w:t>
            </w:r>
            <w:proofErr w:type="spellStart"/>
            <w:r w:rsidRPr="00C9794C">
              <w:t>contrattista</w:t>
            </w:r>
            <w:proofErr w:type="spellEnd"/>
            <w:r w:rsidRPr="00C9794C">
              <w:t xml:space="preserve"> </w:t>
            </w:r>
            <w:proofErr w:type="spellStart"/>
            <w:r w:rsidRPr="00C9794C">
              <w:t>dottorando</w:t>
            </w:r>
            <w:proofErr w:type="spellEnd"/>
            <w:r w:rsidRPr="00C9794C">
              <w:t xml:space="preserve">/a o </w:t>
            </w:r>
            <w:proofErr w:type="spellStart"/>
            <w:r w:rsidRPr="00C9794C">
              <w:t>specializzando</w:t>
            </w:r>
            <w:proofErr w:type="spellEnd"/>
            <w:r w:rsidRPr="00C9794C">
              <w:t xml:space="preserve">/a </w:t>
            </w:r>
            <w:proofErr w:type="spellStart"/>
            <w:r w:rsidRPr="00C9794C">
              <w:t>potrà</w:t>
            </w:r>
            <w:proofErr w:type="spellEnd"/>
            <w:r w:rsidRPr="00C9794C">
              <w:t xml:space="preserve"> </w:t>
            </w:r>
            <w:proofErr w:type="spellStart"/>
            <w:r w:rsidRPr="00C9794C">
              <w:t>stipulare</w:t>
            </w:r>
            <w:proofErr w:type="spellEnd"/>
            <w:r w:rsidRPr="00C9794C">
              <w:t xml:space="preserve"> il </w:t>
            </w:r>
            <w:proofErr w:type="spellStart"/>
            <w:r w:rsidRPr="00C9794C">
              <w:t>contratto</w:t>
            </w:r>
            <w:proofErr w:type="spellEnd"/>
            <w:r w:rsidRPr="00C9794C">
              <w:t xml:space="preserve"> solo dopo aver </w:t>
            </w:r>
            <w:proofErr w:type="spellStart"/>
            <w:r w:rsidRPr="00C9794C">
              <w:t>conseguito</w:t>
            </w:r>
            <w:proofErr w:type="spellEnd"/>
            <w:r w:rsidRPr="00C9794C">
              <w:t xml:space="preserve"> il </w:t>
            </w:r>
            <w:proofErr w:type="spellStart"/>
            <w:r w:rsidRPr="00C9794C">
              <w:t>titolo</w:t>
            </w:r>
            <w:proofErr w:type="spellEnd"/>
            <w:r w:rsidRPr="00C9794C">
              <w:t xml:space="preserve"> di </w:t>
            </w:r>
            <w:proofErr w:type="spellStart"/>
            <w:r w:rsidRPr="00C9794C">
              <w:t>dottore</w:t>
            </w:r>
            <w:proofErr w:type="spellEnd"/>
            <w:r w:rsidRPr="00C9794C">
              <w:t xml:space="preserve"> di </w:t>
            </w:r>
            <w:proofErr w:type="spellStart"/>
            <w:r w:rsidRPr="00C9794C">
              <w:t>ricerca</w:t>
            </w:r>
            <w:proofErr w:type="spellEnd"/>
            <w:r w:rsidRPr="00C9794C">
              <w:t xml:space="preserve"> o di </w:t>
            </w:r>
            <w:proofErr w:type="spellStart"/>
            <w:r w:rsidRPr="00C9794C">
              <w:t>specializzazione</w:t>
            </w:r>
            <w:proofErr w:type="spellEnd"/>
            <w:r w:rsidRPr="00C9794C">
              <w:t xml:space="preserve"> medica. Ove il/la </w:t>
            </w:r>
            <w:proofErr w:type="spellStart"/>
            <w:r w:rsidRPr="00C9794C">
              <w:t>dottorando</w:t>
            </w:r>
            <w:proofErr w:type="spellEnd"/>
            <w:r w:rsidRPr="00C9794C">
              <w:t xml:space="preserve">/a o lo/la </w:t>
            </w:r>
            <w:proofErr w:type="spellStart"/>
            <w:r w:rsidRPr="00C9794C">
              <w:t>specializzando</w:t>
            </w:r>
            <w:proofErr w:type="spellEnd"/>
            <w:r w:rsidRPr="00C9794C">
              <w:t xml:space="preserve">/a non </w:t>
            </w:r>
            <w:proofErr w:type="spellStart"/>
            <w:r w:rsidRPr="00C9794C">
              <w:t>consegua</w:t>
            </w:r>
            <w:proofErr w:type="spellEnd"/>
            <w:r w:rsidRPr="00C9794C">
              <w:t xml:space="preserve"> il </w:t>
            </w:r>
            <w:proofErr w:type="spellStart"/>
            <w:r w:rsidRPr="00C9794C">
              <w:t>titolo</w:t>
            </w:r>
            <w:proofErr w:type="spellEnd"/>
            <w:r w:rsidRPr="00C9794C">
              <w:t xml:space="preserve"> </w:t>
            </w:r>
            <w:proofErr w:type="spellStart"/>
            <w:r w:rsidRPr="00C9794C">
              <w:t>entro</w:t>
            </w:r>
            <w:proofErr w:type="spellEnd"/>
            <w:r w:rsidRPr="00C9794C">
              <w:t xml:space="preserve"> sei </w:t>
            </w:r>
            <w:proofErr w:type="spellStart"/>
            <w:r w:rsidRPr="00C9794C">
              <w:t>mesi</w:t>
            </w:r>
            <w:proofErr w:type="spellEnd"/>
            <w:r w:rsidRPr="00C9794C">
              <w:t xml:space="preserve"> </w:t>
            </w:r>
            <w:proofErr w:type="spellStart"/>
            <w:r w:rsidRPr="00C9794C">
              <w:t>dalla</w:t>
            </w:r>
            <w:proofErr w:type="spellEnd"/>
            <w:r w:rsidRPr="00C9794C">
              <w:t xml:space="preserve"> data di </w:t>
            </w:r>
            <w:proofErr w:type="spellStart"/>
            <w:r w:rsidRPr="00C9794C">
              <w:t>pubblicazione</w:t>
            </w:r>
            <w:proofErr w:type="spellEnd"/>
            <w:r w:rsidRPr="00C9794C">
              <w:t xml:space="preserve"> del bando, decade dal </w:t>
            </w:r>
            <w:proofErr w:type="spellStart"/>
            <w:r w:rsidRPr="00C9794C">
              <w:t>diritto</w:t>
            </w:r>
            <w:proofErr w:type="spellEnd"/>
            <w:r w:rsidRPr="00C9794C">
              <w:t xml:space="preserve"> al </w:t>
            </w:r>
            <w:proofErr w:type="spellStart"/>
            <w:r w:rsidRPr="00C9794C">
              <w:t>conferimento</w:t>
            </w:r>
            <w:proofErr w:type="spellEnd"/>
            <w:r w:rsidRPr="00C9794C">
              <w:t xml:space="preserve"> del </w:t>
            </w:r>
            <w:proofErr w:type="spellStart"/>
            <w:r w:rsidRPr="00C9794C">
              <w:t>contratto</w:t>
            </w:r>
            <w:proofErr w:type="spellEnd"/>
            <w:r w:rsidRPr="00C9794C">
              <w:t xml:space="preserve"> di </w:t>
            </w:r>
            <w:proofErr w:type="spellStart"/>
            <w:r w:rsidRPr="00C9794C">
              <w:t>ricerca</w:t>
            </w:r>
            <w:proofErr w:type="spellEnd"/>
            <w:r w:rsidRPr="00C9794C">
              <w:t>.</w:t>
            </w:r>
          </w:p>
          <w:p w14:paraId="48D2C1A3" w14:textId="77777777" w:rsidR="00D15FF4" w:rsidRPr="00C9794C" w:rsidRDefault="009E67E6" w:rsidP="00C9794C">
            <w:r w:rsidRPr="00C9794C">
              <w:t xml:space="preserve">La </w:t>
            </w:r>
            <w:proofErr w:type="spellStart"/>
            <w:r w:rsidRPr="00C9794C">
              <w:t>competenza</w:t>
            </w:r>
            <w:proofErr w:type="spellEnd"/>
            <w:r w:rsidRPr="00C9794C">
              <w:t xml:space="preserve"> </w:t>
            </w:r>
            <w:proofErr w:type="spellStart"/>
            <w:r w:rsidRPr="00C9794C">
              <w:t>disciplinare</w:t>
            </w:r>
            <w:proofErr w:type="spellEnd"/>
            <w:r w:rsidRPr="00C9794C">
              <w:t xml:space="preserve"> è </w:t>
            </w:r>
            <w:proofErr w:type="spellStart"/>
            <w:r w:rsidRPr="00C9794C">
              <w:t>regolata</w:t>
            </w:r>
            <w:proofErr w:type="spellEnd"/>
            <w:r w:rsidRPr="00C9794C">
              <w:t xml:space="preserve"> </w:t>
            </w:r>
            <w:proofErr w:type="spellStart"/>
            <w:r w:rsidRPr="00C9794C">
              <w:t>dall’articolo</w:t>
            </w:r>
            <w:proofErr w:type="spellEnd"/>
            <w:r w:rsidRPr="00C9794C">
              <w:t xml:space="preserve"> 7 </w:t>
            </w:r>
            <w:proofErr w:type="spellStart"/>
            <w:r w:rsidRPr="00C9794C">
              <w:t>della</w:t>
            </w:r>
            <w:proofErr w:type="spellEnd"/>
            <w:r w:rsidRPr="00C9794C">
              <w:t xml:space="preserve"> L. n. 300 del 1970, </w:t>
            </w:r>
            <w:proofErr w:type="spellStart"/>
            <w:r w:rsidRPr="00C9794C">
              <w:t>ss.mm.ii</w:t>
            </w:r>
            <w:proofErr w:type="spellEnd"/>
            <w:r w:rsidRPr="00C9794C">
              <w:t xml:space="preserve">. e il </w:t>
            </w:r>
            <w:proofErr w:type="spellStart"/>
            <w:r w:rsidRPr="00C9794C">
              <w:t>procedimento</w:t>
            </w:r>
            <w:proofErr w:type="spellEnd"/>
            <w:r w:rsidRPr="00C9794C">
              <w:t xml:space="preserve"> e </w:t>
            </w:r>
            <w:r w:rsidRPr="00C9794C">
              <w:lastRenderedPageBreak/>
              <w:t xml:space="preserve">le </w:t>
            </w:r>
            <w:proofErr w:type="spellStart"/>
            <w:r w:rsidRPr="00C9794C">
              <w:t>sanzioni</w:t>
            </w:r>
            <w:proofErr w:type="spellEnd"/>
            <w:r w:rsidRPr="00C9794C">
              <w:t xml:space="preserve"> </w:t>
            </w:r>
            <w:proofErr w:type="spellStart"/>
            <w:r w:rsidRPr="00C9794C">
              <w:t>sono</w:t>
            </w:r>
            <w:proofErr w:type="spellEnd"/>
            <w:r w:rsidRPr="00C9794C">
              <w:t xml:space="preserve"> di </w:t>
            </w:r>
            <w:proofErr w:type="spellStart"/>
            <w:r w:rsidRPr="00C9794C">
              <w:t>competenza</w:t>
            </w:r>
            <w:proofErr w:type="spellEnd"/>
            <w:r w:rsidRPr="00C9794C">
              <w:t xml:space="preserve"> del/la </w:t>
            </w:r>
            <w:proofErr w:type="spellStart"/>
            <w:r w:rsidRPr="00C9794C">
              <w:t>Direttore</w:t>
            </w:r>
            <w:proofErr w:type="spellEnd"/>
            <w:r w:rsidRPr="00C9794C">
              <w:t>/</w:t>
            </w:r>
            <w:proofErr w:type="spellStart"/>
            <w:r w:rsidRPr="00C9794C">
              <w:t>ttrice</w:t>
            </w:r>
            <w:proofErr w:type="spellEnd"/>
            <w:r w:rsidRPr="00C9794C">
              <w:t xml:space="preserve"> di </w:t>
            </w:r>
            <w:proofErr w:type="spellStart"/>
            <w:r w:rsidRPr="00C9794C">
              <w:t>Dipartimento</w:t>
            </w:r>
            <w:proofErr w:type="spellEnd"/>
            <w:r w:rsidRPr="00C9794C">
              <w:t>.</w:t>
            </w:r>
          </w:p>
          <w:p w14:paraId="585B5AFD" w14:textId="77777777" w:rsidR="00D15FF4" w:rsidRPr="00C9794C" w:rsidRDefault="009E67E6" w:rsidP="00C9794C">
            <w:r w:rsidRPr="00C9794C">
              <w:t xml:space="preserve">In </w:t>
            </w:r>
            <w:proofErr w:type="spellStart"/>
            <w:r w:rsidRPr="00C9794C">
              <w:t>caso</w:t>
            </w:r>
            <w:proofErr w:type="spellEnd"/>
            <w:r w:rsidRPr="00C9794C">
              <w:t xml:space="preserve"> di </w:t>
            </w:r>
            <w:proofErr w:type="spellStart"/>
            <w:r w:rsidRPr="00C9794C">
              <w:t>richiesta</w:t>
            </w:r>
            <w:proofErr w:type="spellEnd"/>
            <w:r w:rsidRPr="00C9794C">
              <w:t xml:space="preserve"> di </w:t>
            </w:r>
            <w:proofErr w:type="spellStart"/>
            <w:r w:rsidRPr="00C9794C">
              <w:t>incarichi</w:t>
            </w:r>
            <w:proofErr w:type="spellEnd"/>
            <w:r w:rsidRPr="00C9794C">
              <w:t xml:space="preserve"> </w:t>
            </w:r>
            <w:proofErr w:type="spellStart"/>
            <w:r w:rsidRPr="00C9794C">
              <w:t>esterni</w:t>
            </w:r>
            <w:proofErr w:type="spellEnd"/>
            <w:r w:rsidRPr="00C9794C">
              <w:t xml:space="preserve"> </w:t>
            </w:r>
            <w:proofErr w:type="spellStart"/>
            <w:r w:rsidRPr="00C9794C">
              <w:t>si</w:t>
            </w:r>
            <w:proofErr w:type="spellEnd"/>
            <w:r w:rsidRPr="00C9794C">
              <w:t xml:space="preserve"> </w:t>
            </w:r>
            <w:proofErr w:type="spellStart"/>
            <w:r w:rsidRPr="00C9794C">
              <w:t>pronuncia</w:t>
            </w:r>
            <w:proofErr w:type="spellEnd"/>
            <w:r w:rsidRPr="00C9794C">
              <w:t xml:space="preserve"> il </w:t>
            </w:r>
            <w:proofErr w:type="spellStart"/>
            <w:r w:rsidRPr="00C9794C">
              <w:t>Consiglio</w:t>
            </w:r>
            <w:proofErr w:type="spellEnd"/>
            <w:r w:rsidRPr="00C9794C">
              <w:t xml:space="preserve"> di </w:t>
            </w:r>
            <w:proofErr w:type="spellStart"/>
            <w:r w:rsidRPr="00C9794C">
              <w:t>Dipartimento</w:t>
            </w:r>
            <w:proofErr w:type="spellEnd"/>
            <w:r w:rsidRPr="00C9794C">
              <w:t xml:space="preserve">, tenuto </w:t>
            </w:r>
            <w:proofErr w:type="spellStart"/>
            <w:r w:rsidRPr="00C9794C">
              <w:t>conto</w:t>
            </w:r>
            <w:proofErr w:type="spellEnd"/>
            <w:r w:rsidRPr="00C9794C">
              <w:t xml:space="preserve"> del </w:t>
            </w:r>
            <w:proofErr w:type="spellStart"/>
            <w:r w:rsidRPr="00C9794C">
              <w:t>parere</w:t>
            </w:r>
            <w:proofErr w:type="spellEnd"/>
            <w:r w:rsidRPr="00C9794C">
              <w:t xml:space="preserve"> del </w:t>
            </w:r>
            <w:proofErr w:type="spellStart"/>
            <w:r w:rsidRPr="00C9794C">
              <w:t>responsabile</w:t>
            </w:r>
            <w:proofErr w:type="spellEnd"/>
            <w:r w:rsidRPr="00C9794C">
              <w:t xml:space="preserve"> </w:t>
            </w:r>
            <w:proofErr w:type="spellStart"/>
            <w:r w:rsidRPr="00C9794C">
              <w:t>scientifico</w:t>
            </w:r>
            <w:proofErr w:type="spellEnd"/>
            <w:r w:rsidRPr="00C9794C">
              <w:t xml:space="preserve">, dopo aver </w:t>
            </w:r>
            <w:proofErr w:type="spellStart"/>
            <w:r w:rsidRPr="00C9794C">
              <w:t>valutato</w:t>
            </w:r>
            <w:proofErr w:type="spellEnd"/>
            <w:r w:rsidRPr="00C9794C">
              <w:t xml:space="preserve"> </w:t>
            </w:r>
            <w:proofErr w:type="spellStart"/>
            <w:r w:rsidRPr="00C9794C">
              <w:t>l’assenza</w:t>
            </w:r>
            <w:proofErr w:type="spellEnd"/>
            <w:r w:rsidRPr="00C9794C">
              <w:t xml:space="preserve"> di </w:t>
            </w:r>
            <w:proofErr w:type="spellStart"/>
            <w:r w:rsidRPr="00C9794C">
              <w:t>conflitti</w:t>
            </w:r>
            <w:proofErr w:type="spellEnd"/>
            <w:r w:rsidRPr="00C9794C">
              <w:t xml:space="preserve"> di </w:t>
            </w:r>
            <w:proofErr w:type="spellStart"/>
            <w:r w:rsidRPr="00C9794C">
              <w:t>interessi</w:t>
            </w:r>
            <w:proofErr w:type="spellEnd"/>
            <w:r w:rsidRPr="00C9794C">
              <w:t xml:space="preserve"> e la </w:t>
            </w:r>
            <w:proofErr w:type="spellStart"/>
            <w:r w:rsidRPr="00C9794C">
              <w:t>compatibilità</w:t>
            </w:r>
            <w:proofErr w:type="spellEnd"/>
            <w:r w:rsidRPr="00C9794C">
              <w:t xml:space="preserve"> </w:t>
            </w:r>
            <w:proofErr w:type="spellStart"/>
            <w:r w:rsidRPr="00C9794C">
              <w:t>dell’incarico</w:t>
            </w:r>
            <w:proofErr w:type="spellEnd"/>
            <w:r w:rsidRPr="00C9794C">
              <w:t xml:space="preserve"> con le </w:t>
            </w:r>
            <w:proofErr w:type="spellStart"/>
            <w:r w:rsidRPr="00C9794C">
              <w:t>attività</w:t>
            </w:r>
            <w:proofErr w:type="spellEnd"/>
            <w:r w:rsidRPr="00C9794C">
              <w:t xml:space="preserve"> di </w:t>
            </w:r>
            <w:proofErr w:type="spellStart"/>
            <w:r w:rsidRPr="00C9794C">
              <w:t>ricerca</w:t>
            </w:r>
            <w:proofErr w:type="spellEnd"/>
            <w:r w:rsidRPr="00C9794C">
              <w:t>.</w:t>
            </w:r>
          </w:p>
        </w:tc>
        <w:tc>
          <w:tcPr>
            <w:tcW w:w="5228" w:type="dxa"/>
          </w:tcPr>
          <w:p w14:paraId="43BE6E68" w14:textId="77777777" w:rsidR="00D15FF4" w:rsidRPr="00C9794C" w:rsidRDefault="00D15FF4" w:rsidP="00C9794C"/>
          <w:p w14:paraId="06993758" w14:textId="32C34A02" w:rsidR="00D15FF4" w:rsidRPr="00C9794C" w:rsidRDefault="009E67E6" w:rsidP="00C9794C">
            <w:r w:rsidRPr="00C9794C">
              <w:t>Art. 8</w:t>
            </w:r>
          </w:p>
          <w:p w14:paraId="3EECD48E" w14:textId="77777777" w:rsidR="00D15FF4" w:rsidRPr="00784065" w:rsidRDefault="009E67E6" w:rsidP="00C9794C">
            <w:pPr>
              <w:rPr>
                <w:b/>
                <w:bCs/>
              </w:rPr>
            </w:pPr>
            <w:r w:rsidRPr="00784065">
              <w:rPr>
                <w:b/>
                <w:bCs/>
              </w:rPr>
              <w:t>Employment Relationship</w:t>
            </w:r>
          </w:p>
          <w:p w14:paraId="476F7709" w14:textId="77777777" w:rsidR="00C9794C" w:rsidRPr="00C9794C" w:rsidRDefault="00C9794C" w:rsidP="00C9794C">
            <w:r w:rsidRPr="00C9794C">
              <w:lastRenderedPageBreak/>
              <w:t>The contractor shall exclusively carry out the research activities covered by the contract.</w:t>
            </w:r>
          </w:p>
          <w:p w14:paraId="1A367E5F" w14:textId="77777777" w:rsidR="00C9794C" w:rsidRPr="00C9794C" w:rsidRDefault="00C9794C" w:rsidP="00C9794C"/>
          <w:p w14:paraId="379ABDC8" w14:textId="77777777" w:rsidR="00C9794C" w:rsidRPr="00C9794C" w:rsidRDefault="00C9794C" w:rsidP="00C9794C">
            <w:r w:rsidRPr="00C9794C">
              <w:t>The holding of such contracts does not grant any right regarding access to permanent university positions.</w:t>
            </w:r>
          </w:p>
          <w:p w14:paraId="466F6F22" w14:textId="77777777" w:rsidR="00C9794C" w:rsidRPr="00C9794C" w:rsidRDefault="00C9794C" w:rsidP="00C9794C"/>
          <w:p w14:paraId="3C073E26" w14:textId="77777777" w:rsidR="00C9794C" w:rsidRPr="00C9794C" w:rsidRDefault="00C9794C" w:rsidP="00C9794C">
            <w:r w:rsidRPr="00C9794C">
              <w:t>The contractor is subject to the health surveillance provided for by Legislative Decree 81/2008 at the University's expense and to the legislation concerning workplace safety.</w:t>
            </w:r>
          </w:p>
          <w:p w14:paraId="7CE806A0" w14:textId="77777777" w:rsidR="00C9794C" w:rsidRPr="00C9794C" w:rsidRDefault="00C9794C" w:rsidP="00C9794C"/>
          <w:p w14:paraId="6C532B9F" w14:textId="77777777" w:rsidR="00C9794C" w:rsidRPr="00C9794C" w:rsidRDefault="00C9794C" w:rsidP="00C9794C">
            <w:r w:rsidRPr="00C9794C">
              <w:t>The rules regarding the protection and support of maternity and paternity, assistance, social integration, and the rights of persons with disabilities, as well as any other rule regarding the rights and protections of workers, shall apply, insofar as they are compatible, to the employment relationship.</w:t>
            </w:r>
          </w:p>
          <w:p w14:paraId="4DBD6A92" w14:textId="77777777" w:rsidR="00C9794C" w:rsidRPr="00C9794C" w:rsidRDefault="00C9794C" w:rsidP="00C9794C"/>
          <w:p w14:paraId="76AE4DF5" w14:textId="77777777" w:rsidR="00C9794C" w:rsidRPr="00C9794C" w:rsidRDefault="00C9794C" w:rsidP="00C9794C">
            <w:r w:rsidRPr="00C9794C">
              <w:t>The contractor is required to observe and comply with all the provisions of the Code of Ethics, the Code of Conduct for public employees adopted by Decree of the President of the Republic no. 62 of April 16, 2013, and the Code of Ethics and Conduct issued by Rector's Decree no. 3430 of November 28, 2022, and to conform to the protection and safety rules, including in terms of health, in force at this University. Any violation by the contractor of the obligations deriving from the Code of Conduct for public employees may be considered as just cause for dismissal.</w:t>
            </w:r>
          </w:p>
          <w:p w14:paraId="17F1B7ED" w14:textId="77777777" w:rsidR="00C9794C" w:rsidRPr="00C9794C" w:rsidRDefault="00C9794C" w:rsidP="00C9794C"/>
          <w:p w14:paraId="2F29C5C2" w14:textId="77777777" w:rsidR="00C9794C" w:rsidRPr="00C9794C" w:rsidRDefault="00C9794C" w:rsidP="00C9794C">
            <w:r w:rsidRPr="00C9794C">
              <w:t xml:space="preserve">Without prejudice to the moral rights recognized by law to the author of the work or invention, the University is the exclusive owner of the intellectual property rights on the results obtained during the </w:t>
            </w:r>
            <w:r w:rsidRPr="00C9794C">
              <w:lastRenderedPageBreak/>
              <w:t>activity carried out by the contractor in execution of this contract and as a result of the research project.</w:t>
            </w:r>
          </w:p>
          <w:p w14:paraId="709461F7" w14:textId="77777777" w:rsidR="00C9794C" w:rsidRPr="00C9794C" w:rsidRDefault="00C9794C" w:rsidP="00C9794C"/>
          <w:p w14:paraId="077F2D4E" w14:textId="77777777" w:rsidR="00C9794C" w:rsidRPr="00C9794C" w:rsidRDefault="00C9794C" w:rsidP="00C9794C">
            <w:r w:rsidRPr="00C9794C">
              <w:t>A contractor who is a PhD student or a medical specialization student may sign the contract only after having obtained the PhD degree or the medical specialization degree. Should the PhD or specialization student fail to obtain the degree within six months from the date of publication of the call, the right to the award of the research contract shall be forfeited.</w:t>
            </w:r>
          </w:p>
          <w:p w14:paraId="34F9C475" w14:textId="77777777" w:rsidR="00C9794C" w:rsidRPr="00C9794C" w:rsidRDefault="00C9794C" w:rsidP="00C9794C"/>
          <w:p w14:paraId="6CF27C0A" w14:textId="77777777" w:rsidR="00C9794C" w:rsidRPr="00C9794C" w:rsidRDefault="00C9794C" w:rsidP="00C9794C">
            <w:r w:rsidRPr="00C9794C">
              <w:t>Disciplinary authority is regulated by Article 7 of Law no. 300 of 1970, as amended, and the procedure and sanctions fall under the competence of the Head of Department.</w:t>
            </w:r>
          </w:p>
          <w:p w14:paraId="2D8D8D09" w14:textId="77777777" w:rsidR="00C9794C" w:rsidRPr="00C9794C" w:rsidRDefault="00C9794C" w:rsidP="00C9794C"/>
          <w:p w14:paraId="5E26D8EF" w14:textId="2A68606C" w:rsidR="00D15FF4" w:rsidRPr="00C9794C" w:rsidRDefault="00C9794C" w:rsidP="00C9794C">
            <w:r w:rsidRPr="00C9794C">
              <w:t>Requests for external assignments are decided by the Department Council, taking into account the opinion of the scientific supervisor, after assessing the absence of conflicts of interest and the compatibility of the assignment with the research activities.</w:t>
            </w:r>
          </w:p>
        </w:tc>
      </w:tr>
      <w:tr w:rsidR="00D15FF4" w:rsidRPr="00C9794C" w14:paraId="3C8D727A" w14:textId="77777777" w:rsidTr="00CE17F0">
        <w:tc>
          <w:tcPr>
            <w:tcW w:w="5228" w:type="dxa"/>
          </w:tcPr>
          <w:p w14:paraId="76E2471C" w14:textId="77777777" w:rsidR="00D15FF4" w:rsidRPr="00C9794C" w:rsidRDefault="00D15FF4" w:rsidP="00C9794C"/>
          <w:p w14:paraId="5951A649" w14:textId="3DDFC020" w:rsidR="00D15FF4" w:rsidRPr="00C9794C" w:rsidRDefault="009E67E6" w:rsidP="00C9794C">
            <w:r w:rsidRPr="00C9794C">
              <w:t>Art. 9</w:t>
            </w:r>
          </w:p>
          <w:p w14:paraId="2C6511B1" w14:textId="77777777" w:rsidR="00D15FF4" w:rsidRPr="00784065" w:rsidRDefault="009E67E6" w:rsidP="00C9794C">
            <w:pPr>
              <w:rPr>
                <w:b/>
                <w:bCs/>
              </w:rPr>
            </w:pPr>
            <w:proofErr w:type="spellStart"/>
            <w:r w:rsidRPr="00784065">
              <w:rPr>
                <w:b/>
                <w:bCs/>
              </w:rPr>
              <w:t>Proroga</w:t>
            </w:r>
            <w:proofErr w:type="spellEnd"/>
            <w:r w:rsidRPr="00784065">
              <w:rPr>
                <w:b/>
                <w:bCs/>
              </w:rPr>
              <w:t xml:space="preserve"> </w:t>
            </w:r>
            <w:proofErr w:type="spellStart"/>
            <w:r w:rsidRPr="00784065">
              <w:rPr>
                <w:b/>
                <w:bCs/>
              </w:rPr>
              <w:t>dei</w:t>
            </w:r>
            <w:proofErr w:type="spellEnd"/>
            <w:r w:rsidRPr="00784065">
              <w:rPr>
                <w:b/>
                <w:bCs/>
              </w:rPr>
              <w:t xml:space="preserve"> </w:t>
            </w:r>
            <w:proofErr w:type="spellStart"/>
            <w:r w:rsidRPr="00784065">
              <w:rPr>
                <w:b/>
                <w:bCs/>
              </w:rPr>
              <w:t>contratti</w:t>
            </w:r>
            <w:proofErr w:type="spellEnd"/>
          </w:p>
          <w:p w14:paraId="3C647E9B" w14:textId="77777777" w:rsidR="00D15FF4" w:rsidRPr="00C9794C" w:rsidRDefault="009E67E6" w:rsidP="00C9794C">
            <w:r w:rsidRPr="00C9794C">
              <w:t xml:space="preserve">Nel </w:t>
            </w:r>
            <w:proofErr w:type="spellStart"/>
            <w:r w:rsidRPr="00C9794C">
              <w:t>caso</w:t>
            </w:r>
            <w:proofErr w:type="spellEnd"/>
            <w:r w:rsidRPr="00C9794C">
              <w:t xml:space="preserve"> di </w:t>
            </w:r>
            <w:proofErr w:type="spellStart"/>
            <w:r w:rsidRPr="00C9794C">
              <w:t>progetti</w:t>
            </w:r>
            <w:proofErr w:type="spellEnd"/>
            <w:r w:rsidRPr="00C9794C">
              <w:t xml:space="preserve"> di </w:t>
            </w:r>
            <w:proofErr w:type="spellStart"/>
            <w:r w:rsidRPr="00C9794C">
              <w:t>ricerca</w:t>
            </w:r>
            <w:proofErr w:type="spellEnd"/>
            <w:r w:rsidRPr="00C9794C">
              <w:t xml:space="preserve"> di carattere </w:t>
            </w:r>
            <w:proofErr w:type="spellStart"/>
            <w:r w:rsidRPr="00C9794C">
              <w:t>nazionale</w:t>
            </w:r>
            <w:proofErr w:type="spellEnd"/>
            <w:r w:rsidRPr="00C9794C">
              <w:t xml:space="preserve">, </w:t>
            </w:r>
            <w:proofErr w:type="spellStart"/>
            <w:r w:rsidRPr="00C9794C">
              <w:t>europeo</w:t>
            </w:r>
            <w:proofErr w:type="spellEnd"/>
            <w:r w:rsidRPr="00C9794C">
              <w:t xml:space="preserve"> ed </w:t>
            </w:r>
            <w:proofErr w:type="spellStart"/>
            <w:r w:rsidRPr="00C9794C">
              <w:t>internazionale</w:t>
            </w:r>
            <w:proofErr w:type="spellEnd"/>
            <w:r w:rsidRPr="00C9794C">
              <w:t xml:space="preserve">, </w:t>
            </w:r>
            <w:proofErr w:type="spellStart"/>
            <w:r w:rsidRPr="00C9794C">
              <w:t>i</w:t>
            </w:r>
            <w:proofErr w:type="spellEnd"/>
            <w:r w:rsidRPr="00C9794C">
              <w:t xml:space="preserve"> </w:t>
            </w:r>
            <w:proofErr w:type="spellStart"/>
            <w:r w:rsidRPr="00C9794C">
              <w:t>contratti</w:t>
            </w:r>
            <w:proofErr w:type="spellEnd"/>
            <w:r w:rsidRPr="00C9794C">
              <w:t xml:space="preserve"> di </w:t>
            </w:r>
            <w:proofErr w:type="spellStart"/>
            <w:r w:rsidRPr="00C9794C">
              <w:t>ricerca</w:t>
            </w:r>
            <w:proofErr w:type="spellEnd"/>
            <w:r w:rsidRPr="00C9794C">
              <w:t xml:space="preserve"> </w:t>
            </w:r>
            <w:proofErr w:type="spellStart"/>
            <w:r w:rsidRPr="00C9794C">
              <w:t>possono</w:t>
            </w:r>
            <w:proofErr w:type="spellEnd"/>
            <w:r w:rsidRPr="00C9794C">
              <w:t xml:space="preserve"> </w:t>
            </w:r>
            <w:proofErr w:type="spellStart"/>
            <w:r w:rsidRPr="00C9794C">
              <w:t>essere</w:t>
            </w:r>
            <w:proofErr w:type="spellEnd"/>
            <w:r w:rsidRPr="00C9794C">
              <w:t xml:space="preserve"> </w:t>
            </w:r>
            <w:proofErr w:type="spellStart"/>
            <w:r w:rsidRPr="00C9794C">
              <w:t>prorogati</w:t>
            </w:r>
            <w:proofErr w:type="spellEnd"/>
            <w:r w:rsidRPr="00C9794C">
              <w:t xml:space="preserve"> </w:t>
            </w:r>
            <w:proofErr w:type="spellStart"/>
            <w:r w:rsidRPr="00C9794C">
              <w:t>fino</w:t>
            </w:r>
            <w:proofErr w:type="spellEnd"/>
            <w:r w:rsidRPr="00C9794C">
              <w:t xml:space="preserve"> a un </w:t>
            </w:r>
            <w:proofErr w:type="spellStart"/>
            <w:r w:rsidRPr="00C9794C">
              <w:t>ulteriore</w:t>
            </w:r>
            <w:proofErr w:type="spellEnd"/>
            <w:r w:rsidRPr="00C9794C">
              <w:t xml:space="preserve"> anno, in </w:t>
            </w:r>
            <w:proofErr w:type="spellStart"/>
            <w:r w:rsidRPr="00C9794C">
              <w:t>ragione</w:t>
            </w:r>
            <w:proofErr w:type="spellEnd"/>
            <w:r w:rsidRPr="00C9794C">
              <w:t xml:space="preserve"> </w:t>
            </w:r>
            <w:proofErr w:type="spellStart"/>
            <w:r w:rsidRPr="00C9794C">
              <w:t>delle</w:t>
            </w:r>
            <w:proofErr w:type="spellEnd"/>
            <w:r w:rsidRPr="00C9794C">
              <w:t xml:space="preserve"> </w:t>
            </w:r>
            <w:proofErr w:type="spellStart"/>
            <w:r w:rsidRPr="00C9794C">
              <w:t>specifiche</w:t>
            </w:r>
            <w:proofErr w:type="spellEnd"/>
            <w:r w:rsidRPr="00C9794C">
              <w:t xml:space="preserve"> </w:t>
            </w:r>
            <w:proofErr w:type="spellStart"/>
            <w:r w:rsidRPr="00C9794C">
              <w:t>esigenze</w:t>
            </w:r>
            <w:proofErr w:type="spellEnd"/>
            <w:r w:rsidRPr="00C9794C">
              <w:t xml:space="preserve"> relative </w:t>
            </w:r>
            <w:proofErr w:type="spellStart"/>
            <w:r w:rsidRPr="00C9794C">
              <w:t>agli</w:t>
            </w:r>
            <w:proofErr w:type="spellEnd"/>
            <w:r w:rsidRPr="00C9794C">
              <w:t xml:space="preserve"> </w:t>
            </w:r>
            <w:proofErr w:type="spellStart"/>
            <w:r w:rsidRPr="00C9794C">
              <w:t>obiettivi</w:t>
            </w:r>
            <w:proofErr w:type="spellEnd"/>
            <w:r w:rsidRPr="00C9794C">
              <w:t xml:space="preserve"> e </w:t>
            </w:r>
            <w:proofErr w:type="spellStart"/>
            <w:r w:rsidRPr="00C9794C">
              <w:t>alla</w:t>
            </w:r>
            <w:proofErr w:type="spellEnd"/>
            <w:r w:rsidRPr="00C9794C">
              <w:t xml:space="preserve"> </w:t>
            </w:r>
            <w:proofErr w:type="spellStart"/>
            <w:r w:rsidRPr="00C9794C">
              <w:t>tipologia</w:t>
            </w:r>
            <w:proofErr w:type="spellEnd"/>
            <w:r w:rsidRPr="00C9794C">
              <w:t xml:space="preserve"> del </w:t>
            </w:r>
            <w:proofErr w:type="spellStart"/>
            <w:r w:rsidRPr="00C9794C">
              <w:t>progetto</w:t>
            </w:r>
            <w:proofErr w:type="spellEnd"/>
            <w:r w:rsidRPr="00C9794C">
              <w:t>.</w:t>
            </w:r>
          </w:p>
          <w:p w14:paraId="7659C8D6" w14:textId="77777777" w:rsidR="00D15FF4" w:rsidRPr="00C9794C" w:rsidRDefault="009E67E6" w:rsidP="00C9794C">
            <w:proofErr w:type="spellStart"/>
            <w:r w:rsidRPr="00C9794C">
              <w:t>L’eventuale</w:t>
            </w:r>
            <w:proofErr w:type="spellEnd"/>
            <w:r w:rsidRPr="00C9794C">
              <w:t xml:space="preserve"> </w:t>
            </w:r>
            <w:proofErr w:type="spellStart"/>
            <w:r w:rsidRPr="00C9794C">
              <w:t>proroga</w:t>
            </w:r>
            <w:proofErr w:type="spellEnd"/>
            <w:r w:rsidRPr="00C9794C">
              <w:t xml:space="preserve"> del </w:t>
            </w:r>
            <w:proofErr w:type="spellStart"/>
            <w:r w:rsidRPr="00C9794C">
              <w:t>contratto</w:t>
            </w:r>
            <w:proofErr w:type="spellEnd"/>
            <w:r w:rsidRPr="00C9794C">
              <w:t xml:space="preserve"> di </w:t>
            </w:r>
            <w:proofErr w:type="spellStart"/>
            <w:r w:rsidRPr="00C9794C">
              <w:t>ricerca</w:t>
            </w:r>
            <w:proofErr w:type="spellEnd"/>
            <w:r w:rsidRPr="00C9794C">
              <w:t xml:space="preserve"> </w:t>
            </w:r>
            <w:proofErr w:type="spellStart"/>
            <w:r w:rsidRPr="00C9794C">
              <w:t>dovrà</w:t>
            </w:r>
            <w:proofErr w:type="spellEnd"/>
            <w:r w:rsidRPr="00C9794C">
              <w:t xml:space="preserve"> in </w:t>
            </w:r>
            <w:proofErr w:type="spellStart"/>
            <w:r w:rsidRPr="00C9794C">
              <w:t>ogni</w:t>
            </w:r>
            <w:proofErr w:type="spellEnd"/>
            <w:r w:rsidRPr="00C9794C">
              <w:t xml:space="preserve"> </w:t>
            </w:r>
            <w:proofErr w:type="spellStart"/>
            <w:r w:rsidRPr="00C9794C">
              <w:t>caso</w:t>
            </w:r>
            <w:proofErr w:type="spellEnd"/>
            <w:r w:rsidRPr="00C9794C">
              <w:t xml:space="preserve"> </w:t>
            </w:r>
            <w:proofErr w:type="spellStart"/>
            <w:r w:rsidRPr="00C9794C">
              <w:t>rispettare</w:t>
            </w:r>
            <w:proofErr w:type="spellEnd"/>
            <w:r w:rsidRPr="00C9794C">
              <w:t xml:space="preserve"> il </w:t>
            </w:r>
            <w:proofErr w:type="spellStart"/>
            <w:r w:rsidRPr="00C9794C">
              <w:t>vincolo</w:t>
            </w:r>
            <w:proofErr w:type="spellEnd"/>
            <w:r w:rsidRPr="00C9794C">
              <w:t xml:space="preserve"> </w:t>
            </w:r>
            <w:proofErr w:type="spellStart"/>
            <w:r w:rsidRPr="00C9794C">
              <w:t>della</w:t>
            </w:r>
            <w:proofErr w:type="spellEnd"/>
            <w:r w:rsidRPr="00C9794C">
              <w:t xml:space="preserve"> </w:t>
            </w:r>
            <w:proofErr w:type="spellStart"/>
            <w:r w:rsidRPr="00C9794C">
              <w:t>durata</w:t>
            </w:r>
            <w:proofErr w:type="spellEnd"/>
            <w:r w:rsidRPr="00C9794C">
              <w:t xml:space="preserve"> </w:t>
            </w:r>
            <w:proofErr w:type="spellStart"/>
            <w:r w:rsidRPr="00C9794C">
              <w:t>massima</w:t>
            </w:r>
            <w:proofErr w:type="spellEnd"/>
            <w:r w:rsidRPr="00C9794C">
              <w:t xml:space="preserve"> </w:t>
            </w:r>
            <w:proofErr w:type="spellStart"/>
            <w:r w:rsidRPr="00C9794C">
              <w:t>complessiva</w:t>
            </w:r>
            <w:proofErr w:type="spellEnd"/>
            <w:r w:rsidRPr="00C9794C">
              <w:t xml:space="preserve"> di 5 anni di cui </w:t>
            </w:r>
            <w:proofErr w:type="spellStart"/>
            <w:r w:rsidRPr="00C9794C">
              <w:t>all’art</w:t>
            </w:r>
            <w:proofErr w:type="spellEnd"/>
            <w:r w:rsidRPr="00C9794C">
              <w:t xml:space="preserve">. 22, comma 2, </w:t>
            </w:r>
            <w:proofErr w:type="spellStart"/>
            <w:r w:rsidRPr="00C9794C">
              <w:t>della</w:t>
            </w:r>
            <w:proofErr w:type="spellEnd"/>
            <w:r w:rsidRPr="00C9794C">
              <w:t xml:space="preserve"> </w:t>
            </w:r>
            <w:proofErr w:type="spellStart"/>
            <w:r w:rsidRPr="00C9794C">
              <w:t>legge</w:t>
            </w:r>
            <w:proofErr w:type="spellEnd"/>
            <w:r w:rsidRPr="00C9794C">
              <w:t xml:space="preserve"> 240/2010.</w:t>
            </w:r>
          </w:p>
          <w:p w14:paraId="6D7AB359" w14:textId="77777777" w:rsidR="00D15FF4" w:rsidRPr="00C9794C" w:rsidRDefault="009E67E6" w:rsidP="00C9794C">
            <w:r w:rsidRPr="00C9794C">
              <w:t xml:space="preserve">La </w:t>
            </w:r>
            <w:proofErr w:type="spellStart"/>
            <w:r w:rsidRPr="00C9794C">
              <w:t>proroga</w:t>
            </w:r>
            <w:proofErr w:type="spellEnd"/>
            <w:r w:rsidRPr="00C9794C">
              <w:t xml:space="preserve"> del </w:t>
            </w:r>
            <w:proofErr w:type="spellStart"/>
            <w:r w:rsidRPr="00C9794C">
              <w:t>contratto</w:t>
            </w:r>
            <w:proofErr w:type="spellEnd"/>
            <w:r w:rsidRPr="00C9794C">
              <w:t xml:space="preserve"> è </w:t>
            </w:r>
            <w:proofErr w:type="spellStart"/>
            <w:r w:rsidRPr="00C9794C">
              <w:t>deliberata</w:t>
            </w:r>
            <w:proofErr w:type="spellEnd"/>
            <w:r w:rsidRPr="00C9794C">
              <w:t xml:space="preserve"> dal </w:t>
            </w:r>
            <w:proofErr w:type="spellStart"/>
            <w:r w:rsidRPr="00C9794C">
              <w:t>Consiglio</w:t>
            </w:r>
            <w:proofErr w:type="spellEnd"/>
            <w:r w:rsidRPr="00C9794C">
              <w:t xml:space="preserve"> di </w:t>
            </w:r>
            <w:proofErr w:type="spellStart"/>
            <w:r w:rsidRPr="00C9794C">
              <w:t>Dipartimento</w:t>
            </w:r>
            <w:proofErr w:type="spellEnd"/>
            <w:r w:rsidRPr="00C9794C">
              <w:t xml:space="preserve"> </w:t>
            </w:r>
            <w:proofErr w:type="spellStart"/>
            <w:r w:rsidRPr="00C9794C">
              <w:t>nell'ambito</w:t>
            </w:r>
            <w:proofErr w:type="spellEnd"/>
            <w:r w:rsidRPr="00C9794C">
              <w:t xml:space="preserve"> </w:t>
            </w:r>
            <w:proofErr w:type="spellStart"/>
            <w:r w:rsidRPr="00C9794C">
              <w:t>delle</w:t>
            </w:r>
            <w:proofErr w:type="spellEnd"/>
            <w:r w:rsidRPr="00C9794C">
              <w:t xml:space="preserve"> </w:t>
            </w:r>
            <w:proofErr w:type="spellStart"/>
            <w:r w:rsidRPr="00C9794C">
              <w:t>risorse</w:t>
            </w:r>
            <w:proofErr w:type="spellEnd"/>
            <w:r w:rsidRPr="00C9794C">
              <w:t xml:space="preserve"> </w:t>
            </w:r>
            <w:proofErr w:type="spellStart"/>
            <w:r w:rsidRPr="00C9794C">
              <w:t>disponibili</w:t>
            </w:r>
            <w:proofErr w:type="spellEnd"/>
            <w:r w:rsidRPr="00C9794C">
              <w:t xml:space="preserve"> e tenuto </w:t>
            </w:r>
            <w:proofErr w:type="spellStart"/>
            <w:r w:rsidRPr="00C9794C">
              <w:t>conto</w:t>
            </w:r>
            <w:proofErr w:type="spellEnd"/>
            <w:r w:rsidRPr="00C9794C">
              <w:t xml:space="preserve"> </w:t>
            </w:r>
            <w:proofErr w:type="spellStart"/>
            <w:r w:rsidRPr="00C9794C">
              <w:t>dei</w:t>
            </w:r>
            <w:proofErr w:type="spellEnd"/>
            <w:r w:rsidRPr="00C9794C">
              <w:t xml:space="preserve"> </w:t>
            </w:r>
            <w:proofErr w:type="spellStart"/>
            <w:r w:rsidRPr="00C9794C">
              <w:t>vincoli</w:t>
            </w:r>
            <w:proofErr w:type="spellEnd"/>
            <w:r w:rsidRPr="00C9794C">
              <w:t xml:space="preserve"> di </w:t>
            </w:r>
            <w:proofErr w:type="spellStart"/>
            <w:r w:rsidRPr="00C9794C">
              <w:t>legge</w:t>
            </w:r>
            <w:proofErr w:type="spellEnd"/>
            <w:r w:rsidRPr="00C9794C">
              <w:t>.</w:t>
            </w:r>
          </w:p>
          <w:p w14:paraId="173F560B" w14:textId="77777777" w:rsidR="00D15FF4" w:rsidRPr="00C9794C" w:rsidRDefault="009E67E6" w:rsidP="00C9794C">
            <w:r w:rsidRPr="00C9794C">
              <w:lastRenderedPageBreak/>
              <w:t xml:space="preserve">La </w:t>
            </w:r>
            <w:proofErr w:type="spellStart"/>
            <w:r w:rsidRPr="00C9794C">
              <w:t>delibera</w:t>
            </w:r>
            <w:proofErr w:type="spellEnd"/>
            <w:r w:rsidRPr="00C9794C">
              <w:t xml:space="preserve"> del </w:t>
            </w:r>
            <w:proofErr w:type="spellStart"/>
            <w:r w:rsidRPr="00C9794C">
              <w:t>Consiglio</w:t>
            </w:r>
            <w:proofErr w:type="spellEnd"/>
            <w:r w:rsidRPr="00C9794C">
              <w:t xml:space="preserve"> di </w:t>
            </w:r>
            <w:proofErr w:type="spellStart"/>
            <w:r w:rsidRPr="00C9794C">
              <w:t>Dipartimento</w:t>
            </w:r>
            <w:proofErr w:type="spellEnd"/>
            <w:r w:rsidRPr="00C9794C">
              <w:t xml:space="preserve"> </w:t>
            </w:r>
            <w:proofErr w:type="spellStart"/>
            <w:r w:rsidRPr="00C9794C">
              <w:t>dovrà</w:t>
            </w:r>
            <w:proofErr w:type="spellEnd"/>
            <w:r w:rsidRPr="00C9794C">
              <w:t xml:space="preserve"> </w:t>
            </w:r>
            <w:proofErr w:type="spellStart"/>
            <w:r w:rsidRPr="00C9794C">
              <w:t>essere</w:t>
            </w:r>
            <w:proofErr w:type="spellEnd"/>
            <w:r w:rsidRPr="00C9794C">
              <w:t xml:space="preserve"> </w:t>
            </w:r>
            <w:proofErr w:type="spellStart"/>
            <w:r w:rsidRPr="00C9794C">
              <w:t>trasmessa</w:t>
            </w:r>
            <w:proofErr w:type="spellEnd"/>
            <w:r w:rsidRPr="00C9794C">
              <w:t xml:space="preserve"> </w:t>
            </w:r>
            <w:proofErr w:type="spellStart"/>
            <w:r w:rsidRPr="00C9794C">
              <w:t>almeno</w:t>
            </w:r>
            <w:proofErr w:type="spellEnd"/>
            <w:r w:rsidRPr="00C9794C">
              <w:t xml:space="preserve"> 90 </w:t>
            </w:r>
            <w:proofErr w:type="spellStart"/>
            <w:r w:rsidRPr="00C9794C">
              <w:t>giorni</w:t>
            </w:r>
            <w:proofErr w:type="spellEnd"/>
            <w:r w:rsidRPr="00C9794C">
              <w:t xml:space="preserve"> prima </w:t>
            </w:r>
            <w:proofErr w:type="spellStart"/>
            <w:r w:rsidRPr="00C9794C">
              <w:t>della</w:t>
            </w:r>
            <w:proofErr w:type="spellEnd"/>
            <w:r w:rsidRPr="00C9794C">
              <w:t xml:space="preserve"> </w:t>
            </w:r>
            <w:proofErr w:type="spellStart"/>
            <w:r w:rsidRPr="00C9794C">
              <w:t>scadenza</w:t>
            </w:r>
            <w:proofErr w:type="spellEnd"/>
            <w:r w:rsidRPr="00C9794C">
              <w:t xml:space="preserve"> del </w:t>
            </w:r>
            <w:proofErr w:type="spellStart"/>
            <w:r w:rsidRPr="00C9794C">
              <w:t>contratto</w:t>
            </w:r>
            <w:proofErr w:type="spellEnd"/>
            <w:r w:rsidRPr="00C9794C">
              <w:t xml:space="preserve"> </w:t>
            </w:r>
            <w:proofErr w:type="spellStart"/>
            <w:r w:rsidRPr="00C9794C">
              <w:t>all’Amministrazione</w:t>
            </w:r>
            <w:proofErr w:type="spellEnd"/>
            <w:r w:rsidRPr="00C9794C">
              <w:t xml:space="preserve"> e </w:t>
            </w:r>
            <w:proofErr w:type="spellStart"/>
            <w:r w:rsidRPr="00C9794C">
              <w:t>dovrà</w:t>
            </w:r>
            <w:proofErr w:type="spellEnd"/>
            <w:r w:rsidRPr="00C9794C">
              <w:t xml:space="preserve"> </w:t>
            </w:r>
            <w:proofErr w:type="spellStart"/>
            <w:r w:rsidRPr="00C9794C">
              <w:t>indicare</w:t>
            </w:r>
            <w:proofErr w:type="spellEnd"/>
            <w:r w:rsidRPr="00C9794C">
              <w:t xml:space="preserve"> la </w:t>
            </w:r>
            <w:proofErr w:type="spellStart"/>
            <w:r w:rsidRPr="00C9794C">
              <w:t>durata</w:t>
            </w:r>
            <w:proofErr w:type="spellEnd"/>
            <w:r w:rsidRPr="00C9794C">
              <w:t xml:space="preserve"> </w:t>
            </w:r>
            <w:proofErr w:type="spellStart"/>
            <w:r w:rsidRPr="00C9794C">
              <w:t>della</w:t>
            </w:r>
            <w:proofErr w:type="spellEnd"/>
            <w:r w:rsidRPr="00C9794C">
              <w:t xml:space="preserve"> </w:t>
            </w:r>
            <w:proofErr w:type="spellStart"/>
            <w:r w:rsidRPr="00C9794C">
              <w:t>proroga</w:t>
            </w:r>
            <w:proofErr w:type="spellEnd"/>
            <w:r w:rsidRPr="00C9794C">
              <w:t xml:space="preserve"> e le </w:t>
            </w:r>
            <w:proofErr w:type="spellStart"/>
            <w:r w:rsidRPr="00C9794C">
              <w:t>modalità</w:t>
            </w:r>
            <w:proofErr w:type="spellEnd"/>
            <w:r w:rsidRPr="00C9794C">
              <w:t xml:space="preserve"> di </w:t>
            </w:r>
            <w:proofErr w:type="spellStart"/>
            <w:r w:rsidRPr="00C9794C">
              <w:t>copertura</w:t>
            </w:r>
            <w:proofErr w:type="spellEnd"/>
            <w:r w:rsidRPr="00C9794C">
              <w:t xml:space="preserve"> </w:t>
            </w:r>
            <w:proofErr w:type="spellStart"/>
            <w:r w:rsidRPr="00C9794C">
              <w:t>finanziaria</w:t>
            </w:r>
            <w:proofErr w:type="spellEnd"/>
            <w:r w:rsidRPr="00C9794C">
              <w:t xml:space="preserve">, </w:t>
            </w:r>
            <w:proofErr w:type="spellStart"/>
            <w:r w:rsidRPr="00C9794C">
              <w:t>corredata</w:t>
            </w:r>
            <w:proofErr w:type="spellEnd"/>
            <w:r w:rsidRPr="00C9794C">
              <w:t xml:space="preserve"> </w:t>
            </w:r>
            <w:proofErr w:type="spellStart"/>
            <w:r w:rsidRPr="00C9794C">
              <w:t>dall’apposita</w:t>
            </w:r>
            <w:proofErr w:type="spellEnd"/>
            <w:r w:rsidRPr="00C9794C">
              <w:t xml:space="preserve"> </w:t>
            </w:r>
            <w:proofErr w:type="spellStart"/>
            <w:r w:rsidRPr="00C9794C">
              <w:t>documentazione</w:t>
            </w:r>
            <w:proofErr w:type="spellEnd"/>
            <w:r w:rsidRPr="00C9794C">
              <w:t>.</w:t>
            </w:r>
          </w:p>
          <w:p w14:paraId="73D4AF72" w14:textId="77777777" w:rsidR="00D15FF4" w:rsidRPr="00C9794C" w:rsidRDefault="009E67E6" w:rsidP="00C9794C">
            <w:r w:rsidRPr="00C9794C">
              <w:t xml:space="preserve">La </w:t>
            </w:r>
            <w:proofErr w:type="spellStart"/>
            <w:r w:rsidRPr="00C9794C">
              <w:t>proroga</w:t>
            </w:r>
            <w:proofErr w:type="spellEnd"/>
            <w:r w:rsidRPr="00C9794C">
              <w:t xml:space="preserve"> del </w:t>
            </w:r>
            <w:proofErr w:type="spellStart"/>
            <w:r w:rsidRPr="00C9794C">
              <w:t>contratto</w:t>
            </w:r>
            <w:proofErr w:type="spellEnd"/>
            <w:r w:rsidRPr="00C9794C">
              <w:t xml:space="preserve"> di </w:t>
            </w:r>
            <w:proofErr w:type="spellStart"/>
            <w:r w:rsidRPr="00C9794C">
              <w:t>lavoro</w:t>
            </w:r>
            <w:proofErr w:type="spellEnd"/>
            <w:r w:rsidRPr="00C9794C">
              <w:t xml:space="preserve"> è </w:t>
            </w:r>
            <w:proofErr w:type="spellStart"/>
            <w:r w:rsidRPr="00C9794C">
              <w:t>sottoscritta</w:t>
            </w:r>
            <w:proofErr w:type="spellEnd"/>
            <w:r w:rsidRPr="00C9794C">
              <w:t xml:space="preserve"> dal/la </w:t>
            </w:r>
            <w:proofErr w:type="spellStart"/>
            <w:r w:rsidRPr="00C9794C">
              <w:t>contrattista</w:t>
            </w:r>
            <w:proofErr w:type="spellEnd"/>
            <w:r w:rsidRPr="00C9794C">
              <w:t xml:space="preserve"> e dal/la </w:t>
            </w:r>
            <w:proofErr w:type="spellStart"/>
            <w:r w:rsidRPr="00C9794C">
              <w:t>Direttore</w:t>
            </w:r>
            <w:proofErr w:type="spellEnd"/>
            <w:r w:rsidRPr="00C9794C">
              <w:t xml:space="preserve">/rice di </w:t>
            </w:r>
            <w:proofErr w:type="spellStart"/>
            <w:r w:rsidRPr="00C9794C">
              <w:t>Dipartimento</w:t>
            </w:r>
            <w:proofErr w:type="spellEnd"/>
            <w:r w:rsidRPr="00C9794C">
              <w:t>.</w:t>
            </w:r>
          </w:p>
        </w:tc>
        <w:tc>
          <w:tcPr>
            <w:tcW w:w="5228" w:type="dxa"/>
          </w:tcPr>
          <w:p w14:paraId="415BA53F" w14:textId="77777777" w:rsidR="00D15FF4" w:rsidRPr="00C9794C" w:rsidRDefault="00D15FF4" w:rsidP="00C9794C"/>
          <w:p w14:paraId="53CFB997" w14:textId="37B17779" w:rsidR="00D15FF4" w:rsidRPr="00C9794C" w:rsidRDefault="009E67E6" w:rsidP="00C9794C">
            <w:r w:rsidRPr="00C9794C">
              <w:t>Art. 9</w:t>
            </w:r>
          </w:p>
          <w:p w14:paraId="630FB17E" w14:textId="77777777" w:rsidR="00D15FF4" w:rsidRPr="00784065" w:rsidRDefault="009E67E6" w:rsidP="00C9794C">
            <w:pPr>
              <w:rPr>
                <w:b/>
                <w:bCs/>
              </w:rPr>
            </w:pPr>
            <w:r w:rsidRPr="00784065">
              <w:rPr>
                <w:b/>
                <w:bCs/>
              </w:rPr>
              <w:t>Extensions</w:t>
            </w:r>
          </w:p>
          <w:p w14:paraId="64D73965" w14:textId="77777777" w:rsidR="00C9794C" w:rsidRPr="00C9794C" w:rsidRDefault="00C9794C" w:rsidP="00C9794C">
            <w:r w:rsidRPr="00C9794C">
              <w:t>In the case of national, European, and international research projects, the research contracts may be extended for up to an additional year, in view of specific needs related to the objectives and type of the project.</w:t>
            </w:r>
          </w:p>
          <w:p w14:paraId="2FC1D592" w14:textId="77777777" w:rsidR="00C9794C" w:rsidRPr="00C9794C" w:rsidRDefault="00C9794C" w:rsidP="00C9794C"/>
          <w:p w14:paraId="3A2B21DF" w14:textId="77777777" w:rsidR="00C9794C" w:rsidRPr="00C9794C" w:rsidRDefault="00C9794C" w:rsidP="00C9794C">
            <w:r w:rsidRPr="00C9794C">
              <w:t>Any extension of the research contract must, in any case, comply with the maximum overall duration limit of 5 years as set out in Art. 22, paragraph 2, of Law 240/2010.</w:t>
            </w:r>
          </w:p>
          <w:p w14:paraId="23BF4E11" w14:textId="77777777" w:rsidR="00C9794C" w:rsidRPr="00C9794C" w:rsidRDefault="00C9794C" w:rsidP="00C9794C"/>
          <w:p w14:paraId="7D22A4C9" w14:textId="77777777" w:rsidR="00C9794C" w:rsidRPr="00C9794C" w:rsidRDefault="00C9794C" w:rsidP="00C9794C">
            <w:r w:rsidRPr="00C9794C">
              <w:lastRenderedPageBreak/>
              <w:t>The contract extension is decided by the Department Council within the scope of available resources and taking into account legal constraints.</w:t>
            </w:r>
          </w:p>
          <w:p w14:paraId="35189F38" w14:textId="77777777" w:rsidR="00C9794C" w:rsidRPr="00C9794C" w:rsidRDefault="00C9794C" w:rsidP="00C9794C"/>
          <w:p w14:paraId="0CA0E5EA" w14:textId="77777777" w:rsidR="00C9794C" w:rsidRPr="00C9794C" w:rsidRDefault="00C9794C" w:rsidP="00C9794C">
            <w:r w:rsidRPr="00C9794C">
              <w:t>The decision of the Department Council must be transmitted to the Administration at least 90 days before the contract expiry date and must indicate the duration of the extension and the source of required funding, accompanied by the appropriate documentation.</w:t>
            </w:r>
          </w:p>
          <w:p w14:paraId="13A0E8D3" w14:textId="77777777" w:rsidR="00C9794C" w:rsidRPr="00C9794C" w:rsidRDefault="00C9794C" w:rsidP="00C9794C"/>
          <w:p w14:paraId="43D4249D" w14:textId="1F109D94" w:rsidR="00D15FF4" w:rsidRPr="00C9794C" w:rsidRDefault="00C9794C" w:rsidP="00C9794C">
            <w:r w:rsidRPr="00C9794C">
              <w:t>The extension of the employment contract is signed by the contractor and the Head of Department.</w:t>
            </w:r>
          </w:p>
        </w:tc>
      </w:tr>
      <w:tr w:rsidR="00D15FF4" w:rsidRPr="00C9794C" w14:paraId="63F19258" w14:textId="77777777" w:rsidTr="00CE17F0">
        <w:tc>
          <w:tcPr>
            <w:tcW w:w="5228" w:type="dxa"/>
          </w:tcPr>
          <w:p w14:paraId="196D8B30" w14:textId="77777777" w:rsidR="00D15FF4" w:rsidRPr="00C9794C" w:rsidRDefault="00D15FF4" w:rsidP="00C9794C"/>
          <w:p w14:paraId="73557D7C" w14:textId="74CB067F" w:rsidR="00D15FF4" w:rsidRPr="00C9794C" w:rsidRDefault="009E67E6" w:rsidP="00C9794C">
            <w:r w:rsidRPr="00C9794C">
              <w:t>Art. 10</w:t>
            </w:r>
          </w:p>
          <w:p w14:paraId="31BBEDC4" w14:textId="77777777" w:rsidR="00D15FF4" w:rsidRPr="00784065" w:rsidRDefault="009E67E6" w:rsidP="00C9794C">
            <w:pPr>
              <w:rPr>
                <w:b/>
                <w:bCs/>
              </w:rPr>
            </w:pPr>
            <w:proofErr w:type="spellStart"/>
            <w:r w:rsidRPr="00784065">
              <w:rPr>
                <w:b/>
                <w:bCs/>
              </w:rPr>
              <w:t>Rinnovo</w:t>
            </w:r>
            <w:proofErr w:type="spellEnd"/>
            <w:r w:rsidRPr="00784065">
              <w:rPr>
                <w:b/>
                <w:bCs/>
              </w:rPr>
              <w:t xml:space="preserve"> </w:t>
            </w:r>
            <w:proofErr w:type="spellStart"/>
            <w:r w:rsidRPr="00784065">
              <w:rPr>
                <w:b/>
                <w:bCs/>
              </w:rPr>
              <w:t>dei</w:t>
            </w:r>
            <w:proofErr w:type="spellEnd"/>
            <w:r w:rsidRPr="00784065">
              <w:rPr>
                <w:b/>
                <w:bCs/>
              </w:rPr>
              <w:t xml:space="preserve"> </w:t>
            </w:r>
            <w:proofErr w:type="spellStart"/>
            <w:r w:rsidRPr="00784065">
              <w:rPr>
                <w:b/>
                <w:bCs/>
              </w:rPr>
              <w:t>contratti</w:t>
            </w:r>
            <w:proofErr w:type="spellEnd"/>
          </w:p>
          <w:p w14:paraId="119D4B74" w14:textId="77777777" w:rsidR="00D15FF4" w:rsidRPr="00C9794C" w:rsidRDefault="009E67E6" w:rsidP="00C9794C">
            <w:r w:rsidRPr="00C9794C">
              <w:t xml:space="preserve">I </w:t>
            </w:r>
            <w:proofErr w:type="spellStart"/>
            <w:r w:rsidRPr="00C9794C">
              <w:t>contratti</w:t>
            </w:r>
            <w:proofErr w:type="spellEnd"/>
            <w:r w:rsidRPr="00C9794C">
              <w:t xml:space="preserve"> di </w:t>
            </w:r>
            <w:proofErr w:type="spellStart"/>
            <w:r w:rsidRPr="00C9794C">
              <w:t>ricerca</w:t>
            </w:r>
            <w:proofErr w:type="spellEnd"/>
            <w:r w:rsidRPr="00C9794C">
              <w:t xml:space="preserve"> </w:t>
            </w:r>
            <w:proofErr w:type="spellStart"/>
            <w:r w:rsidRPr="00C9794C">
              <w:t>possono</w:t>
            </w:r>
            <w:proofErr w:type="spellEnd"/>
            <w:r w:rsidRPr="00C9794C">
              <w:t xml:space="preserve"> </w:t>
            </w:r>
            <w:proofErr w:type="spellStart"/>
            <w:r w:rsidRPr="00C9794C">
              <w:t>essere</w:t>
            </w:r>
            <w:proofErr w:type="spellEnd"/>
            <w:r w:rsidRPr="00C9794C">
              <w:t xml:space="preserve"> </w:t>
            </w:r>
            <w:proofErr w:type="spellStart"/>
            <w:r w:rsidRPr="00C9794C">
              <w:t>rinnovati</w:t>
            </w:r>
            <w:proofErr w:type="spellEnd"/>
            <w:r w:rsidRPr="00C9794C">
              <w:t xml:space="preserve"> una sola volta per </w:t>
            </w:r>
            <w:proofErr w:type="spellStart"/>
            <w:r w:rsidRPr="00C9794C">
              <w:t>ulteriori</w:t>
            </w:r>
            <w:proofErr w:type="spellEnd"/>
            <w:r w:rsidRPr="00C9794C">
              <w:t xml:space="preserve"> due anni.</w:t>
            </w:r>
          </w:p>
          <w:p w14:paraId="5A644D0C" w14:textId="77777777" w:rsidR="00D15FF4" w:rsidRPr="00C9794C" w:rsidRDefault="009E67E6" w:rsidP="00C9794C">
            <w:proofErr w:type="spellStart"/>
            <w:r w:rsidRPr="00C9794C">
              <w:t>L’eventuale</w:t>
            </w:r>
            <w:proofErr w:type="spellEnd"/>
            <w:r w:rsidRPr="00C9794C">
              <w:t xml:space="preserve"> </w:t>
            </w:r>
            <w:proofErr w:type="spellStart"/>
            <w:r w:rsidRPr="00C9794C">
              <w:t>rinnovo</w:t>
            </w:r>
            <w:proofErr w:type="spellEnd"/>
            <w:r w:rsidRPr="00C9794C">
              <w:t xml:space="preserve"> del </w:t>
            </w:r>
            <w:proofErr w:type="spellStart"/>
            <w:r w:rsidRPr="00C9794C">
              <w:t>contratto</w:t>
            </w:r>
            <w:proofErr w:type="spellEnd"/>
            <w:r w:rsidRPr="00C9794C">
              <w:t xml:space="preserve"> di </w:t>
            </w:r>
            <w:proofErr w:type="spellStart"/>
            <w:r w:rsidRPr="00C9794C">
              <w:t>ricerca</w:t>
            </w:r>
            <w:proofErr w:type="spellEnd"/>
            <w:r w:rsidRPr="00C9794C">
              <w:t xml:space="preserve"> </w:t>
            </w:r>
            <w:proofErr w:type="spellStart"/>
            <w:r w:rsidRPr="00C9794C">
              <w:t>dovrà</w:t>
            </w:r>
            <w:proofErr w:type="spellEnd"/>
            <w:r w:rsidRPr="00C9794C">
              <w:t xml:space="preserve"> in </w:t>
            </w:r>
            <w:proofErr w:type="spellStart"/>
            <w:r w:rsidRPr="00C9794C">
              <w:t>ogni</w:t>
            </w:r>
            <w:proofErr w:type="spellEnd"/>
            <w:r w:rsidRPr="00C9794C">
              <w:t xml:space="preserve"> </w:t>
            </w:r>
            <w:proofErr w:type="spellStart"/>
            <w:r w:rsidRPr="00C9794C">
              <w:t>caso</w:t>
            </w:r>
            <w:proofErr w:type="spellEnd"/>
            <w:r w:rsidRPr="00C9794C">
              <w:t xml:space="preserve"> </w:t>
            </w:r>
            <w:proofErr w:type="spellStart"/>
            <w:r w:rsidRPr="00C9794C">
              <w:t>rispettare</w:t>
            </w:r>
            <w:proofErr w:type="spellEnd"/>
            <w:r w:rsidRPr="00C9794C">
              <w:t xml:space="preserve"> il </w:t>
            </w:r>
            <w:proofErr w:type="spellStart"/>
            <w:r w:rsidRPr="00C9794C">
              <w:t>vincolo</w:t>
            </w:r>
            <w:proofErr w:type="spellEnd"/>
            <w:r w:rsidRPr="00C9794C">
              <w:t xml:space="preserve"> </w:t>
            </w:r>
            <w:proofErr w:type="spellStart"/>
            <w:r w:rsidRPr="00C9794C">
              <w:t>della</w:t>
            </w:r>
            <w:proofErr w:type="spellEnd"/>
            <w:r w:rsidRPr="00C9794C">
              <w:t xml:space="preserve"> </w:t>
            </w:r>
            <w:proofErr w:type="spellStart"/>
            <w:r w:rsidRPr="00C9794C">
              <w:t>durata</w:t>
            </w:r>
            <w:proofErr w:type="spellEnd"/>
            <w:r w:rsidRPr="00C9794C">
              <w:t xml:space="preserve"> </w:t>
            </w:r>
            <w:proofErr w:type="spellStart"/>
            <w:r w:rsidRPr="00C9794C">
              <w:t>massima</w:t>
            </w:r>
            <w:proofErr w:type="spellEnd"/>
            <w:r w:rsidRPr="00C9794C">
              <w:t xml:space="preserve"> </w:t>
            </w:r>
            <w:proofErr w:type="spellStart"/>
            <w:r w:rsidRPr="00C9794C">
              <w:t>complessiva</w:t>
            </w:r>
            <w:proofErr w:type="spellEnd"/>
            <w:r w:rsidRPr="00C9794C">
              <w:t xml:space="preserve"> di 5 anni di cui </w:t>
            </w:r>
            <w:proofErr w:type="spellStart"/>
            <w:r w:rsidRPr="00C9794C">
              <w:t>all’art</w:t>
            </w:r>
            <w:proofErr w:type="spellEnd"/>
            <w:r w:rsidRPr="00C9794C">
              <w:t xml:space="preserve">. 22, comma 2, </w:t>
            </w:r>
            <w:proofErr w:type="spellStart"/>
            <w:r w:rsidRPr="00C9794C">
              <w:t>della</w:t>
            </w:r>
            <w:proofErr w:type="spellEnd"/>
            <w:r w:rsidRPr="00C9794C">
              <w:t xml:space="preserve"> </w:t>
            </w:r>
            <w:proofErr w:type="spellStart"/>
            <w:r w:rsidRPr="00C9794C">
              <w:t>legge</w:t>
            </w:r>
            <w:proofErr w:type="spellEnd"/>
            <w:r w:rsidRPr="00C9794C">
              <w:t xml:space="preserve"> 240 del 2010.</w:t>
            </w:r>
          </w:p>
          <w:p w14:paraId="54ECB022" w14:textId="77777777" w:rsidR="00D15FF4" w:rsidRPr="00C9794C" w:rsidRDefault="009E67E6" w:rsidP="00C9794C">
            <w:r w:rsidRPr="00C9794C">
              <w:t xml:space="preserve">In </w:t>
            </w:r>
            <w:proofErr w:type="spellStart"/>
            <w:r w:rsidRPr="00C9794C">
              <w:t>ragione</w:t>
            </w:r>
            <w:proofErr w:type="spellEnd"/>
            <w:r w:rsidRPr="00C9794C">
              <w:t xml:space="preserve"> </w:t>
            </w:r>
            <w:proofErr w:type="spellStart"/>
            <w:r w:rsidRPr="00C9794C">
              <w:t>dell’impegno</w:t>
            </w:r>
            <w:proofErr w:type="spellEnd"/>
            <w:r w:rsidRPr="00C9794C">
              <w:t xml:space="preserve"> </w:t>
            </w:r>
            <w:proofErr w:type="spellStart"/>
            <w:r w:rsidRPr="00C9794C">
              <w:t>richiesto</w:t>
            </w:r>
            <w:proofErr w:type="spellEnd"/>
            <w:r w:rsidRPr="00C9794C">
              <w:t xml:space="preserve">, </w:t>
            </w:r>
            <w:proofErr w:type="spellStart"/>
            <w:r w:rsidRPr="00C9794C">
              <w:t>l’importo</w:t>
            </w:r>
            <w:proofErr w:type="spellEnd"/>
            <w:r w:rsidRPr="00C9794C">
              <w:t xml:space="preserve"> del </w:t>
            </w:r>
            <w:proofErr w:type="spellStart"/>
            <w:r w:rsidRPr="00C9794C">
              <w:t>contratto</w:t>
            </w:r>
            <w:proofErr w:type="spellEnd"/>
            <w:r w:rsidRPr="00C9794C">
              <w:t xml:space="preserve"> </w:t>
            </w:r>
            <w:proofErr w:type="spellStart"/>
            <w:r w:rsidRPr="00C9794C">
              <w:t>potrà</w:t>
            </w:r>
            <w:proofErr w:type="spellEnd"/>
            <w:r w:rsidRPr="00C9794C">
              <w:t xml:space="preserve"> </w:t>
            </w:r>
            <w:proofErr w:type="spellStart"/>
            <w:r w:rsidRPr="00C9794C">
              <w:t>essere</w:t>
            </w:r>
            <w:proofErr w:type="spellEnd"/>
            <w:r w:rsidRPr="00C9794C">
              <w:t xml:space="preserve"> </w:t>
            </w:r>
            <w:proofErr w:type="spellStart"/>
            <w:r w:rsidRPr="00C9794C">
              <w:t>eventualmente</w:t>
            </w:r>
            <w:proofErr w:type="spellEnd"/>
            <w:r w:rsidRPr="00C9794C">
              <w:t xml:space="preserve"> </w:t>
            </w:r>
            <w:proofErr w:type="spellStart"/>
            <w:r w:rsidRPr="00C9794C">
              <w:t>incrementato</w:t>
            </w:r>
            <w:proofErr w:type="spellEnd"/>
            <w:r w:rsidRPr="00C9794C">
              <w:t xml:space="preserve"> secondo </w:t>
            </w:r>
            <w:proofErr w:type="spellStart"/>
            <w:r w:rsidRPr="00C9794C">
              <w:t>quanto</w:t>
            </w:r>
            <w:proofErr w:type="spellEnd"/>
            <w:r w:rsidRPr="00C9794C">
              <w:t xml:space="preserve"> </w:t>
            </w:r>
            <w:proofErr w:type="spellStart"/>
            <w:r w:rsidRPr="00C9794C">
              <w:t>disposto</w:t>
            </w:r>
            <w:proofErr w:type="spellEnd"/>
            <w:r w:rsidRPr="00C9794C">
              <w:t xml:space="preserve"> </w:t>
            </w:r>
            <w:proofErr w:type="spellStart"/>
            <w:r w:rsidRPr="00C9794C">
              <w:t>nell’articolo</w:t>
            </w:r>
            <w:proofErr w:type="spellEnd"/>
            <w:r w:rsidRPr="00C9794C">
              <w:t xml:space="preserve"> 4, comma 4 </w:t>
            </w:r>
            <w:proofErr w:type="spellStart"/>
            <w:r w:rsidRPr="00C9794C">
              <w:t>lettera</w:t>
            </w:r>
            <w:proofErr w:type="spellEnd"/>
            <w:r w:rsidRPr="00C9794C">
              <w:t xml:space="preserve"> </w:t>
            </w:r>
            <w:proofErr w:type="spellStart"/>
            <w:r w:rsidRPr="00C9794C">
              <w:t>i</w:t>
            </w:r>
            <w:proofErr w:type="spellEnd"/>
            <w:r w:rsidRPr="00C9794C">
              <w:t xml:space="preserve">) del </w:t>
            </w:r>
            <w:proofErr w:type="spellStart"/>
            <w:r w:rsidRPr="00C9794C">
              <w:t>Regolamento</w:t>
            </w:r>
            <w:proofErr w:type="spellEnd"/>
            <w:r w:rsidRPr="00C9794C">
              <w:t xml:space="preserve"> di Ateneo in </w:t>
            </w:r>
            <w:proofErr w:type="spellStart"/>
            <w:r w:rsidRPr="00C9794C">
              <w:t>materia</w:t>
            </w:r>
            <w:proofErr w:type="spellEnd"/>
            <w:r w:rsidRPr="00C9794C">
              <w:t xml:space="preserve"> di </w:t>
            </w:r>
            <w:proofErr w:type="spellStart"/>
            <w:r w:rsidRPr="00C9794C">
              <w:t>contratti</w:t>
            </w:r>
            <w:proofErr w:type="spellEnd"/>
            <w:r w:rsidRPr="00C9794C">
              <w:t xml:space="preserve"> di </w:t>
            </w:r>
            <w:proofErr w:type="spellStart"/>
            <w:r w:rsidRPr="00C9794C">
              <w:t>ricerca</w:t>
            </w:r>
            <w:proofErr w:type="spellEnd"/>
            <w:r w:rsidRPr="00C9794C">
              <w:t xml:space="preserve">, fermo </w:t>
            </w:r>
            <w:proofErr w:type="spellStart"/>
            <w:r w:rsidRPr="00C9794C">
              <w:t>restando</w:t>
            </w:r>
            <w:proofErr w:type="spellEnd"/>
            <w:r w:rsidRPr="00C9794C">
              <w:t xml:space="preserve"> </w:t>
            </w:r>
            <w:proofErr w:type="spellStart"/>
            <w:r w:rsidRPr="00C9794C">
              <w:t>che</w:t>
            </w:r>
            <w:proofErr w:type="spellEnd"/>
            <w:r w:rsidRPr="00C9794C">
              <w:t xml:space="preserve"> il </w:t>
            </w:r>
            <w:proofErr w:type="spellStart"/>
            <w:r w:rsidRPr="00C9794C">
              <w:t>trattamento</w:t>
            </w:r>
            <w:proofErr w:type="spellEnd"/>
            <w:r w:rsidRPr="00C9794C">
              <w:t xml:space="preserve"> </w:t>
            </w:r>
            <w:proofErr w:type="spellStart"/>
            <w:r w:rsidRPr="00C9794C">
              <w:t>retributivo</w:t>
            </w:r>
            <w:proofErr w:type="spellEnd"/>
            <w:r w:rsidRPr="00C9794C">
              <w:t xml:space="preserve"> </w:t>
            </w:r>
            <w:proofErr w:type="spellStart"/>
            <w:r w:rsidRPr="00C9794C">
              <w:t>annuo</w:t>
            </w:r>
            <w:proofErr w:type="spellEnd"/>
            <w:r w:rsidRPr="00C9794C">
              <w:t xml:space="preserve"> </w:t>
            </w:r>
            <w:proofErr w:type="spellStart"/>
            <w:r w:rsidRPr="00C9794C">
              <w:t>lordo</w:t>
            </w:r>
            <w:proofErr w:type="spellEnd"/>
            <w:r w:rsidRPr="00C9794C">
              <w:t xml:space="preserve"> </w:t>
            </w:r>
            <w:proofErr w:type="spellStart"/>
            <w:r w:rsidRPr="00C9794C">
              <w:t>omnicomprensivo</w:t>
            </w:r>
            <w:proofErr w:type="spellEnd"/>
            <w:r w:rsidRPr="00C9794C">
              <w:t xml:space="preserve"> non </w:t>
            </w:r>
            <w:proofErr w:type="spellStart"/>
            <w:r w:rsidRPr="00C9794C">
              <w:t>potrà</w:t>
            </w:r>
            <w:proofErr w:type="spellEnd"/>
            <w:r w:rsidRPr="00C9794C">
              <w:t xml:space="preserve"> in </w:t>
            </w:r>
            <w:proofErr w:type="spellStart"/>
            <w:r w:rsidRPr="00C9794C">
              <w:t>ogni</w:t>
            </w:r>
            <w:proofErr w:type="spellEnd"/>
            <w:r w:rsidRPr="00C9794C">
              <w:t xml:space="preserve"> </w:t>
            </w:r>
            <w:proofErr w:type="spellStart"/>
            <w:r w:rsidRPr="00C9794C">
              <w:t>caso</w:t>
            </w:r>
            <w:proofErr w:type="spellEnd"/>
            <w:r w:rsidRPr="00C9794C">
              <w:t xml:space="preserve"> </w:t>
            </w:r>
            <w:proofErr w:type="spellStart"/>
            <w:r w:rsidRPr="00C9794C">
              <w:t>superare</w:t>
            </w:r>
            <w:proofErr w:type="spellEnd"/>
            <w:r w:rsidRPr="00C9794C">
              <w:t xml:space="preserve"> il </w:t>
            </w:r>
            <w:proofErr w:type="spellStart"/>
            <w:r w:rsidRPr="00C9794C">
              <w:t>trattamento</w:t>
            </w:r>
            <w:proofErr w:type="spellEnd"/>
            <w:r w:rsidRPr="00C9794C">
              <w:t xml:space="preserve"> </w:t>
            </w:r>
            <w:proofErr w:type="spellStart"/>
            <w:r w:rsidRPr="00C9794C">
              <w:t>iniziale</w:t>
            </w:r>
            <w:proofErr w:type="spellEnd"/>
            <w:r w:rsidRPr="00C9794C">
              <w:t xml:space="preserve"> </w:t>
            </w:r>
            <w:proofErr w:type="spellStart"/>
            <w:r w:rsidRPr="00C9794C">
              <w:t>spettante</w:t>
            </w:r>
            <w:proofErr w:type="spellEnd"/>
            <w:r w:rsidRPr="00C9794C">
              <w:t xml:space="preserve"> al </w:t>
            </w:r>
            <w:proofErr w:type="spellStart"/>
            <w:r w:rsidRPr="00C9794C">
              <w:t>ricercatore</w:t>
            </w:r>
            <w:proofErr w:type="spellEnd"/>
            <w:r w:rsidRPr="00C9794C">
              <w:t xml:space="preserve"> </w:t>
            </w:r>
            <w:proofErr w:type="spellStart"/>
            <w:r w:rsidRPr="00C9794C">
              <w:t>confermato</w:t>
            </w:r>
            <w:proofErr w:type="spellEnd"/>
            <w:r w:rsidRPr="00C9794C">
              <w:t xml:space="preserve"> a tempo </w:t>
            </w:r>
            <w:proofErr w:type="spellStart"/>
            <w:r w:rsidRPr="00C9794C">
              <w:t>pieno</w:t>
            </w:r>
            <w:proofErr w:type="spellEnd"/>
            <w:r w:rsidRPr="00C9794C">
              <w:t>.</w:t>
            </w:r>
          </w:p>
          <w:p w14:paraId="172DDBF9" w14:textId="77777777" w:rsidR="00D15FF4" w:rsidRPr="00C9794C" w:rsidRDefault="009E67E6" w:rsidP="00C9794C">
            <w:r w:rsidRPr="00C9794C">
              <w:t xml:space="preserve">Il </w:t>
            </w:r>
            <w:proofErr w:type="spellStart"/>
            <w:r w:rsidRPr="00C9794C">
              <w:t>rinnovo</w:t>
            </w:r>
            <w:proofErr w:type="spellEnd"/>
            <w:r w:rsidRPr="00C9794C">
              <w:t xml:space="preserve"> del </w:t>
            </w:r>
            <w:proofErr w:type="spellStart"/>
            <w:r w:rsidRPr="00C9794C">
              <w:t>contratto</w:t>
            </w:r>
            <w:proofErr w:type="spellEnd"/>
            <w:r w:rsidRPr="00C9794C">
              <w:t xml:space="preserve"> è </w:t>
            </w:r>
            <w:proofErr w:type="spellStart"/>
            <w:r w:rsidRPr="00C9794C">
              <w:t>deliberato</w:t>
            </w:r>
            <w:proofErr w:type="spellEnd"/>
            <w:r w:rsidRPr="00C9794C">
              <w:t xml:space="preserve"> dal </w:t>
            </w:r>
            <w:proofErr w:type="spellStart"/>
            <w:r w:rsidRPr="00C9794C">
              <w:t>Consiglio</w:t>
            </w:r>
            <w:proofErr w:type="spellEnd"/>
            <w:r w:rsidRPr="00C9794C">
              <w:t xml:space="preserve"> di </w:t>
            </w:r>
            <w:proofErr w:type="spellStart"/>
            <w:r w:rsidRPr="00C9794C">
              <w:t>Dipartimento</w:t>
            </w:r>
            <w:proofErr w:type="spellEnd"/>
            <w:r w:rsidRPr="00C9794C">
              <w:t xml:space="preserve"> </w:t>
            </w:r>
            <w:proofErr w:type="spellStart"/>
            <w:r w:rsidRPr="00C9794C">
              <w:t>nell'ambito</w:t>
            </w:r>
            <w:proofErr w:type="spellEnd"/>
            <w:r w:rsidRPr="00C9794C">
              <w:t xml:space="preserve"> </w:t>
            </w:r>
            <w:proofErr w:type="spellStart"/>
            <w:r w:rsidRPr="00C9794C">
              <w:t>delle</w:t>
            </w:r>
            <w:proofErr w:type="spellEnd"/>
            <w:r w:rsidRPr="00C9794C">
              <w:t xml:space="preserve"> </w:t>
            </w:r>
            <w:proofErr w:type="spellStart"/>
            <w:r w:rsidRPr="00C9794C">
              <w:t>risorse</w:t>
            </w:r>
            <w:proofErr w:type="spellEnd"/>
            <w:r w:rsidRPr="00C9794C">
              <w:t xml:space="preserve"> </w:t>
            </w:r>
            <w:proofErr w:type="spellStart"/>
            <w:r w:rsidRPr="00C9794C">
              <w:t>disponibili</w:t>
            </w:r>
            <w:proofErr w:type="spellEnd"/>
            <w:r w:rsidRPr="00C9794C">
              <w:t xml:space="preserve">, tenuto </w:t>
            </w:r>
            <w:proofErr w:type="spellStart"/>
            <w:r w:rsidRPr="00C9794C">
              <w:t>conto</w:t>
            </w:r>
            <w:proofErr w:type="spellEnd"/>
            <w:r w:rsidRPr="00C9794C">
              <w:t xml:space="preserve"> </w:t>
            </w:r>
            <w:proofErr w:type="spellStart"/>
            <w:r w:rsidRPr="00C9794C">
              <w:t>dei</w:t>
            </w:r>
            <w:proofErr w:type="spellEnd"/>
            <w:r w:rsidRPr="00C9794C">
              <w:t xml:space="preserve"> </w:t>
            </w:r>
            <w:proofErr w:type="spellStart"/>
            <w:r w:rsidRPr="00C9794C">
              <w:t>vincoli</w:t>
            </w:r>
            <w:proofErr w:type="spellEnd"/>
            <w:r w:rsidRPr="00C9794C">
              <w:t xml:space="preserve"> di </w:t>
            </w:r>
            <w:proofErr w:type="spellStart"/>
            <w:r w:rsidRPr="00C9794C">
              <w:t>legge</w:t>
            </w:r>
            <w:proofErr w:type="spellEnd"/>
            <w:r w:rsidRPr="00C9794C">
              <w:t>.</w:t>
            </w:r>
          </w:p>
          <w:p w14:paraId="555CAE35" w14:textId="77777777" w:rsidR="00D15FF4" w:rsidRPr="00C9794C" w:rsidRDefault="009E67E6" w:rsidP="00C9794C">
            <w:r w:rsidRPr="00C9794C">
              <w:t xml:space="preserve">La </w:t>
            </w:r>
            <w:proofErr w:type="spellStart"/>
            <w:r w:rsidRPr="00C9794C">
              <w:t>delibera</w:t>
            </w:r>
            <w:proofErr w:type="spellEnd"/>
            <w:r w:rsidRPr="00C9794C">
              <w:t xml:space="preserve"> del </w:t>
            </w:r>
            <w:proofErr w:type="spellStart"/>
            <w:r w:rsidRPr="00C9794C">
              <w:t>Consiglio</w:t>
            </w:r>
            <w:proofErr w:type="spellEnd"/>
            <w:r w:rsidRPr="00C9794C">
              <w:t xml:space="preserve"> di </w:t>
            </w:r>
            <w:proofErr w:type="spellStart"/>
            <w:r w:rsidRPr="00C9794C">
              <w:t>Dipartimento</w:t>
            </w:r>
            <w:proofErr w:type="spellEnd"/>
            <w:r w:rsidRPr="00C9794C">
              <w:t xml:space="preserve"> </w:t>
            </w:r>
            <w:proofErr w:type="spellStart"/>
            <w:r w:rsidRPr="00C9794C">
              <w:t>dovrà</w:t>
            </w:r>
            <w:proofErr w:type="spellEnd"/>
            <w:r w:rsidRPr="00C9794C">
              <w:t xml:space="preserve"> </w:t>
            </w:r>
            <w:proofErr w:type="spellStart"/>
            <w:r w:rsidRPr="00C9794C">
              <w:t>essere</w:t>
            </w:r>
            <w:proofErr w:type="spellEnd"/>
            <w:r w:rsidRPr="00C9794C">
              <w:t xml:space="preserve"> </w:t>
            </w:r>
            <w:proofErr w:type="spellStart"/>
            <w:r w:rsidRPr="00C9794C">
              <w:t>trasmessa</w:t>
            </w:r>
            <w:proofErr w:type="spellEnd"/>
            <w:r w:rsidRPr="00C9794C">
              <w:t xml:space="preserve"> </w:t>
            </w:r>
            <w:proofErr w:type="spellStart"/>
            <w:r w:rsidRPr="00C9794C">
              <w:t>almeno</w:t>
            </w:r>
            <w:proofErr w:type="spellEnd"/>
            <w:r w:rsidRPr="00C9794C">
              <w:t xml:space="preserve"> 90 </w:t>
            </w:r>
            <w:proofErr w:type="spellStart"/>
            <w:r w:rsidRPr="00C9794C">
              <w:t>giorni</w:t>
            </w:r>
            <w:proofErr w:type="spellEnd"/>
            <w:r w:rsidRPr="00C9794C">
              <w:t xml:space="preserve"> prima </w:t>
            </w:r>
            <w:proofErr w:type="spellStart"/>
            <w:r w:rsidRPr="00C9794C">
              <w:t>della</w:t>
            </w:r>
            <w:proofErr w:type="spellEnd"/>
            <w:r w:rsidRPr="00C9794C">
              <w:t xml:space="preserve"> </w:t>
            </w:r>
            <w:proofErr w:type="spellStart"/>
            <w:r w:rsidRPr="00C9794C">
              <w:t>scadenza</w:t>
            </w:r>
            <w:proofErr w:type="spellEnd"/>
            <w:r w:rsidRPr="00C9794C">
              <w:t xml:space="preserve"> del </w:t>
            </w:r>
            <w:proofErr w:type="spellStart"/>
            <w:r w:rsidRPr="00C9794C">
              <w:t>contratto</w:t>
            </w:r>
            <w:proofErr w:type="spellEnd"/>
            <w:r w:rsidRPr="00C9794C">
              <w:t xml:space="preserve"> </w:t>
            </w:r>
            <w:proofErr w:type="spellStart"/>
            <w:r w:rsidRPr="00C9794C">
              <w:t>all'Amministrazione</w:t>
            </w:r>
            <w:proofErr w:type="spellEnd"/>
            <w:r w:rsidRPr="00C9794C">
              <w:t xml:space="preserve"> e </w:t>
            </w:r>
            <w:proofErr w:type="spellStart"/>
            <w:r w:rsidRPr="00C9794C">
              <w:t>dovrà</w:t>
            </w:r>
            <w:proofErr w:type="spellEnd"/>
            <w:r w:rsidRPr="00C9794C">
              <w:t xml:space="preserve"> </w:t>
            </w:r>
            <w:proofErr w:type="spellStart"/>
            <w:r w:rsidRPr="00C9794C">
              <w:t>indicare</w:t>
            </w:r>
            <w:proofErr w:type="spellEnd"/>
            <w:r w:rsidRPr="00C9794C">
              <w:t xml:space="preserve"> la </w:t>
            </w:r>
            <w:proofErr w:type="spellStart"/>
            <w:r w:rsidRPr="00C9794C">
              <w:t>durata</w:t>
            </w:r>
            <w:proofErr w:type="spellEnd"/>
            <w:r w:rsidRPr="00C9794C">
              <w:t xml:space="preserve"> del </w:t>
            </w:r>
            <w:proofErr w:type="spellStart"/>
            <w:r w:rsidRPr="00C9794C">
              <w:t>rinnovo</w:t>
            </w:r>
            <w:proofErr w:type="spellEnd"/>
            <w:r w:rsidRPr="00C9794C">
              <w:t xml:space="preserve"> e le </w:t>
            </w:r>
            <w:proofErr w:type="spellStart"/>
            <w:r w:rsidRPr="00C9794C">
              <w:t>modalità</w:t>
            </w:r>
            <w:proofErr w:type="spellEnd"/>
            <w:r w:rsidRPr="00C9794C">
              <w:t xml:space="preserve"> di </w:t>
            </w:r>
            <w:proofErr w:type="spellStart"/>
            <w:r w:rsidRPr="00C9794C">
              <w:lastRenderedPageBreak/>
              <w:t>copertura</w:t>
            </w:r>
            <w:proofErr w:type="spellEnd"/>
            <w:r w:rsidRPr="00C9794C">
              <w:t xml:space="preserve"> </w:t>
            </w:r>
            <w:proofErr w:type="spellStart"/>
            <w:r w:rsidRPr="00C9794C">
              <w:t>finanziaria</w:t>
            </w:r>
            <w:proofErr w:type="spellEnd"/>
            <w:r w:rsidRPr="00C9794C">
              <w:t xml:space="preserve">, </w:t>
            </w:r>
            <w:proofErr w:type="spellStart"/>
            <w:r w:rsidRPr="00C9794C">
              <w:t>corredata</w:t>
            </w:r>
            <w:proofErr w:type="spellEnd"/>
            <w:r w:rsidRPr="00C9794C">
              <w:t xml:space="preserve"> </w:t>
            </w:r>
            <w:proofErr w:type="spellStart"/>
            <w:r w:rsidRPr="00C9794C">
              <w:t>dall’apposita</w:t>
            </w:r>
            <w:proofErr w:type="spellEnd"/>
            <w:r w:rsidRPr="00C9794C">
              <w:t xml:space="preserve"> </w:t>
            </w:r>
            <w:proofErr w:type="spellStart"/>
            <w:r w:rsidRPr="00C9794C">
              <w:t>documentazione</w:t>
            </w:r>
            <w:proofErr w:type="spellEnd"/>
          </w:p>
          <w:p w14:paraId="5F93FD6B" w14:textId="77777777" w:rsidR="00D15FF4" w:rsidRPr="00C9794C" w:rsidRDefault="009E67E6" w:rsidP="00C9794C">
            <w:r w:rsidRPr="00C9794C">
              <w:t xml:space="preserve">Il </w:t>
            </w:r>
            <w:proofErr w:type="spellStart"/>
            <w:r w:rsidRPr="00C9794C">
              <w:t>Consiglio</w:t>
            </w:r>
            <w:proofErr w:type="spellEnd"/>
            <w:r w:rsidRPr="00C9794C">
              <w:t xml:space="preserve"> di </w:t>
            </w:r>
            <w:proofErr w:type="spellStart"/>
            <w:r w:rsidRPr="00C9794C">
              <w:t>amministrazione</w:t>
            </w:r>
            <w:proofErr w:type="spellEnd"/>
            <w:r w:rsidRPr="00C9794C">
              <w:t xml:space="preserve"> </w:t>
            </w:r>
            <w:proofErr w:type="spellStart"/>
            <w:r w:rsidRPr="00C9794C">
              <w:t>autorizza</w:t>
            </w:r>
            <w:proofErr w:type="spellEnd"/>
            <w:r w:rsidRPr="00C9794C">
              <w:t xml:space="preserve"> il </w:t>
            </w:r>
            <w:proofErr w:type="spellStart"/>
            <w:r w:rsidRPr="00C9794C">
              <w:t>rinnovo</w:t>
            </w:r>
            <w:proofErr w:type="spellEnd"/>
            <w:r w:rsidRPr="00C9794C">
              <w:t xml:space="preserve"> in una </w:t>
            </w:r>
            <w:proofErr w:type="spellStart"/>
            <w:r w:rsidRPr="00C9794C">
              <w:t>seduta</w:t>
            </w:r>
            <w:proofErr w:type="spellEnd"/>
            <w:r w:rsidRPr="00C9794C">
              <w:t xml:space="preserve"> </w:t>
            </w:r>
            <w:proofErr w:type="spellStart"/>
            <w:r w:rsidRPr="00C9794C">
              <w:t>che</w:t>
            </w:r>
            <w:proofErr w:type="spellEnd"/>
            <w:r w:rsidRPr="00C9794C">
              <w:t xml:space="preserve"> precede la </w:t>
            </w:r>
            <w:proofErr w:type="spellStart"/>
            <w:r w:rsidRPr="00C9794C">
              <w:t>scadenza</w:t>
            </w:r>
            <w:proofErr w:type="spellEnd"/>
            <w:r w:rsidRPr="00C9794C">
              <w:t xml:space="preserve"> del </w:t>
            </w:r>
            <w:proofErr w:type="spellStart"/>
            <w:r w:rsidRPr="00C9794C">
              <w:t>contratto</w:t>
            </w:r>
            <w:proofErr w:type="spellEnd"/>
            <w:r w:rsidRPr="00C9794C">
              <w:t>.</w:t>
            </w:r>
          </w:p>
          <w:p w14:paraId="4B6DEDBA" w14:textId="77777777" w:rsidR="00D15FF4" w:rsidRPr="00C9794C" w:rsidRDefault="009E67E6" w:rsidP="00C9794C">
            <w:r w:rsidRPr="00C9794C">
              <w:t xml:space="preserve">Il </w:t>
            </w:r>
            <w:proofErr w:type="spellStart"/>
            <w:r w:rsidRPr="00C9794C">
              <w:t>rinnovo</w:t>
            </w:r>
            <w:proofErr w:type="spellEnd"/>
            <w:r w:rsidRPr="00C9794C">
              <w:t xml:space="preserve"> del </w:t>
            </w:r>
            <w:proofErr w:type="spellStart"/>
            <w:r w:rsidRPr="00C9794C">
              <w:t>contratto</w:t>
            </w:r>
            <w:proofErr w:type="spellEnd"/>
            <w:r w:rsidRPr="00C9794C">
              <w:t xml:space="preserve"> di </w:t>
            </w:r>
            <w:proofErr w:type="spellStart"/>
            <w:r w:rsidRPr="00C9794C">
              <w:t>lavoro</w:t>
            </w:r>
            <w:proofErr w:type="spellEnd"/>
            <w:r w:rsidRPr="00C9794C">
              <w:t xml:space="preserve"> è </w:t>
            </w:r>
            <w:proofErr w:type="spellStart"/>
            <w:r w:rsidRPr="00C9794C">
              <w:t>sottoscritto</w:t>
            </w:r>
            <w:proofErr w:type="spellEnd"/>
            <w:r w:rsidRPr="00C9794C">
              <w:t xml:space="preserve"> dal/la </w:t>
            </w:r>
            <w:proofErr w:type="spellStart"/>
            <w:r w:rsidRPr="00C9794C">
              <w:t>contrattista</w:t>
            </w:r>
            <w:proofErr w:type="spellEnd"/>
            <w:r w:rsidRPr="00C9794C">
              <w:t xml:space="preserve"> e dal/la </w:t>
            </w:r>
            <w:proofErr w:type="spellStart"/>
            <w:r w:rsidRPr="00C9794C">
              <w:t>Direttore</w:t>
            </w:r>
            <w:proofErr w:type="spellEnd"/>
            <w:r w:rsidRPr="00C9794C">
              <w:t xml:space="preserve">/trice di </w:t>
            </w:r>
            <w:proofErr w:type="spellStart"/>
            <w:r w:rsidRPr="00C9794C">
              <w:t>Dipartimento</w:t>
            </w:r>
            <w:proofErr w:type="spellEnd"/>
            <w:r w:rsidRPr="00C9794C">
              <w:t>.</w:t>
            </w:r>
          </w:p>
        </w:tc>
        <w:tc>
          <w:tcPr>
            <w:tcW w:w="5228" w:type="dxa"/>
          </w:tcPr>
          <w:p w14:paraId="5345DC13" w14:textId="77777777" w:rsidR="00D15FF4" w:rsidRPr="00C9794C" w:rsidRDefault="00D15FF4" w:rsidP="00C9794C"/>
          <w:p w14:paraId="5ED0A236" w14:textId="32185E4B" w:rsidR="00D15FF4" w:rsidRPr="00C9794C" w:rsidRDefault="009E67E6" w:rsidP="00C9794C">
            <w:r w:rsidRPr="00C9794C">
              <w:t>Art. 10</w:t>
            </w:r>
          </w:p>
          <w:p w14:paraId="04EBC9D0" w14:textId="77777777" w:rsidR="00D15FF4" w:rsidRPr="00784065" w:rsidRDefault="009E67E6" w:rsidP="00C9794C">
            <w:pPr>
              <w:rPr>
                <w:b/>
                <w:bCs/>
              </w:rPr>
            </w:pPr>
            <w:r w:rsidRPr="00784065">
              <w:rPr>
                <w:b/>
                <w:bCs/>
              </w:rPr>
              <w:t>Renewal</w:t>
            </w:r>
          </w:p>
          <w:p w14:paraId="3838DEC1" w14:textId="77777777" w:rsidR="00C9794C" w:rsidRPr="00C9794C" w:rsidRDefault="00C9794C" w:rsidP="00C9794C">
            <w:r w:rsidRPr="00C9794C">
              <w:t>Research contracts may be renewed only once for a further two years.</w:t>
            </w:r>
          </w:p>
          <w:p w14:paraId="78C6515A" w14:textId="77777777" w:rsidR="00C9794C" w:rsidRPr="00C9794C" w:rsidRDefault="00C9794C" w:rsidP="00C9794C"/>
          <w:p w14:paraId="6B2BCF39" w14:textId="77777777" w:rsidR="00C9794C" w:rsidRPr="00C9794C" w:rsidRDefault="00C9794C" w:rsidP="00C9794C">
            <w:r w:rsidRPr="00C9794C">
              <w:t>Any renewal of the research contract must, in any case, comply with the maximum overall duration limit of 5 years as set out in Art. 22, paragraph 2, of Law 240/2010.</w:t>
            </w:r>
          </w:p>
          <w:p w14:paraId="0AB99C58" w14:textId="77777777" w:rsidR="00C9794C" w:rsidRPr="00C9794C" w:rsidRDefault="00C9794C" w:rsidP="00C9794C"/>
          <w:p w14:paraId="0DAF9F55" w14:textId="77777777" w:rsidR="00C9794C" w:rsidRPr="00C9794C" w:rsidRDefault="00C9794C" w:rsidP="00C9794C">
            <w:r w:rsidRPr="00C9794C">
              <w:t>In view of the commitment required, the remuneration may be increased according to the provisions of Article 4, paragraph 4, letter (</w:t>
            </w:r>
            <w:proofErr w:type="spellStart"/>
            <w:r w:rsidRPr="00C9794C">
              <w:t>i</w:t>
            </w:r>
            <w:proofErr w:type="spellEnd"/>
            <w:r w:rsidRPr="00C9794C">
              <w:t>) of the University Regulation on research contracts, provided that the total annual gross all-inclusive remuneration shall not, in any case, exceed the initial salary due to a full-time confirmed researcher.</w:t>
            </w:r>
          </w:p>
          <w:p w14:paraId="25803EAC" w14:textId="77777777" w:rsidR="00C9794C" w:rsidRPr="00C9794C" w:rsidRDefault="00C9794C" w:rsidP="00C9794C"/>
          <w:p w14:paraId="43F10834" w14:textId="77777777" w:rsidR="00C9794C" w:rsidRPr="00C9794C" w:rsidRDefault="00C9794C" w:rsidP="00C9794C">
            <w:r w:rsidRPr="00C9794C">
              <w:t>The renewal of the contract is decided by the Department Council within the scope of available resources, taking into account legal constraints.</w:t>
            </w:r>
          </w:p>
          <w:p w14:paraId="10D483D1" w14:textId="77777777" w:rsidR="00C9794C" w:rsidRPr="00C9794C" w:rsidRDefault="00C9794C" w:rsidP="00C9794C"/>
          <w:p w14:paraId="43D1A2FF" w14:textId="77777777" w:rsidR="00C9794C" w:rsidRPr="00C9794C" w:rsidRDefault="00C9794C" w:rsidP="00C9794C">
            <w:r w:rsidRPr="00C9794C">
              <w:t>The decision of the Department Council must be transmitted to the Administration at least 90 days before the contract expiry date and must indicate the duration of the renewal and the source of required funding, accompanied by the appropriate documentation.</w:t>
            </w:r>
          </w:p>
          <w:p w14:paraId="5C66E1B5" w14:textId="77777777" w:rsidR="00C9794C" w:rsidRPr="00C9794C" w:rsidRDefault="00C9794C" w:rsidP="00C9794C"/>
          <w:p w14:paraId="71EDCB1F" w14:textId="77777777" w:rsidR="00C9794C" w:rsidRPr="00C9794C" w:rsidRDefault="00C9794C" w:rsidP="00C9794C">
            <w:r w:rsidRPr="00C9794C">
              <w:t>The Board of Directors authorizes the renewal in a session preceding the expiry of the contract.</w:t>
            </w:r>
          </w:p>
          <w:p w14:paraId="4A965374" w14:textId="77777777" w:rsidR="00C9794C" w:rsidRPr="00C9794C" w:rsidRDefault="00C9794C" w:rsidP="00C9794C"/>
          <w:p w14:paraId="48B1B174" w14:textId="040C7843" w:rsidR="00D15FF4" w:rsidRPr="00C9794C" w:rsidRDefault="00C9794C" w:rsidP="00C9794C">
            <w:r w:rsidRPr="00C9794C">
              <w:t>The renewal of the employment contract is signed by the contractor and the Head of Department.</w:t>
            </w:r>
          </w:p>
        </w:tc>
      </w:tr>
      <w:tr w:rsidR="00D15FF4" w:rsidRPr="00C9794C" w14:paraId="2D958929" w14:textId="77777777" w:rsidTr="00CE17F0">
        <w:tc>
          <w:tcPr>
            <w:tcW w:w="5228" w:type="dxa"/>
          </w:tcPr>
          <w:p w14:paraId="458826B1" w14:textId="77777777" w:rsidR="00D15FF4" w:rsidRPr="00C9794C" w:rsidRDefault="00D15FF4" w:rsidP="00C9794C"/>
          <w:p w14:paraId="440D29D9" w14:textId="37EF2637" w:rsidR="00D15FF4" w:rsidRPr="00C9794C" w:rsidRDefault="009E67E6" w:rsidP="00C9794C">
            <w:r w:rsidRPr="00C9794C">
              <w:t>Art. 11</w:t>
            </w:r>
          </w:p>
          <w:p w14:paraId="480B49BD" w14:textId="77777777" w:rsidR="00D15FF4" w:rsidRPr="00784065" w:rsidRDefault="009E67E6" w:rsidP="00C9794C">
            <w:pPr>
              <w:rPr>
                <w:b/>
                <w:bCs/>
              </w:rPr>
            </w:pPr>
            <w:r w:rsidRPr="00784065">
              <w:rPr>
                <w:b/>
                <w:bCs/>
              </w:rPr>
              <w:t xml:space="preserve">Cause di </w:t>
            </w:r>
            <w:proofErr w:type="spellStart"/>
            <w:r w:rsidRPr="00784065">
              <w:rPr>
                <w:b/>
                <w:bCs/>
              </w:rPr>
              <w:t>estinzione</w:t>
            </w:r>
            <w:proofErr w:type="spellEnd"/>
            <w:r w:rsidRPr="00784065">
              <w:rPr>
                <w:b/>
                <w:bCs/>
              </w:rPr>
              <w:t xml:space="preserve"> del </w:t>
            </w:r>
            <w:proofErr w:type="spellStart"/>
            <w:r w:rsidRPr="00784065">
              <w:rPr>
                <w:b/>
                <w:bCs/>
              </w:rPr>
              <w:t>rapporto</w:t>
            </w:r>
            <w:proofErr w:type="spellEnd"/>
            <w:r w:rsidRPr="00784065">
              <w:rPr>
                <w:b/>
                <w:bCs/>
              </w:rPr>
              <w:t xml:space="preserve"> di </w:t>
            </w:r>
            <w:proofErr w:type="spellStart"/>
            <w:r w:rsidRPr="00784065">
              <w:rPr>
                <w:b/>
                <w:bCs/>
              </w:rPr>
              <w:t>lavoro</w:t>
            </w:r>
            <w:proofErr w:type="spellEnd"/>
          </w:p>
          <w:p w14:paraId="7418C4AE" w14:textId="77777777" w:rsidR="00D15FF4" w:rsidRPr="00C9794C" w:rsidRDefault="009E67E6" w:rsidP="00C9794C">
            <w:r w:rsidRPr="00C9794C">
              <w:t xml:space="preserve">La </w:t>
            </w:r>
            <w:proofErr w:type="spellStart"/>
            <w:r w:rsidRPr="00C9794C">
              <w:t>cessazione</w:t>
            </w:r>
            <w:proofErr w:type="spellEnd"/>
            <w:r w:rsidRPr="00C9794C">
              <w:t xml:space="preserve"> del </w:t>
            </w:r>
            <w:proofErr w:type="spellStart"/>
            <w:r w:rsidRPr="00C9794C">
              <w:t>rapporto</w:t>
            </w:r>
            <w:proofErr w:type="spellEnd"/>
            <w:r w:rsidRPr="00C9794C">
              <w:t xml:space="preserve"> di </w:t>
            </w:r>
            <w:proofErr w:type="spellStart"/>
            <w:r w:rsidRPr="00C9794C">
              <w:t>lavoro</w:t>
            </w:r>
            <w:proofErr w:type="spellEnd"/>
            <w:r w:rsidRPr="00C9794C">
              <w:t xml:space="preserve"> è </w:t>
            </w:r>
            <w:proofErr w:type="spellStart"/>
            <w:r w:rsidRPr="00C9794C">
              <w:t>determinata</w:t>
            </w:r>
            <w:proofErr w:type="spellEnd"/>
            <w:r w:rsidRPr="00C9794C">
              <w:t xml:space="preserve">, </w:t>
            </w:r>
            <w:proofErr w:type="spellStart"/>
            <w:r w:rsidRPr="00C9794C">
              <w:t>oltre</w:t>
            </w:r>
            <w:proofErr w:type="spellEnd"/>
            <w:r w:rsidRPr="00C9794C">
              <w:t xml:space="preserve"> </w:t>
            </w:r>
            <w:proofErr w:type="spellStart"/>
            <w:r w:rsidRPr="00C9794C">
              <w:t>che</w:t>
            </w:r>
            <w:proofErr w:type="spellEnd"/>
            <w:r w:rsidRPr="00C9794C">
              <w:t xml:space="preserve"> per </w:t>
            </w:r>
            <w:proofErr w:type="spellStart"/>
            <w:r w:rsidRPr="00C9794C">
              <w:t>decadenza</w:t>
            </w:r>
            <w:proofErr w:type="spellEnd"/>
            <w:r w:rsidRPr="00C9794C">
              <w:t xml:space="preserve"> </w:t>
            </w:r>
            <w:proofErr w:type="spellStart"/>
            <w:r w:rsidRPr="00C9794C">
              <w:t>sopravvenuta</w:t>
            </w:r>
            <w:proofErr w:type="spellEnd"/>
            <w:r w:rsidRPr="00C9794C">
              <w:t xml:space="preserve">, </w:t>
            </w:r>
            <w:proofErr w:type="spellStart"/>
            <w:r w:rsidRPr="00C9794C">
              <w:t>dalla</w:t>
            </w:r>
            <w:proofErr w:type="spellEnd"/>
            <w:r w:rsidRPr="00C9794C">
              <w:t xml:space="preserve"> </w:t>
            </w:r>
            <w:proofErr w:type="spellStart"/>
            <w:r w:rsidRPr="00C9794C">
              <w:t>scadenza</w:t>
            </w:r>
            <w:proofErr w:type="spellEnd"/>
            <w:r w:rsidRPr="00C9794C">
              <w:t xml:space="preserve"> del </w:t>
            </w:r>
            <w:proofErr w:type="spellStart"/>
            <w:r w:rsidRPr="00C9794C">
              <w:t>termine</w:t>
            </w:r>
            <w:proofErr w:type="spellEnd"/>
            <w:r w:rsidRPr="00C9794C">
              <w:t xml:space="preserve"> o dal </w:t>
            </w:r>
            <w:proofErr w:type="spellStart"/>
            <w:r w:rsidRPr="00C9794C">
              <w:t>recesso</w:t>
            </w:r>
            <w:proofErr w:type="spellEnd"/>
            <w:r w:rsidRPr="00C9794C">
              <w:t xml:space="preserve"> di una </w:t>
            </w:r>
            <w:proofErr w:type="spellStart"/>
            <w:r w:rsidRPr="00C9794C">
              <w:t>delle</w:t>
            </w:r>
            <w:proofErr w:type="spellEnd"/>
            <w:r w:rsidRPr="00C9794C">
              <w:t xml:space="preserve"> parti e da </w:t>
            </w:r>
            <w:proofErr w:type="spellStart"/>
            <w:r w:rsidRPr="00C9794C">
              <w:t>ogni</w:t>
            </w:r>
            <w:proofErr w:type="spellEnd"/>
            <w:r w:rsidRPr="00C9794C">
              <w:t xml:space="preserve"> </w:t>
            </w:r>
            <w:proofErr w:type="spellStart"/>
            <w:r w:rsidRPr="00C9794C">
              <w:t>altra</w:t>
            </w:r>
            <w:proofErr w:type="spellEnd"/>
            <w:r w:rsidRPr="00C9794C">
              <w:t xml:space="preserve"> causa di </w:t>
            </w:r>
            <w:proofErr w:type="spellStart"/>
            <w:r w:rsidRPr="00C9794C">
              <w:t>risoluzione</w:t>
            </w:r>
            <w:proofErr w:type="spellEnd"/>
            <w:r w:rsidRPr="00C9794C">
              <w:t xml:space="preserve"> </w:t>
            </w:r>
            <w:proofErr w:type="spellStart"/>
            <w:r w:rsidRPr="00C9794C">
              <w:t>prevista</w:t>
            </w:r>
            <w:proofErr w:type="spellEnd"/>
            <w:r w:rsidRPr="00C9794C">
              <w:t xml:space="preserve"> </w:t>
            </w:r>
            <w:proofErr w:type="spellStart"/>
            <w:r w:rsidRPr="00C9794C">
              <w:t>dalla</w:t>
            </w:r>
            <w:proofErr w:type="spellEnd"/>
            <w:r w:rsidRPr="00C9794C">
              <w:t xml:space="preserve"> </w:t>
            </w:r>
            <w:proofErr w:type="spellStart"/>
            <w:r w:rsidRPr="00C9794C">
              <w:t>normativa</w:t>
            </w:r>
            <w:proofErr w:type="spellEnd"/>
            <w:r w:rsidRPr="00C9794C">
              <w:t xml:space="preserve"> </w:t>
            </w:r>
            <w:proofErr w:type="spellStart"/>
            <w:r w:rsidRPr="00C9794C">
              <w:t>vigente</w:t>
            </w:r>
            <w:proofErr w:type="spellEnd"/>
            <w:r w:rsidRPr="00C9794C">
              <w:t>.</w:t>
            </w:r>
          </w:p>
          <w:p w14:paraId="753E2C10" w14:textId="77777777" w:rsidR="00D15FF4" w:rsidRPr="00C9794C" w:rsidRDefault="009E67E6" w:rsidP="00C9794C">
            <w:proofErr w:type="spellStart"/>
            <w:r w:rsidRPr="00C9794C">
              <w:t>Ciascuno</w:t>
            </w:r>
            <w:proofErr w:type="spellEnd"/>
            <w:r w:rsidRPr="00C9794C">
              <w:t xml:space="preserve"> </w:t>
            </w:r>
            <w:proofErr w:type="spellStart"/>
            <w:r w:rsidRPr="00C9794C">
              <w:t>dei</w:t>
            </w:r>
            <w:proofErr w:type="spellEnd"/>
            <w:r w:rsidRPr="00C9794C">
              <w:t xml:space="preserve"> </w:t>
            </w:r>
            <w:proofErr w:type="spellStart"/>
            <w:r w:rsidRPr="00C9794C">
              <w:t>contraenti</w:t>
            </w:r>
            <w:proofErr w:type="spellEnd"/>
            <w:r w:rsidRPr="00C9794C">
              <w:t xml:space="preserve"> </w:t>
            </w:r>
            <w:proofErr w:type="spellStart"/>
            <w:r w:rsidRPr="00C9794C">
              <w:t>può</w:t>
            </w:r>
            <w:proofErr w:type="spellEnd"/>
            <w:r w:rsidRPr="00C9794C">
              <w:t xml:space="preserve"> </w:t>
            </w:r>
            <w:proofErr w:type="spellStart"/>
            <w:r w:rsidRPr="00C9794C">
              <w:t>recedere</w:t>
            </w:r>
            <w:proofErr w:type="spellEnd"/>
            <w:r w:rsidRPr="00C9794C">
              <w:t xml:space="preserve"> dal </w:t>
            </w:r>
            <w:proofErr w:type="spellStart"/>
            <w:r w:rsidRPr="00C9794C">
              <w:t>contratto</w:t>
            </w:r>
            <w:proofErr w:type="spellEnd"/>
            <w:r w:rsidRPr="00C9794C">
              <w:t xml:space="preserve"> prima </w:t>
            </w:r>
            <w:proofErr w:type="spellStart"/>
            <w:r w:rsidRPr="00C9794C">
              <w:t>della</w:t>
            </w:r>
            <w:proofErr w:type="spellEnd"/>
            <w:r w:rsidRPr="00C9794C">
              <w:t xml:space="preserve"> </w:t>
            </w:r>
            <w:proofErr w:type="spellStart"/>
            <w:r w:rsidRPr="00C9794C">
              <w:t>scadenza</w:t>
            </w:r>
            <w:proofErr w:type="spellEnd"/>
            <w:r w:rsidRPr="00C9794C">
              <w:t xml:space="preserve"> del </w:t>
            </w:r>
            <w:proofErr w:type="spellStart"/>
            <w:r w:rsidRPr="00C9794C">
              <w:t>termine</w:t>
            </w:r>
            <w:proofErr w:type="spellEnd"/>
            <w:r w:rsidRPr="00C9794C">
              <w:t xml:space="preserve">, </w:t>
            </w:r>
            <w:proofErr w:type="spellStart"/>
            <w:r w:rsidRPr="00C9794C">
              <w:t>qualora</w:t>
            </w:r>
            <w:proofErr w:type="spellEnd"/>
            <w:r w:rsidRPr="00C9794C">
              <w:t xml:space="preserve"> </w:t>
            </w:r>
            <w:proofErr w:type="spellStart"/>
            <w:r w:rsidRPr="00C9794C">
              <w:t>si</w:t>
            </w:r>
            <w:proofErr w:type="spellEnd"/>
            <w:r w:rsidRPr="00C9794C">
              <w:t xml:space="preserve"> </w:t>
            </w:r>
            <w:proofErr w:type="spellStart"/>
            <w:r w:rsidRPr="00C9794C">
              <w:t>verifichi</w:t>
            </w:r>
            <w:proofErr w:type="spellEnd"/>
            <w:r w:rsidRPr="00C9794C">
              <w:t xml:space="preserve"> una causa </w:t>
            </w:r>
            <w:proofErr w:type="spellStart"/>
            <w:r w:rsidRPr="00C9794C">
              <w:t>che</w:t>
            </w:r>
            <w:proofErr w:type="spellEnd"/>
            <w:r w:rsidRPr="00C9794C">
              <w:t xml:space="preserve">, ai sensi </w:t>
            </w:r>
            <w:proofErr w:type="spellStart"/>
            <w:r w:rsidRPr="00C9794C">
              <w:t>dell’art</w:t>
            </w:r>
            <w:proofErr w:type="spellEnd"/>
            <w:r w:rsidRPr="00C9794C">
              <w:t xml:space="preserve">. 2119 c.c., non </w:t>
            </w:r>
            <w:proofErr w:type="spellStart"/>
            <w:r w:rsidRPr="00C9794C">
              <w:t>consenta</w:t>
            </w:r>
            <w:proofErr w:type="spellEnd"/>
            <w:r w:rsidRPr="00C9794C">
              <w:t xml:space="preserve"> la </w:t>
            </w:r>
            <w:proofErr w:type="spellStart"/>
            <w:r w:rsidRPr="00C9794C">
              <w:t>prosecuzione</w:t>
            </w:r>
            <w:proofErr w:type="spellEnd"/>
            <w:r w:rsidRPr="00C9794C">
              <w:t xml:space="preserve">, </w:t>
            </w:r>
            <w:proofErr w:type="spellStart"/>
            <w:r w:rsidRPr="00C9794C">
              <w:t>anche</w:t>
            </w:r>
            <w:proofErr w:type="spellEnd"/>
            <w:r w:rsidRPr="00C9794C">
              <w:t xml:space="preserve"> </w:t>
            </w:r>
            <w:proofErr w:type="spellStart"/>
            <w:r w:rsidRPr="00C9794C">
              <w:t>provvisoria</w:t>
            </w:r>
            <w:proofErr w:type="spellEnd"/>
            <w:r w:rsidRPr="00C9794C">
              <w:t xml:space="preserve">, del </w:t>
            </w:r>
            <w:proofErr w:type="spellStart"/>
            <w:r w:rsidRPr="00C9794C">
              <w:t>rapporto</w:t>
            </w:r>
            <w:proofErr w:type="spellEnd"/>
            <w:r w:rsidRPr="00C9794C">
              <w:t xml:space="preserve">, </w:t>
            </w:r>
            <w:proofErr w:type="spellStart"/>
            <w:r w:rsidRPr="00C9794C">
              <w:t>ovvero</w:t>
            </w:r>
            <w:proofErr w:type="spellEnd"/>
            <w:r w:rsidRPr="00C9794C">
              <w:t xml:space="preserve"> per </w:t>
            </w:r>
            <w:proofErr w:type="spellStart"/>
            <w:r w:rsidRPr="00C9794C">
              <w:t>impossibilità</w:t>
            </w:r>
            <w:proofErr w:type="spellEnd"/>
            <w:r w:rsidRPr="00C9794C">
              <w:t xml:space="preserve"> </w:t>
            </w:r>
            <w:proofErr w:type="spellStart"/>
            <w:r w:rsidRPr="00C9794C">
              <w:t>sopravvenuta</w:t>
            </w:r>
            <w:proofErr w:type="spellEnd"/>
            <w:r w:rsidRPr="00C9794C">
              <w:t>.</w:t>
            </w:r>
          </w:p>
          <w:p w14:paraId="6D2D4E88" w14:textId="77777777" w:rsidR="00D15FF4" w:rsidRPr="00C9794C" w:rsidRDefault="009E67E6" w:rsidP="00C9794C">
            <w:r w:rsidRPr="00C9794C">
              <w:t xml:space="preserve">È </w:t>
            </w:r>
            <w:proofErr w:type="spellStart"/>
            <w:r w:rsidRPr="00C9794C">
              <w:t>condizione</w:t>
            </w:r>
            <w:proofErr w:type="spellEnd"/>
            <w:r w:rsidRPr="00C9794C">
              <w:t xml:space="preserve"> </w:t>
            </w:r>
            <w:proofErr w:type="spellStart"/>
            <w:r w:rsidRPr="00C9794C">
              <w:t>risolutiva</w:t>
            </w:r>
            <w:proofErr w:type="spellEnd"/>
            <w:r w:rsidRPr="00C9794C">
              <w:t xml:space="preserve"> del </w:t>
            </w:r>
            <w:proofErr w:type="spellStart"/>
            <w:r w:rsidRPr="00C9794C">
              <w:t>contratto</w:t>
            </w:r>
            <w:proofErr w:type="spellEnd"/>
            <w:r w:rsidRPr="00C9794C">
              <w:t xml:space="preserve">, senza </w:t>
            </w:r>
            <w:proofErr w:type="spellStart"/>
            <w:r w:rsidRPr="00C9794C">
              <w:t>obbligo</w:t>
            </w:r>
            <w:proofErr w:type="spellEnd"/>
            <w:r w:rsidRPr="00C9794C">
              <w:t xml:space="preserve"> di </w:t>
            </w:r>
            <w:proofErr w:type="spellStart"/>
            <w:r w:rsidRPr="00C9794C">
              <w:t>preavviso</w:t>
            </w:r>
            <w:proofErr w:type="spellEnd"/>
            <w:r w:rsidRPr="00C9794C">
              <w:t xml:space="preserve">, </w:t>
            </w:r>
            <w:proofErr w:type="spellStart"/>
            <w:r w:rsidRPr="00C9794C">
              <w:t>l’annullamento</w:t>
            </w:r>
            <w:proofErr w:type="spellEnd"/>
            <w:r w:rsidRPr="00C9794C">
              <w:t xml:space="preserve"> </w:t>
            </w:r>
            <w:proofErr w:type="spellStart"/>
            <w:r w:rsidRPr="00C9794C">
              <w:t>della</w:t>
            </w:r>
            <w:proofErr w:type="spellEnd"/>
            <w:r w:rsidRPr="00C9794C">
              <w:t xml:space="preserve"> </w:t>
            </w:r>
            <w:proofErr w:type="spellStart"/>
            <w:r w:rsidRPr="00C9794C">
              <w:t>procedura</w:t>
            </w:r>
            <w:proofErr w:type="spellEnd"/>
            <w:r w:rsidRPr="00C9794C">
              <w:t xml:space="preserve"> di </w:t>
            </w:r>
            <w:proofErr w:type="spellStart"/>
            <w:r w:rsidRPr="00C9794C">
              <w:t>reclutamento</w:t>
            </w:r>
            <w:proofErr w:type="spellEnd"/>
            <w:r w:rsidRPr="00C9794C">
              <w:t>.</w:t>
            </w:r>
          </w:p>
          <w:p w14:paraId="7E2AA6D2" w14:textId="77777777" w:rsidR="00D15FF4" w:rsidRPr="00C9794C" w:rsidRDefault="009E67E6" w:rsidP="00C9794C">
            <w:proofErr w:type="spellStart"/>
            <w:r w:rsidRPr="00C9794C">
              <w:t>Costituisce</w:t>
            </w:r>
            <w:proofErr w:type="spellEnd"/>
            <w:r w:rsidRPr="00C9794C">
              <w:t xml:space="preserve"> </w:t>
            </w:r>
            <w:proofErr w:type="spellStart"/>
            <w:r w:rsidRPr="00C9794C">
              <w:t>giusta</w:t>
            </w:r>
            <w:proofErr w:type="spellEnd"/>
            <w:r w:rsidRPr="00C9794C">
              <w:t xml:space="preserve"> causa di </w:t>
            </w:r>
            <w:proofErr w:type="spellStart"/>
            <w:r w:rsidRPr="00C9794C">
              <w:t>recesso</w:t>
            </w:r>
            <w:proofErr w:type="spellEnd"/>
            <w:r w:rsidRPr="00C9794C">
              <w:t xml:space="preserve"> dal </w:t>
            </w:r>
            <w:proofErr w:type="spellStart"/>
            <w:r w:rsidRPr="00C9794C">
              <w:t>contratto</w:t>
            </w:r>
            <w:proofErr w:type="spellEnd"/>
            <w:r w:rsidRPr="00C9794C">
              <w:t xml:space="preserve"> </w:t>
            </w:r>
            <w:proofErr w:type="spellStart"/>
            <w:r w:rsidRPr="00C9794C">
              <w:t>sia</w:t>
            </w:r>
            <w:proofErr w:type="spellEnd"/>
            <w:r w:rsidRPr="00C9794C">
              <w:t xml:space="preserve"> la </w:t>
            </w:r>
            <w:proofErr w:type="spellStart"/>
            <w:r w:rsidRPr="00C9794C">
              <w:t>mancata</w:t>
            </w:r>
            <w:proofErr w:type="spellEnd"/>
            <w:r w:rsidRPr="00C9794C">
              <w:t xml:space="preserve"> </w:t>
            </w:r>
            <w:proofErr w:type="spellStart"/>
            <w:r w:rsidRPr="00C9794C">
              <w:t>predisposizione</w:t>
            </w:r>
            <w:proofErr w:type="spellEnd"/>
            <w:r w:rsidRPr="00C9794C">
              <w:t xml:space="preserve"> </w:t>
            </w:r>
            <w:proofErr w:type="spellStart"/>
            <w:r w:rsidRPr="00C9794C">
              <w:t>della</w:t>
            </w:r>
            <w:proofErr w:type="spellEnd"/>
            <w:r w:rsidRPr="00C9794C">
              <w:t xml:space="preserve"> </w:t>
            </w:r>
            <w:proofErr w:type="spellStart"/>
            <w:r w:rsidRPr="00C9794C">
              <w:t>relazione</w:t>
            </w:r>
            <w:proofErr w:type="spellEnd"/>
            <w:r w:rsidRPr="00C9794C">
              <w:t xml:space="preserve"> </w:t>
            </w:r>
            <w:proofErr w:type="spellStart"/>
            <w:r w:rsidRPr="00C9794C">
              <w:t>tecnico-scientifica</w:t>
            </w:r>
            <w:proofErr w:type="spellEnd"/>
            <w:r w:rsidRPr="00C9794C">
              <w:t xml:space="preserve"> </w:t>
            </w:r>
            <w:proofErr w:type="spellStart"/>
            <w:r w:rsidRPr="00C9794C">
              <w:t>sia</w:t>
            </w:r>
            <w:proofErr w:type="spellEnd"/>
            <w:r w:rsidRPr="00C9794C">
              <w:t xml:space="preserve"> la </w:t>
            </w:r>
            <w:proofErr w:type="spellStart"/>
            <w:r w:rsidRPr="00C9794C">
              <w:t>mancata</w:t>
            </w:r>
            <w:proofErr w:type="spellEnd"/>
            <w:r w:rsidRPr="00C9794C">
              <w:t xml:space="preserve"> </w:t>
            </w:r>
            <w:proofErr w:type="spellStart"/>
            <w:r w:rsidRPr="00C9794C">
              <w:t>approvazione</w:t>
            </w:r>
            <w:proofErr w:type="spellEnd"/>
            <w:r w:rsidRPr="00C9794C">
              <w:t xml:space="preserve"> da </w:t>
            </w:r>
            <w:proofErr w:type="spellStart"/>
            <w:r w:rsidRPr="00C9794C">
              <w:t>parte</w:t>
            </w:r>
            <w:proofErr w:type="spellEnd"/>
            <w:r w:rsidRPr="00C9794C">
              <w:t xml:space="preserve"> del </w:t>
            </w:r>
            <w:proofErr w:type="spellStart"/>
            <w:r w:rsidRPr="00C9794C">
              <w:t>responsabile</w:t>
            </w:r>
            <w:proofErr w:type="spellEnd"/>
            <w:r w:rsidRPr="00C9794C">
              <w:t xml:space="preserve"> </w:t>
            </w:r>
            <w:proofErr w:type="spellStart"/>
            <w:r w:rsidRPr="00C9794C">
              <w:t>scientifico</w:t>
            </w:r>
            <w:proofErr w:type="spellEnd"/>
            <w:r w:rsidRPr="00C9794C">
              <w:t xml:space="preserve"> </w:t>
            </w:r>
            <w:proofErr w:type="spellStart"/>
            <w:r w:rsidRPr="00C9794C">
              <w:t>della</w:t>
            </w:r>
            <w:proofErr w:type="spellEnd"/>
            <w:r w:rsidRPr="00C9794C">
              <w:t xml:space="preserve"> </w:t>
            </w:r>
            <w:proofErr w:type="spellStart"/>
            <w:r w:rsidRPr="00C9794C">
              <w:t>ricerca</w:t>
            </w:r>
            <w:proofErr w:type="spellEnd"/>
            <w:r w:rsidRPr="00C9794C">
              <w:t>.</w:t>
            </w:r>
          </w:p>
          <w:p w14:paraId="454ECA63" w14:textId="77777777" w:rsidR="00D15FF4" w:rsidRPr="00C9794C" w:rsidRDefault="00D15FF4" w:rsidP="00C9794C"/>
        </w:tc>
        <w:tc>
          <w:tcPr>
            <w:tcW w:w="5228" w:type="dxa"/>
          </w:tcPr>
          <w:p w14:paraId="7AB71ACB" w14:textId="77777777" w:rsidR="00D15FF4" w:rsidRPr="00C9794C" w:rsidRDefault="00D15FF4" w:rsidP="00C9794C"/>
          <w:p w14:paraId="576A40A5" w14:textId="483338ED" w:rsidR="00D15FF4" w:rsidRPr="00C9794C" w:rsidRDefault="009E67E6" w:rsidP="00C9794C">
            <w:r w:rsidRPr="00C9794C">
              <w:t>Art. 11</w:t>
            </w:r>
          </w:p>
          <w:p w14:paraId="223EDCB3" w14:textId="77777777" w:rsidR="00D15FF4" w:rsidRPr="00784065" w:rsidRDefault="009E67E6" w:rsidP="00C9794C">
            <w:pPr>
              <w:rPr>
                <w:b/>
                <w:bCs/>
              </w:rPr>
            </w:pPr>
            <w:r w:rsidRPr="00784065">
              <w:rPr>
                <w:b/>
                <w:bCs/>
              </w:rPr>
              <w:t>Causes of termination of the employment relationship</w:t>
            </w:r>
          </w:p>
          <w:p w14:paraId="63E5319B" w14:textId="77777777" w:rsidR="00C9794C" w:rsidRPr="00C9794C" w:rsidRDefault="00C9794C" w:rsidP="00C9794C">
            <w:r w:rsidRPr="00C9794C">
              <w:t>The termination of the employment relationship is determined, in addition to cases of supervening forfeiture, upon the expiration of the contract term, by withdrawal of either party, or for any other cause of termination provided for by the applicable legislation.</w:t>
            </w:r>
          </w:p>
          <w:p w14:paraId="6AACEAA9" w14:textId="77777777" w:rsidR="00C9794C" w:rsidRPr="00C9794C" w:rsidRDefault="00C9794C" w:rsidP="00C9794C"/>
          <w:p w14:paraId="06B3500E" w14:textId="77777777" w:rsidR="00C9794C" w:rsidRPr="00C9794C" w:rsidRDefault="00C9794C" w:rsidP="00C9794C">
            <w:r w:rsidRPr="00C9794C">
              <w:t>Each of the contracting parties may withdraw from the contract before the expiry of the term, should a cause occur which, pursuant to Art. 2119 of the Italian Civil Code, does not allow for the continuation, even provisional, of the relationship, or due to supervening impossibility.</w:t>
            </w:r>
          </w:p>
          <w:p w14:paraId="2812E9D3" w14:textId="77777777" w:rsidR="00C9794C" w:rsidRPr="00C9794C" w:rsidRDefault="00C9794C" w:rsidP="00C9794C"/>
          <w:p w14:paraId="78A11B17" w14:textId="77777777" w:rsidR="00C9794C" w:rsidRPr="00C9794C" w:rsidRDefault="00C9794C" w:rsidP="00C9794C">
            <w:r w:rsidRPr="00C9794C">
              <w:t>The annulment of the recruitment procedure constitutes a termination condition of the contract, without the obligation of notice.</w:t>
            </w:r>
          </w:p>
          <w:p w14:paraId="57994095" w14:textId="77777777" w:rsidR="00C9794C" w:rsidRPr="00C9794C" w:rsidRDefault="00C9794C" w:rsidP="00C9794C"/>
          <w:p w14:paraId="1685FF08" w14:textId="2D4F7E74" w:rsidR="00D15FF4" w:rsidRPr="00C9794C" w:rsidRDefault="00C9794C" w:rsidP="00C9794C">
            <w:r w:rsidRPr="00C9794C">
              <w:lastRenderedPageBreak/>
              <w:t>The failure to prepare the technical-scientific report, as well as the failure of the scientific supervisor to approve the research, shall constitute just cause for withdrawal from the contract.</w:t>
            </w:r>
          </w:p>
        </w:tc>
      </w:tr>
      <w:tr w:rsidR="00D15FF4" w:rsidRPr="00C9794C" w14:paraId="3CF49F45" w14:textId="77777777" w:rsidTr="00CE17F0">
        <w:tc>
          <w:tcPr>
            <w:tcW w:w="5228" w:type="dxa"/>
          </w:tcPr>
          <w:p w14:paraId="5CBBA6A9" w14:textId="77777777" w:rsidR="00D15FF4" w:rsidRPr="00C9794C" w:rsidRDefault="00D15FF4" w:rsidP="00C9794C"/>
          <w:p w14:paraId="574E89E8" w14:textId="6F2BC0EF" w:rsidR="00D15FF4" w:rsidRPr="00C9794C" w:rsidRDefault="009E67E6" w:rsidP="00C9794C">
            <w:r w:rsidRPr="00C9794C">
              <w:t>Art. 12</w:t>
            </w:r>
          </w:p>
          <w:p w14:paraId="7B0D5F98" w14:textId="77777777" w:rsidR="00D15FF4" w:rsidRPr="00784065" w:rsidRDefault="009E67E6" w:rsidP="00C9794C">
            <w:pPr>
              <w:rPr>
                <w:b/>
                <w:bCs/>
              </w:rPr>
            </w:pPr>
            <w:proofErr w:type="spellStart"/>
            <w:r w:rsidRPr="00784065">
              <w:rPr>
                <w:b/>
                <w:bCs/>
              </w:rPr>
              <w:t>Incompatibilità</w:t>
            </w:r>
            <w:proofErr w:type="spellEnd"/>
          </w:p>
          <w:p w14:paraId="4B195403" w14:textId="77777777" w:rsidR="00D15FF4" w:rsidRPr="00C9794C" w:rsidRDefault="009E67E6" w:rsidP="00C9794C">
            <w:r w:rsidRPr="00C9794C">
              <w:t xml:space="preserve">I </w:t>
            </w:r>
            <w:proofErr w:type="spellStart"/>
            <w:r w:rsidRPr="00C9794C">
              <w:t>contratti</w:t>
            </w:r>
            <w:proofErr w:type="spellEnd"/>
            <w:r w:rsidRPr="00C9794C">
              <w:t xml:space="preserve"> di </w:t>
            </w:r>
            <w:proofErr w:type="spellStart"/>
            <w:r w:rsidRPr="00C9794C">
              <w:t>ricerca</w:t>
            </w:r>
            <w:proofErr w:type="spellEnd"/>
            <w:r w:rsidRPr="00C9794C">
              <w:t xml:space="preserve"> </w:t>
            </w:r>
            <w:proofErr w:type="spellStart"/>
            <w:r w:rsidRPr="00C9794C">
              <w:t>sono</w:t>
            </w:r>
            <w:proofErr w:type="spellEnd"/>
            <w:r w:rsidRPr="00C9794C">
              <w:t xml:space="preserve"> </w:t>
            </w:r>
            <w:proofErr w:type="spellStart"/>
            <w:r w:rsidRPr="00C9794C">
              <w:t>incompatibili</w:t>
            </w:r>
            <w:proofErr w:type="spellEnd"/>
            <w:r w:rsidRPr="00C9794C">
              <w:t xml:space="preserve"> con:</w:t>
            </w:r>
          </w:p>
          <w:p w14:paraId="25B8D26E" w14:textId="77777777" w:rsidR="00D15FF4" w:rsidRPr="00C9794C" w:rsidRDefault="009E67E6" w:rsidP="00C9794C">
            <w:r w:rsidRPr="00C9794C">
              <w:t xml:space="preserve">a.  </w:t>
            </w:r>
            <w:proofErr w:type="spellStart"/>
            <w:r w:rsidRPr="00C9794C">
              <w:t>qualsiasi</w:t>
            </w:r>
            <w:proofErr w:type="spellEnd"/>
            <w:r w:rsidRPr="00C9794C">
              <w:t xml:space="preserve"> </w:t>
            </w:r>
            <w:proofErr w:type="spellStart"/>
            <w:r w:rsidRPr="00C9794C">
              <w:t>altro</w:t>
            </w:r>
            <w:proofErr w:type="spellEnd"/>
            <w:r w:rsidRPr="00C9794C">
              <w:t xml:space="preserve"> </w:t>
            </w:r>
            <w:proofErr w:type="spellStart"/>
            <w:r w:rsidRPr="00C9794C">
              <w:t>rapporto</w:t>
            </w:r>
            <w:proofErr w:type="spellEnd"/>
            <w:r w:rsidRPr="00C9794C">
              <w:t xml:space="preserve"> di </w:t>
            </w:r>
            <w:proofErr w:type="spellStart"/>
            <w:r w:rsidRPr="00C9794C">
              <w:t>lavoro</w:t>
            </w:r>
            <w:proofErr w:type="spellEnd"/>
            <w:r w:rsidRPr="00C9794C">
              <w:t xml:space="preserve"> </w:t>
            </w:r>
            <w:proofErr w:type="spellStart"/>
            <w:r w:rsidRPr="00C9794C">
              <w:t>subordinato</w:t>
            </w:r>
            <w:proofErr w:type="spellEnd"/>
            <w:r w:rsidRPr="00C9794C">
              <w:t xml:space="preserve">, </w:t>
            </w:r>
            <w:proofErr w:type="spellStart"/>
            <w:r w:rsidRPr="00C9794C">
              <w:t>anche</w:t>
            </w:r>
            <w:proofErr w:type="spellEnd"/>
            <w:r w:rsidRPr="00C9794C">
              <w:t xml:space="preserve"> part-time </w:t>
            </w:r>
            <w:proofErr w:type="spellStart"/>
            <w:r w:rsidRPr="00C9794C">
              <w:t>o</w:t>
            </w:r>
            <w:proofErr w:type="spellEnd"/>
            <w:r w:rsidRPr="00C9794C">
              <w:t xml:space="preserve"> a tempo </w:t>
            </w:r>
            <w:proofErr w:type="spellStart"/>
            <w:r w:rsidRPr="00C9794C">
              <w:t>determinato</w:t>
            </w:r>
            <w:proofErr w:type="spellEnd"/>
            <w:r w:rsidRPr="00C9794C">
              <w:t xml:space="preserve">, </w:t>
            </w:r>
            <w:proofErr w:type="spellStart"/>
            <w:r w:rsidRPr="00C9794C">
              <w:t>presso</w:t>
            </w:r>
            <w:proofErr w:type="spellEnd"/>
            <w:r w:rsidRPr="00C9794C">
              <w:t xml:space="preserve"> </w:t>
            </w:r>
            <w:proofErr w:type="spellStart"/>
            <w:r w:rsidRPr="00C9794C">
              <w:t>soggetti</w:t>
            </w:r>
            <w:proofErr w:type="spellEnd"/>
            <w:r w:rsidRPr="00C9794C">
              <w:t xml:space="preserve"> </w:t>
            </w:r>
            <w:proofErr w:type="spellStart"/>
            <w:r w:rsidRPr="00C9794C">
              <w:t>pubblici</w:t>
            </w:r>
            <w:proofErr w:type="spellEnd"/>
            <w:r w:rsidRPr="00C9794C">
              <w:t xml:space="preserve"> e </w:t>
            </w:r>
            <w:proofErr w:type="spellStart"/>
            <w:r w:rsidRPr="00C9794C">
              <w:t>privati</w:t>
            </w:r>
            <w:proofErr w:type="spellEnd"/>
            <w:r w:rsidRPr="00C9794C">
              <w:t>;</w:t>
            </w:r>
          </w:p>
          <w:p w14:paraId="3E6D898C" w14:textId="77777777" w:rsidR="00D15FF4" w:rsidRPr="00C9794C" w:rsidRDefault="009E67E6" w:rsidP="00C9794C">
            <w:r w:rsidRPr="00C9794C">
              <w:t xml:space="preserve">b. </w:t>
            </w:r>
            <w:proofErr w:type="spellStart"/>
            <w:r w:rsidRPr="00C9794C">
              <w:t>titolarità</w:t>
            </w:r>
            <w:proofErr w:type="spellEnd"/>
            <w:r w:rsidRPr="00C9794C">
              <w:t xml:space="preserve"> </w:t>
            </w:r>
            <w:proofErr w:type="spellStart"/>
            <w:r w:rsidRPr="00C9794C">
              <w:t>degli</w:t>
            </w:r>
            <w:proofErr w:type="spellEnd"/>
            <w:r w:rsidRPr="00C9794C">
              <w:t xml:space="preserve"> </w:t>
            </w:r>
            <w:proofErr w:type="spellStart"/>
            <w:r w:rsidRPr="00C9794C">
              <w:t>assegni</w:t>
            </w:r>
            <w:proofErr w:type="spellEnd"/>
            <w:r w:rsidRPr="00C9794C">
              <w:t xml:space="preserve"> di </w:t>
            </w:r>
            <w:proofErr w:type="spellStart"/>
            <w:r w:rsidRPr="00C9794C">
              <w:t>ricerca</w:t>
            </w:r>
            <w:proofErr w:type="spellEnd"/>
            <w:r w:rsidRPr="00C9794C">
              <w:t xml:space="preserve"> </w:t>
            </w:r>
            <w:proofErr w:type="spellStart"/>
            <w:r w:rsidRPr="00C9794C">
              <w:t>anche</w:t>
            </w:r>
            <w:proofErr w:type="spellEnd"/>
            <w:r w:rsidRPr="00C9794C">
              <w:t xml:space="preserve"> </w:t>
            </w:r>
            <w:proofErr w:type="spellStart"/>
            <w:r w:rsidRPr="00C9794C">
              <w:t>presso</w:t>
            </w:r>
            <w:proofErr w:type="spellEnd"/>
            <w:r w:rsidRPr="00C9794C">
              <w:t xml:space="preserve"> </w:t>
            </w:r>
            <w:proofErr w:type="spellStart"/>
            <w:r w:rsidRPr="00C9794C">
              <w:t>altri</w:t>
            </w:r>
            <w:proofErr w:type="spellEnd"/>
            <w:r w:rsidRPr="00C9794C">
              <w:t xml:space="preserve"> </w:t>
            </w:r>
            <w:proofErr w:type="spellStart"/>
            <w:r w:rsidRPr="00C9794C">
              <w:t>Atenei</w:t>
            </w:r>
            <w:proofErr w:type="spellEnd"/>
            <w:r w:rsidRPr="00C9794C">
              <w:t xml:space="preserve"> o </w:t>
            </w:r>
            <w:proofErr w:type="spellStart"/>
            <w:r w:rsidRPr="00C9794C">
              <w:t>Enti</w:t>
            </w:r>
            <w:proofErr w:type="spellEnd"/>
            <w:r w:rsidRPr="00C9794C">
              <w:t xml:space="preserve"> </w:t>
            </w:r>
            <w:proofErr w:type="spellStart"/>
            <w:r w:rsidRPr="00C9794C">
              <w:t>pubblici</w:t>
            </w:r>
            <w:proofErr w:type="spellEnd"/>
            <w:r w:rsidRPr="00C9794C">
              <w:t xml:space="preserve"> di </w:t>
            </w:r>
            <w:proofErr w:type="spellStart"/>
            <w:r w:rsidRPr="00C9794C">
              <w:t>ricerca</w:t>
            </w:r>
            <w:proofErr w:type="spellEnd"/>
            <w:r w:rsidRPr="00C9794C">
              <w:t>;</w:t>
            </w:r>
          </w:p>
          <w:p w14:paraId="0B42938F" w14:textId="77777777" w:rsidR="00D15FF4" w:rsidRPr="00C9794C" w:rsidRDefault="009E67E6" w:rsidP="00C9794C">
            <w:r w:rsidRPr="00C9794C">
              <w:t xml:space="preserve">c. </w:t>
            </w:r>
            <w:proofErr w:type="spellStart"/>
            <w:r w:rsidRPr="00C9794C">
              <w:t>borse</w:t>
            </w:r>
            <w:proofErr w:type="spellEnd"/>
            <w:r w:rsidRPr="00C9794C">
              <w:t xml:space="preserve"> di studio o di </w:t>
            </w:r>
            <w:proofErr w:type="spellStart"/>
            <w:r w:rsidRPr="00C9794C">
              <w:t>ricerca</w:t>
            </w:r>
            <w:proofErr w:type="spellEnd"/>
            <w:r w:rsidRPr="00C9794C">
              <w:t xml:space="preserve"> a </w:t>
            </w:r>
            <w:proofErr w:type="spellStart"/>
            <w:r w:rsidRPr="00C9794C">
              <w:t>qualsiasi</w:t>
            </w:r>
            <w:proofErr w:type="spellEnd"/>
            <w:r w:rsidRPr="00C9794C">
              <w:t xml:space="preserve"> </w:t>
            </w:r>
            <w:proofErr w:type="spellStart"/>
            <w:r w:rsidRPr="00C9794C">
              <w:t>titolo</w:t>
            </w:r>
            <w:proofErr w:type="spellEnd"/>
            <w:r w:rsidRPr="00C9794C">
              <w:t xml:space="preserve"> </w:t>
            </w:r>
            <w:proofErr w:type="spellStart"/>
            <w:r w:rsidRPr="00C9794C">
              <w:t>conferite</w:t>
            </w:r>
            <w:proofErr w:type="spellEnd"/>
            <w:r w:rsidRPr="00C9794C">
              <w:t xml:space="preserve"> da </w:t>
            </w:r>
            <w:proofErr w:type="spellStart"/>
            <w:r w:rsidRPr="00C9794C">
              <w:t>istituzioni</w:t>
            </w:r>
            <w:proofErr w:type="spellEnd"/>
            <w:r w:rsidRPr="00C9794C">
              <w:t xml:space="preserve"> </w:t>
            </w:r>
            <w:proofErr w:type="spellStart"/>
            <w:r w:rsidRPr="00C9794C">
              <w:t>nazionali</w:t>
            </w:r>
            <w:proofErr w:type="spellEnd"/>
            <w:r w:rsidRPr="00C9794C">
              <w:t xml:space="preserve"> o </w:t>
            </w:r>
            <w:proofErr w:type="spellStart"/>
            <w:r w:rsidRPr="00C9794C">
              <w:t>straniere</w:t>
            </w:r>
            <w:proofErr w:type="spellEnd"/>
            <w:r w:rsidRPr="00C9794C">
              <w:t xml:space="preserve">, salvo quelle </w:t>
            </w:r>
            <w:proofErr w:type="spellStart"/>
            <w:r w:rsidRPr="00C9794C">
              <w:t>esclusivamente</w:t>
            </w:r>
            <w:proofErr w:type="spellEnd"/>
            <w:r w:rsidRPr="00C9794C">
              <w:t xml:space="preserve"> </w:t>
            </w:r>
            <w:proofErr w:type="spellStart"/>
            <w:r w:rsidRPr="00C9794C">
              <w:t>finalizzate</w:t>
            </w:r>
            <w:proofErr w:type="spellEnd"/>
            <w:r w:rsidRPr="00C9794C">
              <w:t xml:space="preserve"> </w:t>
            </w:r>
            <w:proofErr w:type="spellStart"/>
            <w:r w:rsidRPr="00C9794C">
              <w:t>alla</w:t>
            </w:r>
            <w:proofErr w:type="spellEnd"/>
            <w:r w:rsidRPr="00C9794C">
              <w:t xml:space="preserve"> </w:t>
            </w:r>
            <w:proofErr w:type="spellStart"/>
            <w:r w:rsidRPr="00C9794C">
              <w:t>mobilità</w:t>
            </w:r>
            <w:proofErr w:type="spellEnd"/>
            <w:r w:rsidRPr="00C9794C">
              <w:t xml:space="preserve"> </w:t>
            </w:r>
            <w:proofErr w:type="spellStart"/>
            <w:r w:rsidRPr="00C9794C">
              <w:t>internazionale</w:t>
            </w:r>
            <w:proofErr w:type="spellEnd"/>
            <w:r w:rsidRPr="00C9794C">
              <w:t xml:space="preserve"> per </w:t>
            </w:r>
            <w:proofErr w:type="spellStart"/>
            <w:r w:rsidRPr="00C9794C">
              <w:t>motivi</w:t>
            </w:r>
            <w:proofErr w:type="spellEnd"/>
            <w:r w:rsidRPr="00C9794C">
              <w:t xml:space="preserve"> di </w:t>
            </w:r>
            <w:proofErr w:type="spellStart"/>
            <w:r w:rsidRPr="00C9794C">
              <w:t>ricerca</w:t>
            </w:r>
            <w:proofErr w:type="spellEnd"/>
            <w:r w:rsidRPr="00C9794C">
              <w:t xml:space="preserve">, </w:t>
            </w:r>
            <w:proofErr w:type="spellStart"/>
            <w:r w:rsidRPr="00C9794C">
              <w:t>ivi</w:t>
            </w:r>
            <w:proofErr w:type="spellEnd"/>
            <w:r w:rsidRPr="00C9794C">
              <w:t xml:space="preserve"> </w:t>
            </w:r>
            <w:proofErr w:type="spellStart"/>
            <w:r w:rsidRPr="00C9794C">
              <w:t>compresa</w:t>
            </w:r>
            <w:proofErr w:type="spellEnd"/>
            <w:r w:rsidRPr="00C9794C">
              <w:t xml:space="preserve"> la </w:t>
            </w:r>
            <w:proofErr w:type="spellStart"/>
            <w:r w:rsidRPr="00C9794C">
              <w:t>borsa</w:t>
            </w:r>
            <w:proofErr w:type="spellEnd"/>
            <w:r w:rsidRPr="00C9794C">
              <w:t xml:space="preserve"> di </w:t>
            </w:r>
            <w:proofErr w:type="spellStart"/>
            <w:r w:rsidRPr="00C9794C">
              <w:t>dottorato</w:t>
            </w:r>
            <w:proofErr w:type="spellEnd"/>
            <w:r w:rsidRPr="00C9794C">
              <w:t xml:space="preserve"> di </w:t>
            </w:r>
            <w:proofErr w:type="spellStart"/>
            <w:r w:rsidRPr="00C9794C">
              <w:t>ricerca</w:t>
            </w:r>
            <w:proofErr w:type="spellEnd"/>
            <w:r w:rsidRPr="00C9794C">
              <w:t xml:space="preserve"> e </w:t>
            </w:r>
            <w:proofErr w:type="spellStart"/>
            <w:r w:rsidRPr="00C9794C">
              <w:t>gli</w:t>
            </w:r>
            <w:proofErr w:type="spellEnd"/>
            <w:r w:rsidRPr="00C9794C">
              <w:t xml:space="preserve"> </w:t>
            </w:r>
            <w:proofErr w:type="spellStart"/>
            <w:r w:rsidRPr="00C9794C">
              <w:t>emolumenti</w:t>
            </w:r>
            <w:proofErr w:type="spellEnd"/>
            <w:r w:rsidRPr="00C9794C">
              <w:t xml:space="preserve"> </w:t>
            </w:r>
            <w:proofErr w:type="spellStart"/>
            <w:r w:rsidRPr="00C9794C">
              <w:t>correlati</w:t>
            </w:r>
            <w:proofErr w:type="spellEnd"/>
            <w:r w:rsidRPr="00C9794C">
              <w:t xml:space="preserve"> al </w:t>
            </w:r>
            <w:proofErr w:type="spellStart"/>
            <w:r w:rsidRPr="00C9794C">
              <w:t>contratto</w:t>
            </w:r>
            <w:proofErr w:type="spellEnd"/>
            <w:r w:rsidRPr="00C9794C">
              <w:t xml:space="preserve"> di </w:t>
            </w:r>
            <w:proofErr w:type="spellStart"/>
            <w:r w:rsidRPr="00C9794C">
              <w:t>specializzazione</w:t>
            </w:r>
            <w:proofErr w:type="spellEnd"/>
            <w:r w:rsidRPr="00C9794C">
              <w:t xml:space="preserve"> di area medica.</w:t>
            </w:r>
          </w:p>
          <w:p w14:paraId="1423844F" w14:textId="77777777" w:rsidR="00D15FF4" w:rsidRPr="00C9794C" w:rsidRDefault="009E67E6" w:rsidP="00C9794C">
            <w:r w:rsidRPr="00C9794C">
              <w:t xml:space="preserve">Il </w:t>
            </w:r>
            <w:proofErr w:type="spellStart"/>
            <w:r w:rsidRPr="00C9794C">
              <w:t>contratto</w:t>
            </w:r>
            <w:proofErr w:type="spellEnd"/>
            <w:r w:rsidRPr="00C9794C">
              <w:t xml:space="preserve"> di </w:t>
            </w:r>
            <w:proofErr w:type="spellStart"/>
            <w:r w:rsidRPr="00C9794C">
              <w:t>ricerca</w:t>
            </w:r>
            <w:proofErr w:type="spellEnd"/>
            <w:r w:rsidRPr="00C9794C">
              <w:t xml:space="preserve"> è, </w:t>
            </w:r>
            <w:proofErr w:type="spellStart"/>
            <w:r w:rsidRPr="00C9794C">
              <w:t>altresì</w:t>
            </w:r>
            <w:proofErr w:type="spellEnd"/>
            <w:r w:rsidRPr="00C9794C">
              <w:t xml:space="preserve">, </w:t>
            </w:r>
            <w:proofErr w:type="spellStart"/>
            <w:r w:rsidRPr="00C9794C">
              <w:t>incompatibile</w:t>
            </w:r>
            <w:proofErr w:type="spellEnd"/>
            <w:r w:rsidRPr="00C9794C">
              <w:t xml:space="preserve"> con la </w:t>
            </w:r>
            <w:proofErr w:type="spellStart"/>
            <w:r w:rsidRPr="00C9794C">
              <w:t>frequenza</w:t>
            </w:r>
            <w:proofErr w:type="spellEnd"/>
            <w:r w:rsidRPr="00C9794C">
              <w:t xml:space="preserve"> di </w:t>
            </w:r>
            <w:proofErr w:type="spellStart"/>
            <w:r w:rsidRPr="00C9794C">
              <w:t>corsi</w:t>
            </w:r>
            <w:proofErr w:type="spellEnd"/>
            <w:r w:rsidRPr="00C9794C">
              <w:t xml:space="preserve"> di </w:t>
            </w:r>
            <w:proofErr w:type="spellStart"/>
            <w:r w:rsidRPr="00C9794C">
              <w:t>laurea</w:t>
            </w:r>
            <w:proofErr w:type="spellEnd"/>
            <w:r w:rsidRPr="00C9794C">
              <w:t xml:space="preserve">, </w:t>
            </w:r>
            <w:proofErr w:type="spellStart"/>
            <w:r w:rsidRPr="00C9794C">
              <w:t>laurea</w:t>
            </w:r>
            <w:proofErr w:type="spellEnd"/>
            <w:r w:rsidRPr="00C9794C">
              <w:t xml:space="preserve"> </w:t>
            </w:r>
            <w:proofErr w:type="spellStart"/>
            <w:r w:rsidRPr="00C9794C">
              <w:t>specialistica</w:t>
            </w:r>
            <w:proofErr w:type="spellEnd"/>
            <w:r w:rsidRPr="00C9794C">
              <w:t xml:space="preserve"> o </w:t>
            </w:r>
            <w:proofErr w:type="spellStart"/>
            <w:r w:rsidRPr="00C9794C">
              <w:t>magistrale</w:t>
            </w:r>
            <w:proofErr w:type="spellEnd"/>
            <w:r w:rsidRPr="00C9794C">
              <w:t xml:space="preserve">, </w:t>
            </w:r>
            <w:proofErr w:type="spellStart"/>
            <w:r w:rsidRPr="00C9794C">
              <w:t>dottorato</w:t>
            </w:r>
            <w:proofErr w:type="spellEnd"/>
            <w:r w:rsidRPr="00C9794C">
              <w:t xml:space="preserve"> di </w:t>
            </w:r>
            <w:proofErr w:type="spellStart"/>
            <w:r w:rsidRPr="00C9794C">
              <w:t>ricerca</w:t>
            </w:r>
            <w:proofErr w:type="spellEnd"/>
            <w:r w:rsidRPr="00C9794C">
              <w:t xml:space="preserve"> o </w:t>
            </w:r>
            <w:proofErr w:type="spellStart"/>
            <w:r w:rsidRPr="00C9794C">
              <w:t>specializzazione</w:t>
            </w:r>
            <w:proofErr w:type="spellEnd"/>
            <w:r w:rsidRPr="00C9794C">
              <w:t xml:space="preserve"> di area medica </w:t>
            </w:r>
            <w:proofErr w:type="spellStart"/>
            <w:r w:rsidRPr="00C9794C">
              <w:t>fatto</w:t>
            </w:r>
            <w:proofErr w:type="spellEnd"/>
            <w:r w:rsidRPr="00C9794C">
              <w:t xml:space="preserve"> salvo </w:t>
            </w:r>
            <w:proofErr w:type="spellStart"/>
            <w:r w:rsidRPr="00C9794C">
              <w:t>quanto</w:t>
            </w:r>
            <w:proofErr w:type="spellEnd"/>
            <w:r w:rsidRPr="00C9794C">
              <w:t xml:space="preserve"> </w:t>
            </w:r>
            <w:proofErr w:type="spellStart"/>
            <w:r w:rsidRPr="00C9794C">
              <w:t>previsto</w:t>
            </w:r>
            <w:proofErr w:type="spellEnd"/>
            <w:r w:rsidRPr="00C9794C">
              <w:t xml:space="preserve"> </w:t>
            </w:r>
            <w:proofErr w:type="spellStart"/>
            <w:r w:rsidRPr="00C9794C">
              <w:t>dall’art</w:t>
            </w:r>
            <w:proofErr w:type="spellEnd"/>
            <w:r w:rsidRPr="00C9794C">
              <w:t xml:space="preserve">. 7 c. 2 del </w:t>
            </w:r>
            <w:proofErr w:type="spellStart"/>
            <w:r w:rsidRPr="00C9794C">
              <w:t>Regolamento</w:t>
            </w:r>
            <w:proofErr w:type="spellEnd"/>
            <w:r w:rsidRPr="00C9794C">
              <w:t xml:space="preserve"> di Ateneo in </w:t>
            </w:r>
            <w:proofErr w:type="spellStart"/>
            <w:r w:rsidRPr="00C9794C">
              <w:t>materia</w:t>
            </w:r>
            <w:proofErr w:type="spellEnd"/>
            <w:r w:rsidRPr="00C9794C">
              <w:t xml:space="preserve"> di </w:t>
            </w:r>
            <w:proofErr w:type="spellStart"/>
            <w:r w:rsidRPr="00C9794C">
              <w:t>contratti</w:t>
            </w:r>
            <w:proofErr w:type="spellEnd"/>
            <w:r w:rsidRPr="00C9794C">
              <w:t xml:space="preserve"> di </w:t>
            </w:r>
            <w:proofErr w:type="spellStart"/>
            <w:r w:rsidRPr="00C9794C">
              <w:t>ricerca</w:t>
            </w:r>
            <w:proofErr w:type="spellEnd"/>
            <w:r w:rsidRPr="00C9794C">
              <w:t xml:space="preserve">, in Italia o </w:t>
            </w:r>
            <w:proofErr w:type="spellStart"/>
            <w:r w:rsidRPr="00C9794C">
              <w:t>all'estero</w:t>
            </w:r>
            <w:proofErr w:type="spellEnd"/>
            <w:r w:rsidRPr="00C9794C">
              <w:t xml:space="preserve">, e </w:t>
            </w:r>
            <w:proofErr w:type="spellStart"/>
            <w:r w:rsidRPr="00C9794C">
              <w:t>comporta</w:t>
            </w:r>
            <w:proofErr w:type="spellEnd"/>
            <w:r w:rsidRPr="00C9794C">
              <w:t xml:space="preserve"> il </w:t>
            </w:r>
            <w:proofErr w:type="spellStart"/>
            <w:r w:rsidRPr="00C9794C">
              <w:t>collocamento</w:t>
            </w:r>
            <w:proofErr w:type="spellEnd"/>
            <w:r w:rsidRPr="00C9794C">
              <w:t xml:space="preserve"> in </w:t>
            </w:r>
            <w:proofErr w:type="spellStart"/>
            <w:r w:rsidRPr="00C9794C">
              <w:t>aspettativa</w:t>
            </w:r>
            <w:proofErr w:type="spellEnd"/>
            <w:r w:rsidRPr="00C9794C">
              <w:t xml:space="preserve"> senza </w:t>
            </w:r>
            <w:proofErr w:type="spellStart"/>
            <w:r w:rsidRPr="00C9794C">
              <w:t>assegni</w:t>
            </w:r>
            <w:proofErr w:type="spellEnd"/>
            <w:r w:rsidRPr="00C9794C">
              <w:t xml:space="preserve"> per il/la </w:t>
            </w:r>
            <w:proofErr w:type="spellStart"/>
            <w:r w:rsidRPr="00C9794C">
              <w:t>dipendente</w:t>
            </w:r>
            <w:proofErr w:type="spellEnd"/>
            <w:r w:rsidRPr="00C9794C">
              <w:t xml:space="preserve"> in </w:t>
            </w:r>
            <w:proofErr w:type="spellStart"/>
            <w:r w:rsidRPr="00C9794C">
              <w:t>servizio</w:t>
            </w:r>
            <w:proofErr w:type="spellEnd"/>
            <w:r w:rsidRPr="00C9794C">
              <w:t xml:space="preserve"> </w:t>
            </w:r>
            <w:proofErr w:type="spellStart"/>
            <w:r w:rsidRPr="00C9794C">
              <w:t>presso</w:t>
            </w:r>
            <w:proofErr w:type="spellEnd"/>
            <w:r w:rsidRPr="00C9794C">
              <w:t xml:space="preserve"> le </w:t>
            </w:r>
            <w:proofErr w:type="spellStart"/>
            <w:r w:rsidRPr="00C9794C">
              <w:t>amministrazioni</w:t>
            </w:r>
            <w:proofErr w:type="spellEnd"/>
            <w:r w:rsidRPr="00C9794C">
              <w:t xml:space="preserve"> </w:t>
            </w:r>
            <w:proofErr w:type="spellStart"/>
            <w:r w:rsidRPr="00C9794C">
              <w:t>pubbliche</w:t>
            </w:r>
            <w:proofErr w:type="spellEnd"/>
            <w:r w:rsidRPr="00C9794C">
              <w:t>.</w:t>
            </w:r>
          </w:p>
          <w:p w14:paraId="31977662" w14:textId="77777777" w:rsidR="00D15FF4" w:rsidRPr="00C9794C" w:rsidRDefault="009E67E6" w:rsidP="00C9794C">
            <w:r w:rsidRPr="00C9794C">
              <w:t xml:space="preserve">Fermo </w:t>
            </w:r>
            <w:proofErr w:type="spellStart"/>
            <w:r w:rsidRPr="00C9794C">
              <w:t>restando</w:t>
            </w:r>
            <w:proofErr w:type="spellEnd"/>
            <w:r w:rsidRPr="00C9794C">
              <w:t xml:space="preserve"> </w:t>
            </w:r>
            <w:proofErr w:type="spellStart"/>
            <w:r w:rsidRPr="00C9794C">
              <w:t>quanto</w:t>
            </w:r>
            <w:proofErr w:type="spellEnd"/>
            <w:r w:rsidRPr="00C9794C">
              <w:t xml:space="preserve"> sopra, il/la </w:t>
            </w:r>
            <w:proofErr w:type="spellStart"/>
            <w:r w:rsidRPr="00C9794C">
              <w:t>titolare</w:t>
            </w:r>
            <w:proofErr w:type="spellEnd"/>
            <w:r w:rsidRPr="00C9794C">
              <w:t xml:space="preserve"> del </w:t>
            </w:r>
            <w:proofErr w:type="spellStart"/>
            <w:r w:rsidRPr="00C9794C">
              <w:t>contratto</w:t>
            </w:r>
            <w:proofErr w:type="spellEnd"/>
            <w:r w:rsidRPr="00C9794C">
              <w:t xml:space="preserve"> di </w:t>
            </w:r>
            <w:proofErr w:type="spellStart"/>
            <w:r w:rsidRPr="00C9794C">
              <w:t>ricerca</w:t>
            </w:r>
            <w:proofErr w:type="spellEnd"/>
            <w:r w:rsidRPr="00C9794C">
              <w:t xml:space="preserve"> non </w:t>
            </w:r>
            <w:proofErr w:type="spellStart"/>
            <w:r w:rsidRPr="00C9794C">
              <w:t>può</w:t>
            </w:r>
            <w:proofErr w:type="spellEnd"/>
            <w:r w:rsidRPr="00C9794C">
              <w:t xml:space="preserve">, in </w:t>
            </w:r>
            <w:proofErr w:type="spellStart"/>
            <w:r w:rsidRPr="00C9794C">
              <w:t>ogni</w:t>
            </w:r>
            <w:proofErr w:type="spellEnd"/>
            <w:r w:rsidRPr="00C9794C">
              <w:t xml:space="preserve"> </w:t>
            </w:r>
            <w:proofErr w:type="spellStart"/>
            <w:r w:rsidRPr="00C9794C">
              <w:t>caso</w:t>
            </w:r>
            <w:proofErr w:type="spellEnd"/>
            <w:r w:rsidRPr="00C9794C">
              <w:t xml:space="preserve">, </w:t>
            </w:r>
            <w:proofErr w:type="spellStart"/>
            <w:r w:rsidRPr="00C9794C">
              <w:t>svolgere</w:t>
            </w:r>
            <w:proofErr w:type="spellEnd"/>
            <w:r w:rsidRPr="00C9794C">
              <w:t xml:space="preserve"> </w:t>
            </w:r>
            <w:proofErr w:type="spellStart"/>
            <w:r w:rsidRPr="00C9794C">
              <w:t>attività</w:t>
            </w:r>
            <w:proofErr w:type="spellEnd"/>
            <w:r w:rsidRPr="00C9794C">
              <w:t xml:space="preserve"> </w:t>
            </w:r>
            <w:proofErr w:type="spellStart"/>
            <w:r w:rsidRPr="00C9794C">
              <w:t>che</w:t>
            </w:r>
            <w:proofErr w:type="spellEnd"/>
            <w:r w:rsidRPr="00C9794C">
              <w:t xml:space="preserve"> </w:t>
            </w:r>
            <w:proofErr w:type="spellStart"/>
            <w:r w:rsidRPr="00C9794C">
              <w:t>possano</w:t>
            </w:r>
            <w:proofErr w:type="spellEnd"/>
            <w:r w:rsidRPr="00C9794C">
              <w:t xml:space="preserve"> </w:t>
            </w:r>
            <w:proofErr w:type="spellStart"/>
            <w:r w:rsidRPr="00C9794C">
              <w:t>determinare</w:t>
            </w:r>
            <w:proofErr w:type="spellEnd"/>
            <w:r w:rsidRPr="00C9794C">
              <w:t xml:space="preserve"> una </w:t>
            </w:r>
            <w:proofErr w:type="spellStart"/>
            <w:r w:rsidRPr="00C9794C">
              <w:t>situazione</w:t>
            </w:r>
            <w:proofErr w:type="spellEnd"/>
            <w:r w:rsidRPr="00C9794C">
              <w:t xml:space="preserve"> di </w:t>
            </w:r>
            <w:proofErr w:type="spellStart"/>
            <w:r w:rsidRPr="00C9794C">
              <w:t>conflitto</w:t>
            </w:r>
            <w:proofErr w:type="spellEnd"/>
            <w:r w:rsidRPr="00C9794C">
              <w:t xml:space="preserve"> di </w:t>
            </w:r>
            <w:proofErr w:type="spellStart"/>
            <w:r w:rsidRPr="00C9794C">
              <w:t>interessi</w:t>
            </w:r>
            <w:proofErr w:type="spellEnd"/>
            <w:r w:rsidRPr="00C9794C">
              <w:t xml:space="preserve"> con le </w:t>
            </w:r>
            <w:proofErr w:type="spellStart"/>
            <w:r w:rsidRPr="00C9794C">
              <w:t>attività</w:t>
            </w:r>
            <w:proofErr w:type="spellEnd"/>
            <w:r w:rsidRPr="00C9794C">
              <w:t xml:space="preserve"> </w:t>
            </w:r>
            <w:proofErr w:type="spellStart"/>
            <w:r w:rsidRPr="00C9794C">
              <w:t>dell’Ateneo</w:t>
            </w:r>
            <w:proofErr w:type="spellEnd"/>
            <w:r w:rsidRPr="00C9794C">
              <w:t>.</w:t>
            </w:r>
          </w:p>
        </w:tc>
        <w:tc>
          <w:tcPr>
            <w:tcW w:w="5228" w:type="dxa"/>
          </w:tcPr>
          <w:p w14:paraId="1AA56379" w14:textId="77777777" w:rsidR="00D15FF4" w:rsidRPr="00C9794C" w:rsidRDefault="00D15FF4" w:rsidP="00C9794C"/>
          <w:p w14:paraId="55E5D293" w14:textId="77777777" w:rsidR="00D15FF4" w:rsidRPr="00C9794C" w:rsidRDefault="009E67E6" w:rsidP="00C9794C">
            <w:r w:rsidRPr="00C9794C">
              <w:t>Art. 12</w:t>
            </w:r>
          </w:p>
          <w:p w14:paraId="738EEE0F" w14:textId="77777777" w:rsidR="00D15FF4" w:rsidRPr="00784065" w:rsidRDefault="009E67E6" w:rsidP="00C9794C">
            <w:pPr>
              <w:rPr>
                <w:b/>
                <w:bCs/>
              </w:rPr>
            </w:pPr>
            <w:r w:rsidRPr="00784065">
              <w:rPr>
                <w:b/>
                <w:bCs/>
              </w:rPr>
              <w:t>Incompatibilities</w:t>
            </w:r>
          </w:p>
          <w:p w14:paraId="018703E7" w14:textId="77777777" w:rsidR="00C9794C" w:rsidRPr="00C9794C" w:rsidRDefault="00C9794C" w:rsidP="00C9794C">
            <w:r w:rsidRPr="00C9794C">
              <w:t>The research contracts are incompatible with:</w:t>
            </w:r>
          </w:p>
          <w:p w14:paraId="33AD5AC2" w14:textId="77777777" w:rsidR="00C9794C" w:rsidRPr="00C9794C" w:rsidRDefault="00C9794C" w:rsidP="00C9794C">
            <w:r w:rsidRPr="00C9794C">
              <w:t>a. any other form of subordinate employment, including part-time or fixed-term employment, with public or private entities;</w:t>
            </w:r>
          </w:p>
          <w:p w14:paraId="1C7F93E7" w14:textId="77777777" w:rsidR="00C9794C" w:rsidRPr="00C9794C" w:rsidRDefault="00C9794C" w:rsidP="00C9794C">
            <w:r w:rsidRPr="00C9794C">
              <w:t>b. holding research grants at other universities or public research institutions;</w:t>
            </w:r>
          </w:p>
          <w:p w14:paraId="6559D893" w14:textId="77777777" w:rsidR="00C9794C" w:rsidRPr="00C9794C" w:rsidRDefault="00C9794C" w:rsidP="00C9794C">
            <w:r w:rsidRPr="00C9794C">
              <w:t>c. scholarships or research grants awarded, for any reason, by national or foreign institutions, except those exclusively intended for international mobility for research purposes, including doctoral research scholarships and the remuneration associated with medical specialization contracts.</w:t>
            </w:r>
          </w:p>
          <w:p w14:paraId="42D664D1" w14:textId="77777777" w:rsidR="00C9794C" w:rsidRPr="00C9794C" w:rsidRDefault="00C9794C" w:rsidP="00C9794C"/>
          <w:p w14:paraId="35E68D2E" w14:textId="77777777" w:rsidR="00C9794C" w:rsidRPr="00C9794C" w:rsidRDefault="00C9794C" w:rsidP="00C9794C">
            <w:r w:rsidRPr="00C9794C">
              <w:t>The research contract is also incompatible with enrollment in degree programs, master’s or specialist degree programs, Ph.D. programs, or medical specialization schools, except as provided for in Article 7, paragraph 2, of the University Regulations on research contracts, whether in Italy or abroad, and entails unpaid leave for employees serving in public administrations.</w:t>
            </w:r>
          </w:p>
          <w:p w14:paraId="68C2DCB9" w14:textId="77777777" w:rsidR="00C9794C" w:rsidRPr="00C9794C" w:rsidRDefault="00C9794C" w:rsidP="00C9794C"/>
          <w:p w14:paraId="620D8D5A" w14:textId="169A9C32" w:rsidR="00D15FF4" w:rsidRPr="00C9794C" w:rsidRDefault="00C9794C" w:rsidP="00C9794C">
            <w:r w:rsidRPr="00C9794C">
              <w:t>Without prejudice to the above, the holder of a research contract may not, under any circumstances, engage in activities that could create a conflict of interest with the University’s activities.</w:t>
            </w:r>
          </w:p>
        </w:tc>
      </w:tr>
      <w:tr w:rsidR="00D15FF4" w:rsidRPr="00C9794C" w14:paraId="53A4BBB3" w14:textId="77777777" w:rsidTr="00CE17F0">
        <w:tc>
          <w:tcPr>
            <w:tcW w:w="5228" w:type="dxa"/>
          </w:tcPr>
          <w:p w14:paraId="79CB417A" w14:textId="3F9D6193" w:rsidR="00D15FF4" w:rsidRPr="00C9794C" w:rsidRDefault="00D15FF4" w:rsidP="00C9794C"/>
          <w:p w14:paraId="059BDBDC" w14:textId="77777777" w:rsidR="00D15FF4" w:rsidRPr="00C9794C" w:rsidRDefault="009E67E6" w:rsidP="00C9794C">
            <w:r w:rsidRPr="00C9794C">
              <w:t>Art. 13</w:t>
            </w:r>
          </w:p>
          <w:p w14:paraId="474E482F" w14:textId="77777777" w:rsidR="00D15FF4" w:rsidRPr="00784065" w:rsidRDefault="009E67E6" w:rsidP="00C9794C">
            <w:pPr>
              <w:rPr>
                <w:b/>
                <w:bCs/>
              </w:rPr>
            </w:pPr>
            <w:proofErr w:type="spellStart"/>
            <w:r w:rsidRPr="00784065">
              <w:rPr>
                <w:b/>
                <w:bCs/>
              </w:rPr>
              <w:lastRenderedPageBreak/>
              <w:t>Trattamento</w:t>
            </w:r>
            <w:proofErr w:type="spellEnd"/>
            <w:r w:rsidRPr="00784065">
              <w:rPr>
                <w:b/>
                <w:bCs/>
              </w:rPr>
              <w:t xml:space="preserve"> </w:t>
            </w:r>
            <w:proofErr w:type="spellStart"/>
            <w:r w:rsidRPr="00784065">
              <w:rPr>
                <w:b/>
                <w:bCs/>
              </w:rPr>
              <w:t>retributivo</w:t>
            </w:r>
            <w:proofErr w:type="spellEnd"/>
            <w:r w:rsidRPr="00784065">
              <w:rPr>
                <w:b/>
                <w:bCs/>
              </w:rPr>
              <w:t xml:space="preserve">, </w:t>
            </w:r>
            <w:proofErr w:type="spellStart"/>
            <w:r w:rsidRPr="00784065">
              <w:rPr>
                <w:b/>
                <w:bCs/>
              </w:rPr>
              <w:t>fiscale</w:t>
            </w:r>
            <w:proofErr w:type="spellEnd"/>
            <w:r w:rsidRPr="00784065">
              <w:rPr>
                <w:b/>
                <w:bCs/>
              </w:rPr>
              <w:t xml:space="preserve">, </w:t>
            </w:r>
            <w:proofErr w:type="spellStart"/>
            <w:r w:rsidRPr="00784065">
              <w:rPr>
                <w:b/>
                <w:bCs/>
              </w:rPr>
              <w:t>previdenziale</w:t>
            </w:r>
            <w:proofErr w:type="spellEnd"/>
            <w:r w:rsidRPr="00784065">
              <w:rPr>
                <w:b/>
                <w:bCs/>
              </w:rPr>
              <w:t xml:space="preserve"> ed </w:t>
            </w:r>
            <w:proofErr w:type="spellStart"/>
            <w:r w:rsidRPr="00784065">
              <w:rPr>
                <w:b/>
                <w:bCs/>
              </w:rPr>
              <w:t>assicurativo</w:t>
            </w:r>
            <w:proofErr w:type="spellEnd"/>
          </w:p>
          <w:p w14:paraId="213414EF" w14:textId="77777777" w:rsidR="00D15FF4" w:rsidRPr="00C9794C" w:rsidRDefault="009E67E6" w:rsidP="00C9794C">
            <w:r w:rsidRPr="00C9794C">
              <w:t xml:space="preserve">Ai/alle </w:t>
            </w:r>
            <w:proofErr w:type="spellStart"/>
            <w:r w:rsidRPr="00C9794C">
              <w:t>contrattisti</w:t>
            </w:r>
            <w:proofErr w:type="spellEnd"/>
            <w:r w:rsidRPr="00C9794C">
              <w:t xml:space="preserve">/e </w:t>
            </w:r>
            <w:proofErr w:type="spellStart"/>
            <w:r w:rsidRPr="00C9794C">
              <w:t>spetta</w:t>
            </w:r>
            <w:proofErr w:type="spellEnd"/>
            <w:r w:rsidRPr="00C9794C">
              <w:t xml:space="preserve">, per </w:t>
            </w:r>
            <w:proofErr w:type="spellStart"/>
            <w:r w:rsidRPr="00C9794C">
              <w:t>tutta</w:t>
            </w:r>
            <w:proofErr w:type="spellEnd"/>
            <w:r w:rsidRPr="00C9794C">
              <w:t xml:space="preserve"> la </w:t>
            </w:r>
            <w:proofErr w:type="spellStart"/>
            <w:r w:rsidRPr="00C9794C">
              <w:t>durata</w:t>
            </w:r>
            <w:proofErr w:type="spellEnd"/>
            <w:r w:rsidRPr="00C9794C">
              <w:t xml:space="preserve"> del </w:t>
            </w:r>
            <w:proofErr w:type="spellStart"/>
            <w:r w:rsidRPr="00C9794C">
              <w:t>rapporto</w:t>
            </w:r>
            <w:proofErr w:type="spellEnd"/>
            <w:r w:rsidRPr="00C9794C">
              <w:t xml:space="preserve">, un </w:t>
            </w:r>
            <w:proofErr w:type="spellStart"/>
            <w:r w:rsidRPr="00C9794C">
              <w:t>trattamento</w:t>
            </w:r>
            <w:proofErr w:type="spellEnd"/>
            <w:r w:rsidRPr="00C9794C">
              <w:t xml:space="preserve"> </w:t>
            </w:r>
            <w:proofErr w:type="spellStart"/>
            <w:r w:rsidRPr="00C9794C">
              <w:t>retributivo</w:t>
            </w:r>
            <w:proofErr w:type="spellEnd"/>
            <w:r w:rsidRPr="00C9794C">
              <w:t xml:space="preserve"> </w:t>
            </w:r>
            <w:proofErr w:type="spellStart"/>
            <w:r w:rsidRPr="00C9794C">
              <w:t>annuo</w:t>
            </w:r>
            <w:proofErr w:type="spellEnd"/>
            <w:r w:rsidRPr="00C9794C">
              <w:t xml:space="preserve"> </w:t>
            </w:r>
            <w:proofErr w:type="spellStart"/>
            <w:r w:rsidRPr="00C9794C">
              <w:t>lordo</w:t>
            </w:r>
            <w:proofErr w:type="spellEnd"/>
            <w:r w:rsidRPr="00C9794C">
              <w:t xml:space="preserve"> </w:t>
            </w:r>
            <w:proofErr w:type="spellStart"/>
            <w:r w:rsidRPr="00C9794C">
              <w:t>omnicomprensivo</w:t>
            </w:r>
            <w:proofErr w:type="spellEnd"/>
            <w:r w:rsidRPr="00C9794C">
              <w:t xml:space="preserve"> </w:t>
            </w:r>
            <w:proofErr w:type="spellStart"/>
            <w:r w:rsidRPr="00C9794C">
              <w:t>definito</w:t>
            </w:r>
            <w:proofErr w:type="spellEnd"/>
            <w:r w:rsidRPr="00C9794C">
              <w:t xml:space="preserve"> in </w:t>
            </w:r>
            <w:proofErr w:type="spellStart"/>
            <w:r w:rsidRPr="00C9794C">
              <w:t>ragione</w:t>
            </w:r>
            <w:proofErr w:type="spellEnd"/>
            <w:r w:rsidRPr="00C9794C">
              <w:t xml:space="preserve"> </w:t>
            </w:r>
            <w:proofErr w:type="spellStart"/>
            <w:r w:rsidRPr="00C9794C">
              <w:t>dell’articolo</w:t>
            </w:r>
            <w:proofErr w:type="spellEnd"/>
            <w:r w:rsidRPr="00C9794C">
              <w:t xml:space="preserve"> 4, comma 4, </w:t>
            </w:r>
            <w:proofErr w:type="spellStart"/>
            <w:r w:rsidRPr="00C9794C">
              <w:t>lettera</w:t>
            </w:r>
            <w:proofErr w:type="spellEnd"/>
            <w:r w:rsidRPr="00C9794C">
              <w:t xml:space="preserve"> </w:t>
            </w:r>
            <w:proofErr w:type="spellStart"/>
            <w:r w:rsidRPr="00C9794C">
              <w:t>i</w:t>
            </w:r>
            <w:proofErr w:type="spellEnd"/>
            <w:r w:rsidRPr="00C9794C">
              <w:t xml:space="preserve">) del </w:t>
            </w:r>
            <w:proofErr w:type="spellStart"/>
            <w:r w:rsidRPr="00C9794C">
              <w:t>Regolamento</w:t>
            </w:r>
            <w:proofErr w:type="spellEnd"/>
            <w:r w:rsidRPr="00C9794C">
              <w:t xml:space="preserve"> di Ateneo in </w:t>
            </w:r>
            <w:proofErr w:type="spellStart"/>
            <w:r w:rsidRPr="00C9794C">
              <w:t>materia</w:t>
            </w:r>
            <w:proofErr w:type="spellEnd"/>
            <w:r w:rsidRPr="00C9794C">
              <w:t xml:space="preserve"> di </w:t>
            </w:r>
            <w:proofErr w:type="spellStart"/>
            <w:r w:rsidRPr="00C9794C">
              <w:t>contratti</w:t>
            </w:r>
            <w:proofErr w:type="spellEnd"/>
            <w:r w:rsidRPr="00C9794C">
              <w:t xml:space="preserve"> di </w:t>
            </w:r>
            <w:proofErr w:type="spellStart"/>
            <w:r w:rsidRPr="00C9794C">
              <w:t>ricerca</w:t>
            </w:r>
            <w:proofErr w:type="spellEnd"/>
            <w:r w:rsidRPr="00C9794C">
              <w:t xml:space="preserve"> e </w:t>
            </w:r>
            <w:proofErr w:type="spellStart"/>
            <w:r w:rsidRPr="00C9794C">
              <w:t>della</w:t>
            </w:r>
            <w:proofErr w:type="spellEnd"/>
            <w:r w:rsidRPr="00C9794C">
              <w:t xml:space="preserve"> </w:t>
            </w:r>
            <w:proofErr w:type="spellStart"/>
            <w:r w:rsidRPr="00C9794C">
              <w:t>contrattazione</w:t>
            </w:r>
            <w:proofErr w:type="spellEnd"/>
            <w:r w:rsidRPr="00C9794C">
              <w:t xml:space="preserve"> </w:t>
            </w:r>
            <w:proofErr w:type="spellStart"/>
            <w:r w:rsidRPr="00C9794C">
              <w:t>collettiva</w:t>
            </w:r>
            <w:proofErr w:type="spellEnd"/>
            <w:r w:rsidRPr="00C9794C">
              <w:t xml:space="preserve"> </w:t>
            </w:r>
            <w:proofErr w:type="spellStart"/>
            <w:r w:rsidRPr="00C9794C">
              <w:t>nazionale</w:t>
            </w:r>
            <w:proofErr w:type="spellEnd"/>
            <w:r w:rsidRPr="00C9794C">
              <w:t xml:space="preserve"> di </w:t>
            </w:r>
            <w:proofErr w:type="spellStart"/>
            <w:r w:rsidRPr="00C9794C">
              <w:t>lavoro</w:t>
            </w:r>
            <w:proofErr w:type="spellEnd"/>
            <w:r w:rsidRPr="00C9794C">
              <w:t>;</w:t>
            </w:r>
          </w:p>
          <w:p w14:paraId="6613D0D7" w14:textId="77777777" w:rsidR="00D15FF4" w:rsidRPr="00C9794C" w:rsidRDefault="009E67E6" w:rsidP="00C9794C">
            <w:proofErr w:type="spellStart"/>
            <w:r w:rsidRPr="00C9794C">
              <w:t>L’importo</w:t>
            </w:r>
            <w:proofErr w:type="spellEnd"/>
            <w:r w:rsidRPr="00C9794C">
              <w:t xml:space="preserve"> </w:t>
            </w:r>
            <w:proofErr w:type="spellStart"/>
            <w:r w:rsidRPr="00C9794C">
              <w:t>lordo</w:t>
            </w:r>
            <w:proofErr w:type="spellEnd"/>
            <w:r w:rsidRPr="00C9794C">
              <w:t xml:space="preserve"> </w:t>
            </w:r>
            <w:proofErr w:type="spellStart"/>
            <w:r w:rsidRPr="00C9794C">
              <w:t>annuo</w:t>
            </w:r>
            <w:proofErr w:type="spellEnd"/>
            <w:r w:rsidRPr="00C9794C">
              <w:t xml:space="preserve"> è </w:t>
            </w:r>
            <w:proofErr w:type="spellStart"/>
            <w:r w:rsidRPr="00C9794C">
              <w:t>stabilito</w:t>
            </w:r>
            <w:proofErr w:type="spellEnd"/>
            <w:r w:rsidRPr="00C9794C">
              <w:t xml:space="preserve"> in euro __________, al </w:t>
            </w:r>
            <w:proofErr w:type="spellStart"/>
            <w:r w:rsidRPr="00C9794C">
              <w:t>lordo</w:t>
            </w:r>
            <w:proofErr w:type="spellEnd"/>
            <w:r w:rsidRPr="00C9794C">
              <w:t xml:space="preserve"> </w:t>
            </w:r>
            <w:proofErr w:type="spellStart"/>
            <w:r w:rsidRPr="00C9794C">
              <w:t>degli</w:t>
            </w:r>
            <w:proofErr w:type="spellEnd"/>
            <w:r w:rsidRPr="00C9794C">
              <w:t xml:space="preserve"> </w:t>
            </w:r>
            <w:proofErr w:type="spellStart"/>
            <w:r w:rsidRPr="00C9794C">
              <w:t>oneri</w:t>
            </w:r>
            <w:proofErr w:type="spellEnd"/>
            <w:r w:rsidRPr="00C9794C">
              <w:t xml:space="preserve"> a </w:t>
            </w:r>
            <w:proofErr w:type="spellStart"/>
            <w:r w:rsidRPr="00C9794C">
              <w:t>carico</w:t>
            </w:r>
            <w:proofErr w:type="spellEnd"/>
            <w:r w:rsidRPr="00C9794C">
              <w:t xml:space="preserve"> del </w:t>
            </w:r>
            <w:proofErr w:type="spellStart"/>
            <w:r w:rsidRPr="00C9794C">
              <w:t>beneficiario</w:t>
            </w:r>
            <w:proofErr w:type="spellEnd"/>
            <w:r w:rsidRPr="00C9794C">
              <w:t xml:space="preserve">, non è </w:t>
            </w:r>
            <w:proofErr w:type="spellStart"/>
            <w:r w:rsidRPr="00C9794C">
              <w:t>soggetto</w:t>
            </w:r>
            <w:proofErr w:type="spellEnd"/>
            <w:r w:rsidRPr="00C9794C">
              <w:t xml:space="preserve"> né a </w:t>
            </w:r>
            <w:proofErr w:type="spellStart"/>
            <w:r w:rsidRPr="00C9794C">
              <w:t>indicizzazione</w:t>
            </w:r>
            <w:proofErr w:type="spellEnd"/>
            <w:r w:rsidRPr="00C9794C">
              <w:t xml:space="preserve"> né a </w:t>
            </w:r>
            <w:proofErr w:type="spellStart"/>
            <w:r w:rsidRPr="00C9794C">
              <w:t>rivalutazione</w:t>
            </w:r>
            <w:proofErr w:type="spellEnd"/>
            <w:r w:rsidRPr="00C9794C">
              <w:t xml:space="preserve">, è </w:t>
            </w:r>
            <w:proofErr w:type="spellStart"/>
            <w:r w:rsidRPr="00C9794C">
              <w:t>assoggettato</w:t>
            </w:r>
            <w:proofErr w:type="spellEnd"/>
            <w:r w:rsidRPr="00C9794C">
              <w:t xml:space="preserve"> alle </w:t>
            </w:r>
            <w:proofErr w:type="spellStart"/>
            <w:r w:rsidRPr="00C9794C">
              <w:t>norme</w:t>
            </w:r>
            <w:proofErr w:type="spellEnd"/>
            <w:r w:rsidRPr="00C9794C">
              <w:t xml:space="preserve"> </w:t>
            </w:r>
            <w:proofErr w:type="spellStart"/>
            <w:r w:rsidRPr="00C9794C">
              <w:t>fiscali</w:t>
            </w:r>
            <w:proofErr w:type="spellEnd"/>
            <w:r w:rsidRPr="00C9794C">
              <w:t xml:space="preserve"> e </w:t>
            </w:r>
            <w:proofErr w:type="spellStart"/>
            <w:r w:rsidRPr="00C9794C">
              <w:t>previdenziali</w:t>
            </w:r>
            <w:proofErr w:type="spellEnd"/>
            <w:r w:rsidRPr="00C9794C">
              <w:t xml:space="preserve"> </w:t>
            </w:r>
            <w:proofErr w:type="spellStart"/>
            <w:r w:rsidRPr="00C9794C">
              <w:t>vigenti</w:t>
            </w:r>
            <w:proofErr w:type="spellEnd"/>
            <w:r w:rsidRPr="00C9794C">
              <w:t xml:space="preserve"> e </w:t>
            </w:r>
            <w:proofErr w:type="spellStart"/>
            <w:r w:rsidRPr="00C9794C">
              <w:t>sarà</w:t>
            </w:r>
            <w:proofErr w:type="spellEnd"/>
            <w:r w:rsidRPr="00C9794C">
              <w:t xml:space="preserve"> </w:t>
            </w:r>
            <w:proofErr w:type="spellStart"/>
            <w:r w:rsidRPr="00C9794C">
              <w:t>erogato</w:t>
            </w:r>
            <w:proofErr w:type="spellEnd"/>
            <w:r w:rsidRPr="00C9794C">
              <w:t xml:space="preserve"> al </w:t>
            </w:r>
            <w:proofErr w:type="spellStart"/>
            <w:r w:rsidRPr="00C9794C">
              <w:t>beneficiario</w:t>
            </w:r>
            <w:proofErr w:type="spellEnd"/>
            <w:r w:rsidRPr="00C9794C">
              <w:t xml:space="preserve"> in rate </w:t>
            </w:r>
            <w:proofErr w:type="spellStart"/>
            <w:r w:rsidRPr="00C9794C">
              <w:t>mensili</w:t>
            </w:r>
            <w:proofErr w:type="spellEnd"/>
            <w:r w:rsidRPr="00C9794C">
              <w:t>.</w:t>
            </w:r>
          </w:p>
          <w:p w14:paraId="213FB4E7" w14:textId="77777777" w:rsidR="00D15FF4" w:rsidRPr="00C9794C" w:rsidRDefault="009E67E6" w:rsidP="00C9794C">
            <w:r w:rsidRPr="00C9794C">
              <w:t xml:space="preserve">Il </w:t>
            </w:r>
            <w:proofErr w:type="spellStart"/>
            <w:r w:rsidRPr="00C9794C">
              <w:t>rapporto</w:t>
            </w:r>
            <w:proofErr w:type="spellEnd"/>
            <w:r w:rsidRPr="00C9794C">
              <w:t xml:space="preserve"> di </w:t>
            </w:r>
            <w:proofErr w:type="spellStart"/>
            <w:r w:rsidRPr="00C9794C">
              <w:t>lavoro</w:t>
            </w:r>
            <w:proofErr w:type="spellEnd"/>
            <w:r w:rsidRPr="00C9794C">
              <w:t xml:space="preserve"> </w:t>
            </w:r>
            <w:proofErr w:type="spellStart"/>
            <w:r w:rsidRPr="00C9794C">
              <w:t>che</w:t>
            </w:r>
            <w:proofErr w:type="spellEnd"/>
            <w:r w:rsidRPr="00C9794C">
              <w:t xml:space="preserve"> </w:t>
            </w:r>
            <w:proofErr w:type="spellStart"/>
            <w:r w:rsidRPr="00C9794C">
              <w:t>si</w:t>
            </w:r>
            <w:proofErr w:type="spellEnd"/>
            <w:r w:rsidRPr="00C9794C">
              <w:t xml:space="preserve"> </w:t>
            </w:r>
            <w:proofErr w:type="spellStart"/>
            <w:r w:rsidRPr="00C9794C">
              <w:t>instaura</w:t>
            </w:r>
            <w:proofErr w:type="spellEnd"/>
            <w:r w:rsidRPr="00C9794C">
              <w:t xml:space="preserve"> </w:t>
            </w:r>
            <w:proofErr w:type="spellStart"/>
            <w:r w:rsidRPr="00C9794C">
              <w:t>tra</w:t>
            </w:r>
            <w:proofErr w:type="spellEnd"/>
            <w:r w:rsidRPr="00C9794C">
              <w:t xml:space="preserve"> Sapienza Università di Roma e il/la </w:t>
            </w:r>
            <w:proofErr w:type="spellStart"/>
            <w:r w:rsidRPr="00C9794C">
              <w:t>contrattista</w:t>
            </w:r>
            <w:proofErr w:type="spellEnd"/>
            <w:r w:rsidRPr="00C9794C">
              <w:t xml:space="preserve"> di </w:t>
            </w:r>
            <w:proofErr w:type="spellStart"/>
            <w:r w:rsidRPr="00C9794C">
              <w:t>ricerca</w:t>
            </w:r>
            <w:proofErr w:type="spellEnd"/>
            <w:r w:rsidRPr="00C9794C">
              <w:t xml:space="preserve"> è </w:t>
            </w:r>
            <w:proofErr w:type="spellStart"/>
            <w:r w:rsidRPr="00C9794C">
              <w:t>regolato</w:t>
            </w:r>
            <w:proofErr w:type="spellEnd"/>
            <w:r w:rsidRPr="00C9794C">
              <w:t xml:space="preserve"> </w:t>
            </w:r>
            <w:proofErr w:type="spellStart"/>
            <w:r w:rsidRPr="00C9794C">
              <w:t>dalle</w:t>
            </w:r>
            <w:proofErr w:type="spellEnd"/>
            <w:r w:rsidRPr="00C9794C">
              <w:t xml:space="preserve"> </w:t>
            </w:r>
            <w:proofErr w:type="spellStart"/>
            <w:r w:rsidRPr="00C9794C">
              <w:t>disposizioni</w:t>
            </w:r>
            <w:proofErr w:type="spellEnd"/>
            <w:r w:rsidRPr="00C9794C">
              <w:t xml:space="preserve"> </w:t>
            </w:r>
            <w:proofErr w:type="spellStart"/>
            <w:r w:rsidRPr="00C9794C">
              <w:t>vigenti</w:t>
            </w:r>
            <w:proofErr w:type="spellEnd"/>
            <w:r w:rsidRPr="00C9794C">
              <w:t xml:space="preserve"> in </w:t>
            </w:r>
            <w:proofErr w:type="spellStart"/>
            <w:r w:rsidRPr="00C9794C">
              <w:t>materia</w:t>
            </w:r>
            <w:proofErr w:type="spellEnd"/>
            <w:r w:rsidRPr="00C9794C">
              <w:t xml:space="preserve">, </w:t>
            </w:r>
            <w:proofErr w:type="spellStart"/>
            <w:r w:rsidRPr="00C9794C">
              <w:t>anche</w:t>
            </w:r>
            <w:proofErr w:type="spellEnd"/>
            <w:r w:rsidRPr="00C9794C">
              <w:t xml:space="preserve"> per </w:t>
            </w:r>
            <w:proofErr w:type="spellStart"/>
            <w:r w:rsidRPr="00C9794C">
              <w:t>quanto</w:t>
            </w:r>
            <w:proofErr w:type="spellEnd"/>
            <w:r w:rsidRPr="00C9794C">
              <w:t xml:space="preserve"> </w:t>
            </w:r>
            <w:proofErr w:type="spellStart"/>
            <w:r w:rsidRPr="00C9794C">
              <w:t>attiene</w:t>
            </w:r>
            <w:proofErr w:type="spellEnd"/>
            <w:r w:rsidRPr="00C9794C">
              <w:t xml:space="preserve"> il </w:t>
            </w:r>
            <w:proofErr w:type="spellStart"/>
            <w:r w:rsidRPr="00C9794C">
              <w:t>trattamento</w:t>
            </w:r>
            <w:proofErr w:type="spellEnd"/>
            <w:r w:rsidRPr="00C9794C">
              <w:t xml:space="preserve"> </w:t>
            </w:r>
            <w:proofErr w:type="spellStart"/>
            <w:r w:rsidRPr="00C9794C">
              <w:t>fiscale</w:t>
            </w:r>
            <w:proofErr w:type="spellEnd"/>
            <w:r w:rsidRPr="00C9794C">
              <w:t xml:space="preserve">, </w:t>
            </w:r>
            <w:proofErr w:type="spellStart"/>
            <w:r w:rsidRPr="00C9794C">
              <w:t>assistenziale</w:t>
            </w:r>
            <w:proofErr w:type="spellEnd"/>
            <w:r w:rsidRPr="00C9794C">
              <w:t xml:space="preserve">, </w:t>
            </w:r>
            <w:proofErr w:type="spellStart"/>
            <w:r w:rsidRPr="00C9794C">
              <w:t>previdenziale</w:t>
            </w:r>
            <w:proofErr w:type="spellEnd"/>
            <w:r w:rsidRPr="00C9794C">
              <w:t xml:space="preserve"> ed </w:t>
            </w:r>
            <w:proofErr w:type="spellStart"/>
            <w:r w:rsidRPr="00C9794C">
              <w:t>assicurativo</w:t>
            </w:r>
            <w:proofErr w:type="spellEnd"/>
            <w:r w:rsidRPr="00C9794C">
              <w:t xml:space="preserve"> </w:t>
            </w:r>
            <w:proofErr w:type="spellStart"/>
            <w:r w:rsidRPr="00C9794C">
              <w:t>previsto</w:t>
            </w:r>
            <w:proofErr w:type="spellEnd"/>
            <w:r w:rsidRPr="00C9794C">
              <w:t xml:space="preserve"> per </w:t>
            </w:r>
            <w:proofErr w:type="spellStart"/>
            <w:r w:rsidRPr="00C9794C">
              <w:t>i</w:t>
            </w:r>
            <w:proofErr w:type="spellEnd"/>
            <w:r w:rsidRPr="00C9794C">
              <w:t xml:space="preserve"> </w:t>
            </w:r>
            <w:proofErr w:type="spellStart"/>
            <w:r w:rsidRPr="00C9794C">
              <w:t>redditi</w:t>
            </w:r>
            <w:proofErr w:type="spellEnd"/>
            <w:r w:rsidRPr="00C9794C">
              <w:t xml:space="preserve"> di </w:t>
            </w:r>
            <w:proofErr w:type="spellStart"/>
            <w:r w:rsidRPr="00C9794C">
              <w:t>lavoro</w:t>
            </w:r>
            <w:proofErr w:type="spellEnd"/>
            <w:r w:rsidRPr="00C9794C">
              <w:t xml:space="preserve"> </w:t>
            </w:r>
            <w:proofErr w:type="spellStart"/>
            <w:r w:rsidRPr="00C9794C">
              <w:t>dipendente</w:t>
            </w:r>
            <w:proofErr w:type="spellEnd"/>
            <w:r w:rsidRPr="00C9794C">
              <w:t xml:space="preserve">. </w:t>
            </w:r>
          </w:p>
          <w:p w14:paraId="240BD1DE" w14:textId="77777777" w:rsidR="00D15FF4" w:rsidRPr="00C9794C" w:rsidRDefault="009E67E6" w:rsidP="00C9794C">
            <w:proofErr w:type="spellStart"/>
            <w:r w:rsidRPr="00C9794C">
              <w:t>L’Ateneo</w:t>
            </w:r>
            <w:proofErr w:type="spellEnd"/>
            <w:r w:rsidRPr="00C9794C">
              <w:t xml:space="preserve"> </w:t>
            </w:r>
            <w:proofErr w:type="spellStart"/>
            <w:r w:rsidRPr="00C9794C">
              <w:t>provvede</w:t>
            </w:r>
            <w:proofErr w:type="spellEnd"/>
            <w:r w:rsidRPr="00C9794C">
              <w:t xml:space="preserve"> </w:t>
            </w:r>
            <w:proofErr w:type="spellStart"/>
            <w:r w:rsidRPr="00C9794C">
              <w:t>altresì</w:t>
            </w:r>
            <w:proofErr w:type="spellEnd"/>
            <w:r w:rsidRPr="00C9794C">
              <w:t xml:space="preserve"> </w:t>
            </w:r>
            <w:proofErr w:type="spellStart"/>
            <w:r w:rsidRPr="00C9794C">
              <w:t>alla</w:t>
            </w:r>
            <w:proofErr w:type="spellEnd"/>
            <w:r w:rsidRPr="00C9794C">
              <w:t xml:space="preserve"> </w:t>
            </w:r>
            <w:proofErr w:type="spellStart"/>
            <w:r w:rsidRPr="00C9794C">
              <w:t>copertura</w:t>
            </w:r>
            <w:proofErr w:type="spellEnd"/>
            <w:r w:rsidRPr="00C9794C">
              <w:t xml:space="preserve"> </w:t>
            </w:r>
            <w:proofErr w:type="spellStart"/>
            <w:r w:rsidRPr="00C9794C">
              <w:t>assicurativa</w:t>
            </w:r>
            <w:proofErr w:type="spellEnd"/>
            <w:r w:rsidRPr="00C9794C">
              <w:t xml:space="preserve"> </w:t>
            </w:r>
            <w:proofErr w:type="spellStart"/>
            <w:r w:rsidRPr="00C9794C">
              <w:t>contro</w:t>
            </w:r>
            <w:proofErr w:type="spellEnd"/>
            <w:r w:rsidRPr="00C9794C">
              <w:t xml:space="preserve"> </w:t>
            </w:r>
            <w:proofErr w:type="spellStart"/>
            <w:r w:rsidRPr="00C9794C">
              <w:t>gli</w:t>
            </w:r>
            <w:proofErr w:type="spellEnd"/>
            <w:r w:rsidRPr="00C9794C">
              <w:t xml:space="preserve"> </w:t>
            </w:r>
            <w:proofErr w:type="spellStart"/>
            <w:r w:rsidRPr="00C9794C">
              <w:t>infortuni</w:t>
            </w:r>
            <w:proofErr w:type="spellEnd"/>
            <w:r w:rsidRPr="00C9794C">
              <w:t xml:space="preserve"> </w:t>
            </w:r>
            <w:proofErr w:type="spellStart"/>
            <w:r w:rsidRPr="00C9794C">
              <w:t>sul</w:t>
            </w:r>
            <w:proofErr w:type="spellEnd"/>
            <w:r w:rsidRPr="00C9794C">
              <w:t xml:space="preserve"> </w:t>
            </w:r>
            <w:proofErr w:type="spellStart"/>
            <w:r w:rsidRPr="00C9794C">
              <w:t>lavoro</w:t>
            </w:r>
            <w:proofErr w:type="spellEnd"/>
            <w:r w:rsidRPr="00C9794C">
              <w:t xml:space="preserve"> e le </w:t>
            </w:r>
            <w:proofErr w:type="spellStart"/>
            <w:r w:rsidRPr="00C9794C">
              <w:t>malattie</w:t>
            </w:r>
            <w:proofErr w:type="spellEnd"/>
            <w:r w:rsidRPr="00C9794C">
              <w:t xml:space="preserve"> </w:t>
            </w:r>
            <w:proofErr w:type="spellStart"/>
            <w:r w:rsidRPr="00C9794C">
              <w:t>professionali</w:t>
            </w:r>
            <w:proofErr w:type="spellEnd"/>
            <w:r w:rsidRPr="00C9794C">
              <w:t xml:space="preserve"> ed </w:t>
            </w:r>
            <w:proofErr w:type="spellStart"/>
            <w:r w:rsidRPr="00C9794C">
              <w:t>alla</w:t>
            </w:r>
            <w:proofErr w:type="spellEnd"/>
            <w:r w:rsidRPr="00C9794C">
              <w:t xml:space="preserve"> </w:t>
            </w:r>
            <w:proofErr w:type="spellStart"/>
            <w:r w:rsidRPr="00C9794C">
              <w:t>responsabilità</w:t>
            </w:r>
            <w:proofErr w:type="spellEnd"/>
            <w:r w:rsidRPr="00C9794C">
              <w:t xml:space="preserve"> civile. </w:t>
            </w:r>
          </w:p>
        </w:tc>
        <w:tc>
          <w:tcPr>
            <w:tcW w:w="5228" w:type="dxa"/>
          </w:tcPr>
          <w:p w14:paraId="747F0437" w14:textId="77777777" w:rsidR="00D15FF4" w:rsidRPr="00C9794C" w:rsidRDefault="00D15FF4" w:rsidP="00C9794C"/>
          <w:p w14:paraId="4819B240" w14:textId="77777777" w:rsidR="00D15FF4" w:rsidRPr="00C9794C" w:rsidRDefault="009E67E6" w:rsidP="00C9794C">
            <w:r w:rsidRPr="00C9794C">
              <w:t>Art. 13</w:t>
            </w:r>
          </w:p>
          <w:p w14:paraId="1CD82F53" w14:textId="77777777" w:rsidR="005E2C97" w:rsidRPr="00784065" w:rsidRDefault="005E2C97" w:rsidP="00C9794C">
            <w:pPr>
              <w:rPr>
                <w:b/>
                <w:bCs/>
              </w:rPr>
            </w:pPr>
            <w:r w:rsidRPr="00784065">
              <w:rPr>
                <w:b/>
                <w:bCs/>
              </w:rPr>
              <w:lastRenderedPageBreak/>
              <w:t>Remuneration, Tax, Social Security, and Insurance Treatment</w:t>
            </w:r>
          </w:p>
          <w:p w14:paraId="026FC3C4" w14:textId="77777777" w:rsidR="00C9794C" w:rsidRPr="00C9794C" w:rsidRDefault="005E2C97" w:rsidP="00C9794C">
            <w:r w:rsidRPr="00C9794C">
              <w:br/>
            </w:r>
            <w:r w:rsidR="00C9794C" w:rsidRPr="00C9794C">
              <w:t>For the entire duration of the contract, the contractor shall receive an all-inclusive annual gross remuneration established pursuant to Article 4, paragraph 4, letter (</w:t>
            </w:r>
            <w:proofErr w:type="spellStart"/>
            <w:r w:rsidR="00C9794C" w:rsidRPr="00C9794C">
              <w:t>i</w:t>
            </w:r>
            <w:proofErr w:type="spellEnd"/>
            <w:r w:rsidR="00C9794C" w:rsidRPr="00C9794C">
              <w:t>) of the University Regulation on research contracts and the applicable national collective labor agreement.</w:t>
            </w:r>
          </w:p>
          <w:p w14:paraId="14B5ED6E" w14:textId="77777777" w:rsidR="00C9794C" w:rsidRPr="00C9794C" w:rsidRDefault="00C9794C" w:rsidP="00C9794C"/>
          <w:p w14:paraId="2262436C" w14:textId="77777777" w:rsidR="00C9794C" w:rsidRPr="00C9794C" w:rsidRDefault="00C9794C" w:rsidP="00C9794C">
            <w:r w:rsidRPr="00C9794C">
              <w:t>The annual gross amount is set at EUR __________, before taxes and social security contributions payable by the recipient. It is not subject to indexation or revaluation, is governed by current tax and social security laws, and shall be paid to the contractor in monthly installments.</w:t>
            </w:r>
          </w:p>
          <w:p w14:paraId="2EC14207" w14:textId="77777777" w:rsidR="00C9794C" w:rsidRPr="00C9794C" w:rsidRDefault="00C9794C" w:rsidP="00C9794C"/>
          <w:p w14:paraId="470EDE6F" w14:textId="77777777" w:rsidR="00C9794C" w:rsidRPr="00C9794C" w:rsidRDefault="00C9794C" w:rsidP="00C9794C">
            <w:r w:rsidRPr="00C9794C">
              <w:t>The employment relationship established between Sapienza Università di Roma and the contractor is governed by the applicable legislation, including those concerning taxation, welfare, social security, and insurance applicable to employees’ income.</w:t>
            </w:r>
          </w:p>
          <w:p w14:paraId="207824A3" w14:textId="77777777" w:rsidR="00C9794C" w:rsidRPr="00C9794C" w:rsidRDefault="00C9794C" w:rsidP="00C9794C"/>
          <w:p w14:paraId="47D1B8A0" w14:textId="3C2252AA" w:rsidR="005E2C97" w:rsidRPr="00C9794C" w:rsidRDefault="00C9794C" w:rsidP="00C9794C">
            <w:r w:rsidRPr="00C9794C">
              <w:t>The University shall also provide insurance coverage against occupational accidents, occupational diseases, and civil liability.</w:t>
            </w:r>
          </w:p>
        </w:tc>
      </w:tr>
      <w:tr w:rsidR="00D15FF4" w:rsidRPr="00C9794C" w14:paraId="462A8D58" w14:textId="77777777" w:rsidTr="00CE17F0">
        <w:tc>
          <w:tcPr>
            <w:tcW w:w="5228" w:type="dxa"/>
          </w:tcPr>
          <w:p w14:paraId="71C1993E" w14:textId="77777777" w:rsidR="00D15FF4" w:rsidRPr="00C9794C" w:rsidRDefault="00D15FF4" w:rsidP="00C9794C"/>
          <w:p w14:paraId="23EC5A15" w14:textId="5245FE27" w:rsidR="00D15FF4" w:rsidRPr="00C9794C" w:rsidRDefault="009E67E6" w:rsidP="00C9794C">
            <w:r w:rsidRPr="00C9794C">
              <w:t>Art.14</w:t>
            </w:r>
          </w:p>
          <w:p w14:paraId="3D489FB6" w14:textId="77777777" w:rsidR="00D15FF4" w:rsidRPr="00784065" w:rsidRDefault="009E67E6" w:rsidP="00C9794C">
            <w:pPr>
              <w:rPr>
                <w:b/>
                <w:bCs/>
              </w:rPr>
            </w:pPr>
            <w:proofErr w:type="spellStart"/>
            <w:r w:rsidRPr="00784065">
              <w:rPr>
                <w:b/>
                <w:bCs/>
              </w:rPr>
              <w:t>Trattamento</w:t>
            </w:r>
            <w:proofErr w:type="spellEnd"/>
            <w:r w:rsidRPr="00784065">
              <w:rPr>
                <w:b/>
                <w:bCs/>
              </w:rPr>
              <w:t xml:space="preserve"> </w:t>
            </w:r>
            <w:proofErr w:type="spellStart"/>
            <w:r w:rsidRPr="00784065">
              <w:rPr>
                <w:b/>
                <w:bCs/>
              </w:rPr>
              <w:t>dati</w:t>
            </w:r>
            <w:proofErr w:type="spellEnd"/>
            <w:r w:rsidRPr="00784065">
              <w:rPr>
                <w:b/>
                <w:bCs/>
              </w:rPr>
              <w:t xml:space="preserve"> </w:t>
            </w:r>
            <w:proofErr w:type="spellStart"/>
            <w:r w:rsidRPr="00784065">
              <w:rPr>
                <w:b/>
                <w:bCs/>
              </w:rPr>
              <w:t>personali</w:t>
            </w:r>
            <w:proofErr w:type="spellEnd"/>
          </w:p>
          <w:p w14:paraId="2623D8EB" w14:textId="77777777" w:rsidR="00D15FF4" w:rsidRPr="00C9794C" w:rsidRDefault="009E67E6" w:rsidP="00C9794C">
            <w:r w:rsidRPr="00C9794C">
              <w:t xml:space="preserve">Ai sensi del </w:t>
            </w:r>
            <w:proofErr w:type="spellStart"/>
            <w:r w:rsidRPr="00C9794C">
              <w:t>Regolamento</w:t>
            </w:r>
            <w:proofErr w:type="spellEnd"/>
            <w:r w:rsidRPr="00C9794C">
              <w:t xml:space="preserve"> U.E. n. 679/2016 e del </w:t>
            </w:r>
            <w:proofErr w:type="spellStart"/>
            <w:r w:rsidRPr="00C9794C">
              <w:t>D.Lgs</w:t>
            </w:r>
            <w:proofErr w:type="spellEnd"/>
            <w:r w:rsidRPr="00C9794C">
              <w:t xml:space="preserve">. 196/2003 e successive </w:t>
            </w:r>
            <w:proofErr w:type="spellStart"/>
            <w:r w:rsidRPr="00C9794C">
              <w:t>modifiche</w:t>
            </w:r>
            <w:proofErr w:type="spellEnd"/>
            <w:r w:rsidRPr="00C9794C">
              <w:t xml:space="preserve"> e </w:t>
            </w:r>
            <w:proofErr w:type="spellStart"/>
            <w:r w:rsidRPr="00C9794C">
              <w:t>integrazioni</w:t>
            </w:r>
            <w:proofErr w:type="spellEnd"/>
            <w:r w:rsidRPr="00C9794C">
              <w:t xml:space="preserve">, </w:t>
            </w:r>
            <w:proofErr w:type="spellStart"/>
            <w:r w:rsidRPr="00C9794C">
              <w:t>i</w:t>
            </w:r>
            <w:proofErr w:type="spellEnd"/>
            <w:r w:rsidRPr="00C9794C">
              <w:t xml:space="preserve"> </w:t>
            </w:r>
            <w:proofErr w:type="spellStart"/>
            <w:r w:rsidRPr="00C9794C">
              <w:t>dati</w:t>
            </w:r>
            <w:proofErr w:type="spellEnd"/>
            <w:r w:rsidRPr="00C9794C">
              <w:t xml:space="preserve"> </w:t>
            </w:r>
            <w:proofErr w:type="spellStart"/>
            <w:r w:rsidRPr="00C9794C">
              <w:t>personali</w:t>
            </w:r>
            <w:proofErr w:type="spellEnd"/>
            <w:r w:rsidRPr="00C9794C">
              <w:t xml:space="preserve"> </w:t>
            </w:r>
            <w:proofErr w:type="spellStart"/>
            <w:r w:rsidRPr="00C9794C">
              <w:t>forniti</w:t>
            </w:r>
            <w:proofErr w:type="spellEnd"/>
            <w:r w:rsidRPr="00C9794C">
              <w:t xml:space="preserve"> </w:t>
            </w:r>
            <w:proofErr w:type="spellStart"/>
            <w:r w:rsidRPr="00C9794C">
              <w:t>dai</w:t>
            </w:r>
            <w:proofErr w:type="spellEnd"/>
            <w:r w:rsidRPr="00C9794C">
              <w:t xml:space="preserve"> </w:t>
            </w:r>
            <w:proofErr w:type="spellStart"/>
            <w:r w:rsidRPr="00C9794C">
              <w:t>candidati</w:t>
            </w:r>
            <w:proofErr w:type="spellEnd"/>
            <w:r w:rsidRPr="00C9794C">
              <w:t xml:space="preserve"> con la </w:t>
            </w:r>
            <w:proofErr w:type="spellStart"/>
            <w:r w:rsidRPr="00C9794C">
              <w:t>domanda</w:t>
            </w:r>
            <w:proofErr w:type="spellEnd"/>
            <w:r w:rsidRPr="00C9794C">
              <w:t xml:space="preserve"> di </w:t>
            </w:r>
            <w:proofErr w:type="spellStart"/>
            <w:r w:rsidRPr="00C9794C">
              <w:t>partecipazione</w:t>
            </w:r>
            <w:proofErr w:type="spellEnd"/>
            <w:r w:rsidRPr="00C9794C">
              <w:t xml:space="preserve"> </w:t>
            </w:r>
            <w:proofErr w:type="spellStart"/>
            <w:r w:rsidRPr="00C9794C">
              <w:t>sono</w:t>
            </w:r>
            <w:proofErr w:type="spellEnd"/>
            <w:r w:rsidRPr="00C9794C">
              <w:t xml:space="preserve"> </w:t>
            </w:r>
            <w:proofErr w:type="spellStart"/>
            <w:r w:rsidRPr="00C9794C">
              <w:t>raccolti</w:t>
            </w:r>
            <w:proofErr w:type="spellEnd"/>
            <w:r w:rsidRPr="00C9794C">
              <w:t xml:space="preserve"> </w:t>
            </w:r>
            <w:proofErr w:type="spellStart"/>
            <w:r w:rsidRPr="00C9794C">
              <w:t>presso</w:t>
            </w:r>
            <w:proofErr w:type="spellEnd"/>
            <w:r w:rsidRPr="00C9794C">
              <w:t xml:space="preserve"> il </w:t>
            </w:r>
            <w:proofErr w:type="spellStart"/>
            <w:r w:rsidRPr="00C9794C">
              <w:t>Dipartimento</w:t>
            </w:r>
            <w:proofErr w:type="spellEnd"/>
            <w:r w:rsidRPr="00C9794C">
              <w:t xml:space="preserve"> di ___________ e </w:t>
            </w:r>
            <w:proofErr w:type="spellStart"/>
            <w:r w:rsidRPr="00C9794C">
              <w:t>trattati</w:t>
            </w:r>
            <w:proofErr w:type="spellEnd"/>
            <w:r w:rsidRPr="00C9794C">
              <w:t xml:space="preserve"> </w:t>
            </w:r>
            <w:proofErr w:type="spellStart"/>
            <w:r w:rsidRPr="00C9794C">
              <w:t>anche</w:t>
            </w:r>
            <w:proofErr w:type="spellEnd"/>
            <w:r w:rsidRPr="00C9794C">
              <w:t xml:space="preserve"> </w:t>
            </w:r>
            <w:proofErr w:type="spellStart"/>
            <w:r w:rsidRPr="00C9794C">
              <w:t>presso</w:t>
            </w:r>
            <w:proofErr w:type="spellEnd"/>
            <w:r w:rsidRPr="00C9794C">
              <w:t xml:space="preserve"> </w:t>
            </w:r>
            <w:proofErr w:type="spellStart"/>
            <w:r w:rsidRPr="00C9794C">
              <w:t>banche</w:t>
            </w:r>
            <w:proofErr w:type="spellEnd"/>
            <w:r w:rsidRPr="00C9794C">
              <w:t xml:space="preserve"> </w:t>
            </w:r>
            <w:proofErr w:type="spellStart"/>
            <w:r w:rsidRPr="00C9794C">
              <w:t>dati</w:t>
            </w:r>
            <w:proofErr w:type="spellEnd"/>
            <w:r w:rsidRPr="00C9794C">
              <w:t xml:space="preserve"> </w:t>
            </w:r>
            <w:proofErr w:type="spellStart"/>
            <w:r w:rsidRPr="00C9794C">
              <w:t>automatizzate</w:t>
            </w:r>
            <w:proofErr w:type="spellEnd"/>
            <w:r w:rsidRPr="00C9794C">
              <w:t xml:space="preserve">, </w:t>
            </w:r>
            <w:proofErr w:type="spellStart"/>
            <w:r w:rsidRPr="00C9794C">
              <w:t>opportunatamente</w:t>
            </w:r>
            <w:proofErr w:type="spellEnd"/>
            <w:r w:rsidRPr="00C9794C">
              <w:t xml:space="preserve"> </w:t>
            </w:r>
            <w:proofErr w:type="spellStart"/>
            <w:r w:rsidRPr="00C9794C">
              <w:t>predisposte</w:t>
            </w:r>
            <w:proofErr w:type="spellEnd"/>
            <w:r w:rsidRPr="00C9794C">
              <w:t xml:space="preserve"> in </w:t>
            </w:r>
            <w:proofErr w:type="spellStart"/>
            <w:r w:rsidRPr="00C9794C">
              <w:t>sicurezza</w:t>
            </w:r>
            <w:proofErr w:type="spellEnd"/>
            <w:r w:rsidRPr="00C9794C">
              <w:t xml:space="preserve">, per le </w:t>
            </w:r>
            <w:proofErr w:type="spellStart"/>
            <w:r w:rsidRPr="00C9794C">
              <w:t>finalità</w:t>
            </w:r>
            <w:proofErr w:type="spellEnd"/>
            <w:r w:rsidRPr="00C9794C">
              <w:t xml:space="preserve"> di </w:t>
            </w:r>
            <w:proofErr w:type="spellStart"/>
            <w:r w:rsidRPr="00C9794C">
              <w:t>gestione</w:t>
            </w:r>
            <w:proofErr w:type="spellEnd"/>
            <w:r w:rsidRPr="00C9794C">
              <w:t xml:space="preserve"> </w:t>
            </w:r>
            <w:proofErr w:type="spellStart"/>
            <w:r w:rsidRPr="00C9794C">
              <w:t>della</w:t>
            </w:r>
            <w:proofErr w:type="spellEnd"/>
            <w:r w:rsidRPr="00C9794C">
              <w:t xml:space="preserve"> </w:t>
            </w:r>
            <w:proofErr w:type="spellStart"/>
            <w:r w:rsidRPr="00C9794C">
              <w:t>procedura</w:t>
            </w:r>
            <w:proofErr w:type="spellEnd"/>
            <w:r w:rsidRPr="00C9794C">
              <w:t xml:space="preserve"> </w:t>
            </w:r>
            <w:proofErr w:type="spellStart"/>
            <w:r w:rsidRPr="00C9794C">
              <w:t>selettiva</w:t>
            </w:r>
            <w:proofErr w:type="spellEnd"/>
            <w:r w:rsidRPr="00C9794C">
              <w:t xml:space="preserve"> e </w:t>
            </w:r>
            <w:proofErr w:type="spellStart"/>
            <w:r w:rsidRPr="00C9794C">
              <w:t>dell’eventuale</w:t>
            </w:r>
            <w:proofErr w:type="spellEnd"/>
            <w:r w:rsidRPr="00C9794C">
              <w:t xml:space="preserve"> </w:t>
            </w:r>
            <w:proofErr w:type="spellStart"/>
            <w:r w:rsidRPr="00C9794C">
              <w:t>procedimento</w:t>
            </w:r>
            <w:proofErr w:type="spellEnd"/>
            <w:r w:rsidRPr="00C9794C">
              <w:t xml:space="preserve"> di </w:t>
            </w:r>
            <w:proofErr w:type="spellStart"/>
            <w:r w:rsidRPr="00C9794C">
              <w:t>assunzione</w:t>
            </w:r>
            <w:proofErr w:type="spellEnd"/>
            <w:r w:rsidRPr="00C9794C">
              <w:t xml:space="preserve"> in </w:t>
            </w:r>
            <w:proofErr w:type="spellStart"/>
            <w:r w:rsidRPr="00C9794C">
              <w:t>servizio</w:t>
            </w:r>
            <w:proofErr w:type="spellEnd"/>
            <w:r w:rsidRPr="00C9794C">
              <w:t>.</w:t>
            </w:r>
          </w:p>
          <w:p w14:paraId="48457401" w14:textId="77777777" w:rsidR="00D15FF4" w:rsidRPr="00C9794C" w:rsidRDefault="009E67E6" w:rsidP="00C9794C">
            <w:r w:rsidRPr="00C9794C">
              <w:lastRenderedPageBreak/>
              <w:t xml:space="preserve">In </w:t>
            </w:r>
            <w:proofErr w:type="spellStart"/>
            <w:r w:rsidRPr="00C9794C">
              <w:t>qualsiasi</w:t>
            </w:r>
            <w:proofErr w:type="spellEnd"/>
            <w:r w:rsidRPr="00C9794C">
              <w:t xml:space="preserve"> </w:t>
            </w:r>
            <w:proofErr w:type="spellStart"/>
            <w:r w:rsidRPr="00C9794C">
              <w:t>momento</w:t>
            </w:r>
            <w:proofErr w:type="spellEnd"/>
            <w:r w:rsidRPr="00C9794C">
              <w:t xml:space="preserve"> </w:t>
            </w:r>
            <w:proofErr w:type="spellStart"/>
            <w:r w:rsidRPr="00C9794C">
              <w:t>gli</w:t>
            </w:r>
            <w:proofErr w:type="spellEnd"/>
            <w:r w:rsidRPr="00C9794C">
              <w:t xml:space="preserve"> </w:t>
            </w:r>
            <w:proofErr w:type="spellStart"/>
            <w:r w:rsidRPr="00C9794C">
              <w:t>interessati</w:t>
            </w:r>
            <w:proofErr w:type="spellEnd"/>
            <w:r w:rsidRPr="00C9794C">
              <w:t xml:space="preserve"> </w:t>
            </w:r>
            <w:proofErr w:type="spellStart"/>
            <w:r w:rsidRPr="00C9794C">
              <w:t>potranno</w:t>
            </w:r>
            <w:proofErr w:type="spellEnd"/>
            <w:r w:rsidRPr="00C9794C">
              <w:t xml:space="preserve"> </w:t>
            </w:r>
            <w:proofErr w:type="spellStart"/>
            <w:r w:rsidRPr="00C9794C">
              <w:t>esercitare</w:t>
            </w:r>
            <w:proofErr w:type="spellEnd"/>
            <w:r w:rsidRPr="00C9794C">
              <w:t xml:space="preserve"> </w:t>
            </w:r>
            <w:proofErr w:type="spellStart"/>
            <w:r w:rsidRPr="00C9794C">
              <w:t>i</w:t>
            </w:r>
            <w:proofErr w:type="spellEnd"/>
            <w:r w:rsidRPr="00C9794C">
              <w:t xml:space="preserve"> </w:t>
            </w:r>
            <w:proofErr w:type="spellStart"/>
            <w:r w:rsidRPr="00C9794C">
              <w:t>diritti</w:t>
            </w:r>
            <w:proofErr w:type="spellEnd"/>
            <w:r w:rsidRPr="00C9794C">
              <w:t xml:space="preserve"> di cui </w:t>
            </w:r>
            <w:proofErr w:type="spellStart"/>
            <w:r w:rsidRPr="00C9794C">
              <w:t>agli</w:t>
            </w:r>
            <w:proofErr w:type="spellEnd"/>
            <w:r w:rsidRPr="00C9794C">
              <w:t xml:space="preserve"> </w:t>
            </w:r>
            <w:proofErr w:type="spellStart"/>
            <w:r w:rsidRPr="00C9794C">
              <w:t>artt</w:t>
            </w:r>
            <w:proofErr w:type="spellEnd"/>
            <w:r w:rsidRPr="00C9794C">
              <w:t xml:space="preserve">. 13 e </w:t>
            </w:r>
            <w:proofErr w:type="spellStart"/>
            <w:r w:rsidRPr="00C9794C">
              <w:t>seguenti</w:t>
            </w:r>
            <w:proofErr w:type="spellEnd"/>
            <w:r w:rsidRPr="00C9794C">
              <w:t xml:space="preserve"> del </w:t>
            </w:r>
            <w:proofErr w:type="spellStart"/>
            <w:r w:rsidRPr="00C9794C">
              <w:t>Regolamento</w:t>
            </w:r>
            <w:proofErr w:type="spellEnd"/>
            <w:r w:rsidRPr="00C9794C">
              <w:t xml:space="preserve"> </w:t>
            </w:r>
            <w:proofErr w:type="spellStart"/>
            <w:r w:rsidRPr="00C9794C">
              <w:t>europeo</w:t>
            </w:r>
            <w:proofErr w:type="spellEnd"/>
            <w:r w:rsidRPr="00C9794C">
              <w:t xml:space="preserve"> n. 679/2016 </w:t>
            </w:r>
            <w:proofErr w:type="spellStart"/>
            <w:r w:rsidRPr="00C9794C">
              <w:t>presso</w:t>
            </w:r>
            <w:proofErr w:type="spellEnd"/>
            <w:r w:rsidRPr="00C9794C">
              <w:t xml:space="preserve"> il </w:t>
            </w:r>
            <w:proofErr w:type="spellStart"/>
            <w:r w:rsidRPr="00C9794C">
              <w:t>Responsabile</w:t>
            </w:r>
            <w:proofErr w:type="spellEnd"/>
            <w:r w:rsidRPr="00C9794C">
              <w:t xml:space="preserve"> </w:t>
            </w:r>
            <w:proofErr w:type="spellStart"/>
            <w:r w:rsidRPr="00C9794C">
              <w:t>della</w:t>
            </w:r>
            <w:proofErr w:type="spellEnd"/>
            <w:r w:rsidRPr="00C9794C">
              <w:t xml:space="preserve"> </w:t>
            </w:r>
            <w:proofErr w:type="spellStart"/>
            <w:r w:rsidRPr="00C9794C">
              <w:t>Protezione</w:t>
            </w:r>
            <w:proofErr w:type="spellEnd"/>
            <w:r w:rsidRPr="00C9794C">
              <w:t xml:space="preserve"> </w:t>
            </w:r>
            <w:proofErr w:type="spellStart"/>
            <w:r w:rsidRPr="00C9794C">
              <w:t>Dati</w:t>
            </w:r>
            <w:proofErr w:type="spellEnd"/>
            <w:r w:rsidRPr="00C9794C">
              <w:t xml:space="preserve"> di Ateneo </w:t>
            </w:r>
            <w:proofErr w:type="spellStart"/>
            <w:r w:rsidRPr="00C9794C">
              <w:t>agli</w:t>
            </w:r>
            <w:proofErr w:type="spellEnd"/>
            <w:r w:rsidRPr="00C9794C">
              <w:t xml:space="preserve"> </w:t>
            </w:r>
            <w:proofErr w:type="spellStart"/>
            <w:r w:rsidRPr="00C9794C">
              <w:t>indirizzi</w:t>
            </w:r>
            <w:proofErr w:type="spellEnd"/>
            <w:r w:rsidRPr="00C9794C">
              <w:t xml:space="preserve"> e-mail responsabileprotezionedati@uniroma1.it e PEC rpd@cert.uniroma1.it.</w:t>
            </w:r>
          </w:p>
          <w:p w14:paraId="2B8032E4" w14:textId="77777777" w:rsidR="00D15FF4" w:rsidRPr="00C9794C" w:rsidRDefault="009E67E6" w:rsidP="00C9794C">
            <w:r w:rsidRPr="00C9794C">
              <w:t xml:space="preserve">Le </w:t>
            </w:r>
            <w:proofErr w:type="spellStart"/>
            <w:r w:rsidRPr="00C9794C">
              <w:t>informazioni</w:t>
            </w:r>
            <w:proofErr w:type="spellEnd"/>
            <w:r w:rsidRPr="00C9794C">
              <w:t xml:space="preserve"> </w:t>
            </w:r>
            <w:proofErr w:type="spellStart"/>
            <w:r w:rsidRPr="00C9794C">
              <w:t>sul</w:t>
            </w:r>
            <w:proofErr w:type="spellEnd"/>
            <w:r w:rsidRPr="00C9794C">
              <w:t xml:space="preserve"> </w:t>
            </w:r>
            <w:proofErr w:type="spellStart"/>
            <w:r w:rsidRPr="00C9794C">
              <w:t>trattamento</w:t>
            </w:r>
            <w:proofErr w:type="spellEnd"/>
            <w:r w:rsidRPr="00C9794C">
              <w:t xml:space="preserve"> </w:t>
            </w:r>
            <w:proofErr w:type="spellStart"/>
            <w:r w:rsidRPr="00C9794C">
              <w:t>dei</w:t>
            </w:r>
            <w:proofErr w:type="spellEnd"/>
            <w:r w:rsidRPr="00C9794C">
              <w:t xml:space="preserve"> </w:t>
            </w:r>
            <w:proofErr w:type="spellStart"/>
            <w:r w:rsidRPr="00C9794C">
              <w:t>dati</w:t>
            </w:r>
            <w:proofErr w:type="spellEnd"/>
            <w:r w:rsidRPr="00C9794C">
              <w:t xml:space="preserve"> </w:t>
            </w:r>
            <w:proofErr w:type="spellStart"/>
            <w:r w:rsidRPr="00C9794C">
              <w:t>personali</w:t>
            </w:r>
            <w:proofErr w:type="spellEnd"/>
            <w:r w:rsidRPr="00C9794C">
              <w:t xml:space="preserve"> </w:t>
            </w:r>
            <w:proofErr w:type="spellStart"/>
            <w:r w:rsidRPr="00C9794C">
              <w:t>conferiti</w:t>
            </w:r>
            <w:proofErr w:type="spellEnd"/>
            <w:r w:rsidRPr="00C9794C">
              <w:t xml:space="preserve"> per </w:t>
            </w:r>
            <w:proofErr w:type="spellStart"/>
            <w:r w:rsidRPr="00C9794C">
              <w:t>partecipare</w:t>
            </w:r>
            <w:proofErr w:type="spellEnd"/>
            <w:r w:rsidRPr="00C9794C">
              <w:t xml:space="preserve"> </w:t>
            </w:r>
            <w:proofErr w:type="spellStart"/>
            <w:r w:rsidRPr="00C9794C">
              <w:t>alla</w:t>
            </w:r>
            <w:proofErr w:type="spellEnd"/>
            <w:r w:rsidRPr="00C9794C">
              <w:t xml:space="preserve"> </w:t>
            </w:r>
            <w:proofErr w:type="spellStart"/>
            <w:r w:rsidRPr="00C9794C">
              <w:t>procedura</w:t>
            </w:r>
            <w:proofErr w:type="spellEnd"/>
            <w:r w:rsidRPr="00C9794C">
              <w:t xml:space="preserve"> di </w:t>
            </w:r>
            <w:proofErr w:type="spellStart"/>
            <w:r w:rsidRPr="00C9794C">
              <w:t>selezione</w:t>
            </w:r>
            <w:proofErr w:type="spellEnd"/>
            <w:r w:rsidRPr="00C9794C">
              <w:t xml:space="preserve"> </w:t>
            </w:r>
            <w:proofErr w:type="spellStart"/>
            <w:r w:rsidRPr="00C9794C">
              <w:t>sono</w:t>
            </w:r>
            <w:proofErr w:type="spellEnd"/>
            <w:r w:rsidRPr="00C9794C">
              <w:t xml:space="preserve"> </w:t>
            </w:r>
            <w:proofErr w:type="spellStart"/>
            <w:r w:rsidRPr="00C9794C">
              <w:t>disponibili</w:t>
            </w:r>
            <w:proofErr w:type="spellEnd"/>
            <w:r w:rsidRPr="00C9794C">
              <w:t xml:space="preserve"> </w:t>
            </w:r>
            <w:proofErr w:type="spellStart"/>
            <w:r w:rsidRPr="00C9794C">
              <w:t>alla</w:t>
            </w:r>
            <w:proofErr w:type="spellEnd"/>
            <w:r w:rsidRPr="00C9794C">
              <w:t xml:space="preserve"> </w:t>
            </w:r>
            <w:proofErr w:type="spellStart"/>
            <w:r w:rsidRPr="00C9794C">
              <w:t>pagina</w:t>
            </w:r>
            <w:proofErr w:type="spellEnd"/>
            <w:r w:rsidRPr="00C9794C">
              <w:t xml:space="preserve"> web https://www.uniroma1.it/pagina/privacy</w:t>
            </w:r>
          </w:p>
          <w:p w14:paraId="702D1736" w14:textId="77777777" w:rsidR="00D15FF4" w:rsidRPr="00C9794C" w:rsidRDefault="00D15FF4" w:rsidP="00C9794C"/>
        </w:tc>
        <w:tc>
          <w:tcPr>
            <w:tcW w:w="5228" w:type="dxa"/>
          </w:tcPr>
          <w:p w14:paraId="0CE07046" w14:textId="77777777" w:rsidR="00D15FF4" w:rsidRPr="00C9794C" w:rsidRDefault="00D15FF4" w:rsidP="00C9794C"/>
          <w:p w14:paraId="1E9E648C" w14:textId="77777777" w:rsidR="00D15FF4" w:rsidRPr="00C9794C" w:rsidRDefault="009E67E6" w:rsidP="00C9794C">
            <w:r w:rsidRPr="00C9794C">
              <w:t>Art.14</w:t>
            </w:r>
          </w:p>
          <w:p w14:paraId="3D8420D5" w14:textId="77777777" w:rsidR="005E2C97" w:rsidRPr="00784065" w:rsidRDefault="005E2C97" w:rsidP="00C9794C">
            <w:pPr>
              <w:rPr>
                <w:b/>
                <w:bCs/>
              </w:rPr>
            </w:pPr>
            <w:r w:rsidRPr="00784065">
              <w:rPr>
                <w:b/>
                <w:bCs/>
              </w:rPr>
              <w:t>Personal Data Processing</w:t>
            </w:r>
            <w:r w:rsidRPr="00784065">
              <w:rPr>
                <w:b/>
                <w:bCs/>
              </w:rPr>
              <w:br/>
            </w:r>
          </w:p>
          <w:p w14:paraId="503B8C0F" w14:textId="77777777" w:rsidR="00C9794C" w:rsidRPr="00C9794C" w:rsidRDefault="00C9794C" w:rsidP="00C9794C">
            <w:r w:rsidRPr="00C9794C">
              <w:t>Pursuant to EU Regulation No. 679/2016 and Legislative Decree No. 196/2003, as amended and supplemented, the personal data provided by candidates in their application shall be collected by the Department of ___________ and processed, also through secure automated databases, for the purposes of managing the selection procedure and any subsequent hiring process.</w:t>
            </w:r>
          </w:p>
          <w:p w14:paraId="1778F704" w14:textId="77777777" w:rsidR="00C9794C" w:rsidRPr="00C9794C" w:rsidRDefault="00C9794C" w:rsidP="00C9794C"/>
          <w:p w14:paraId="16A90695" w14:textId="77777777" w:rsidR="00C9794C" w:rsidRPr="00C9794C" w:rsidRDefault="00C9794C" w:rsidP="00C9794C">
            <w:r w:rsidRPr="00C9794C">
              <w:t>At any time, data subjects may exercise their rights under Articles 13 et seq. of EU Regulation No. 679/2016 by contacting the University’s Data Protection Officer at the following email addresses: responsabileprotezionedati@uniroma1.it and PEC rpd@cert.uniroma1.it.</w:t>
            </w:r>
          </w:p>
          <w:p w14:paraId="5EC9F9CE" w14:textId="4B78AFAC" w:rsidR="005E2C97" w:rsidRPr="00C9794C" w:rsidRDefault="00C9794C" w:rsidP="00C9794C">
            <w:r w:rsidRPr="00C9794C">
              <w:t>Information on the processing of personal data provided for participation in this selection procedure is available at the following web page: https://www.uniroma1.it/pagina/privacy.</w:t>
            </w:r>
          </w:p>
          <w:p w14:paraId="193FF870" w14:textId="77777777" w:rsidR="005E2C97" w:rsidRPr="00C9794C" w:rsidRDefault="005E2C97" w:rsidP="00C9794C"/>
        </w:tc>
      </w:tr>
      <w:tr w:rsidR="00D15FF4" w:rsidRPr="00C9794C" w14:paraId="1E6D4A95" w14:textId="77777777" w:rsidTr="00CE17F0">
        <w:tc>
          <w:tcPr>
            <w:tcW w:w="5228" w:type="dxa"/>
          </w:tcPr>
          <w:p w14:paraId="697D4CB2" w14:textId="77777777" w:rsidR="00D15FF4" w:rsidRPr="00C9794C" w:rsidRDefault="00D15FF4" w:rsidP="00C9794C"/>
          <w:p w14:paraId="06F43FCE" w14:textId="77777777" w:rsidR="00D15FF4" w:rsidRPr="00C9794C" w:rsidRDefault="009E67E6" w:rsidP="00C9794C">
            <w:r w:rsidRPr="00C9794C">
              <w:t>Art. 15</w:t>
            </w:r>
          </w:p>
          <w:p w14:paraId="39C79C69" w14:textId="77777777" w:rsidR="00D15FF4" w:rsidRPr="00784065" w:rsidRDefault="009E67E6" w:rsidP="00C9794C">
            <w:pPr>
              <w:rPr>
                <w:b/>
                <w:bCs/>
              </w:rPr>
            </w:pPr>
            <w:proofErr w:type="spellStart"/>
            <w:r w:rsidRPr="00784065">
              <w:rPr>
                <w:b/>
                <w:bCs/>
              </w:rPr>
              <w:t>Responsabile</w:t>
            </w:r>
            <w:proofErr w:type="spellEnd"/>
            <w:r w:rsidRPr="00784065">
              <w:rPr>
                <w:b/>
                <w:bCs/>
              </w:rPr>
              <w:t xml:space="preserve"> del </w:t>
            </w:r>
            <w:proofErr w:type="spellStart"/>
            <w:r w:rsidRPr="00784065">
              <w:rPr>
                <w:b/>
                <w:bCs/>
              </w:rPr>
              <w:t>procedimento</w:t>
            </w:r>
            <w:proofErr w:type="spellEnd"/>
          </w:p>
          <w:p w14:paraId="39C82F67" w14:textId="77777777" w:rsidR="00D15FF4" w:rsidRPr="00C9794C" w:rsidRDefault="009E67E6" w:rsidP="00C9794C">
            <w:proofErr w:type="spellStart"/>
            <w:r w:rsidRPr="00C9794C">
              <w:t>Responsabile</w:t>
            </w:r>
            <w:proofErr w:type="spellEnd"/>
            <w:r w:rsidRPr="00C9794C">
              <w:t xml:space="preserve"> del </w:t>
            </w:r>
            <w:proofErr w:type="spellStart"/>
            <w:r w:rsidRPr="00C9794C">
              <w:t>procedimento</w:t>
            </w:r>
            <w:proofErr w:type="spellEnd"/>
            <w:r w:rsidRPr="00C9794C">
              <w:t xml:space="preserve"> </w:t>
            </w:r>
            <w:proofErr w:type="spellStart"/>
            <w:r w:rsidRPr="00C9794C">
              <w:t>oggetto</w:t>
            </w:r>
            <w:proofErr w:type="spellEnd"/>
            <w:r w:rsidRPr="00C9794C">
              <w:t xml:space="preserve"> del bando è il/la </w:t>
            </w:r>
            <w:proofErr w:type="spellStart"/>
            <w:r w:rsidRPr="00C9794C">
              <w:t>Dott</w:t>
            </w:r>
            <w:proofErr w:type="spellEnd"/>
            <w:r w:rsidRPr="00C9794C">
              <w:t>./</w:t>
            </w:r>
            <w:proofErr w:type="spellStart"/>
            <w:r w:rsidRPr="00C9794C">
              <w:t>ssa</w:t>
            </w:r>
            <w:proofErr w:type="spellEnd"/>
            <w:r w:rsidRPr="00C9794C">
              <w:t>…………………………………………. Tel. ________, e-mail ……………………………………………..</w:t>
            </w:r>
          </w:p>
          <w:p w14:paraId="4FCF524A" w14:textId="77777777" w:rsidR="00D15FF4" w:rsidRPr="00C9794C" w:rsidRDefault="00D15FF4" w:rsidP="00C9794C"/>
          <w:p w14:paraId="5F94D2D9" w14:textId="77777777" w:rsidR="00D15FF4" w:rsidRPr="00C9794C" w:rsidRDefault="00D15FF4" w:rsidP="00C9794C"/>
        </w:tc>
        <w:tc>
          <w:tcPr>
            <w:tcW w:w="5228" w:type="dxa"/>
          </w:tcPr>
          <w:p w14:paraId="6B69B33C" w14:textId="77777777" w:rsidR="00D15FF4" w:rsidRPr="00C9794C" w:rsidRDefault="00D15FF4" w:rsidP="00C9794C"/>
          <w:p w14:paraId="13ADAB6A" w14:textId="77777777" w:rsidR="00D15FF4" w:rsidRPr="00C9794C" w:rsidRDefault="009E67E6" w:rsidP="00C9794C">
            <w:r w:rsidRPr="00C9794C">
              <w:t>Art. 15</w:t>
            </w:r>
          </w:p>
          <w:p w14:paraId="0895ADF2" w14:textId="77777777" w:rsidR="005E2C97" w:rsidRPr="00784065" w:rsidRDefault="005E2C97" w:rsidP="00C9794C">
            <w:pPr>
              <w:rPr>
                <w:b/>
                <w:bCs/>
              </w:rPr>
            </w:pPr>
            <w:r w:rsidRPr="00784065">
              <w:rPr>
                <w:b/>
                <w:bCs/>
              </w:rPr>
              <w:t>Responsible Officer for the Procedure</w:t>
            </w:r>
          </w:p>
          <w:p w14:paraId="1F9D2716" w14:textId="77777777" w:rsidR="00C9794C" w:rsidRPr="00C9794C" w:rsidRDefault="005E2C97" w:rsidP="00C9794C">
            <w:r w:rsidRPr="00C9794C">
              <w:br/>
            </w:r>
            <w:r w:rsidR="00C9794C" w:rsidRPr="00C9794C">
              <w:t>Responsible Officer for the Procedure</w:t>
            </w:r>
          </w:p>
          <w:p w14:paraId="44DF6243" w14:textId="77777777" w:rsidR="00C9794C" w:rsidRPr="00C9794C" w:rsidRDefault="00C9794C" w:rsidP="00C9794C">
            <w:r w:rsidRPr="00C9794C">
              <w:t>The officer responsible for the procedure covered by this call is Dr. ____________________________.</w:t>
            </w:r>
          </w:p>
          <w:p w14:paraId="713EC55F" w14:textId="48C96F31" w:rsidR="005E2C97" w:rsidRPr="00C9794C" w:rsidRDefault="00C9794C" w:rsidP="00C9794C">
            <w:r w:rsidRPr="00C9794C">
              <w:t>Tel. ________, e-mail ____________________________.</w:t>
            </w:r>
          </w:p>
          <w:p w14:paraId="510DEDEC" w14:textId="77777777" w:rsidR="005E2C97" w:rsidRPr="00C9794C" w:rsidRDefault="005E2C97" w:rsidP="00C9794C"/>
        </w:tc>
      </w:tr>
      <w:tr w:rsidR="00D15FF4" w:rsidRPr="00C9794C" w14:paraId="4F617818" w14:textId="77777777" w:rsidTr="00CE17F0">
        <w:tc>
          <w:tcPr>
            <w:tcW w:w="5228" w:type="dxa"/>
          </w:tcPr>
          <w:p w14:paraId="61D2F36B" w14:textId="77777777" w:rsidR="00D15FF4" w:rsidRPr="00C9794C" w:rsidRDefault="00D15FF4" w:rsidP="00C9794C"/>
          <w:p w14:paraId="1A929641" w14:textId="59958B33" w:rsidR="00D15FF4" w:rsidRPr="00C9794C" w:rsidRDefault="009E67E6" w:rsidP="00C9794C">
            <w:r w:rsidRPr="00C9794C">
              <w:t>Art. 16</w:t>
            </w:r>
          </w:p>
          <w:p w14:paraId="049AEE32" w14:textId="77777777" w:rsidR="00D15FF4" w:rsidRPr="00784065" w:rsidRDefault="009E67E6" w:rsidP="00C9794C">
            <w:pPr>
              <w:rPr>
                <w:b/>
                <w:bCs/>
              </w:rPr>
            </w:pPr>
            <w:proofErr w:type="spellStart"/>
            <w:r w:rsidRPr="00784065">
              <w:rPr>
                <w:b/>
                <w:bCs/>
              </w:rPr>
              <w:t>Norme</w:t>
            </w:r>
            <w:proofErr w:type="spellEnd"/>
            <w:r w:rsidRPr="00784065">
              <w:rPr>
                <w:b/>
                <w:bCs/>
              </w:rPr>
              <w:t xml:space="preserve"> </w:t>
            </w:r>
            <w:proofErr w:type="spellStart"/>
            <w:r w:rsidRPr="00784065">
              <w:rPr>
                <w:b/>
                <w:bCs/>
              </w:rPr>
              <w:t>finali</w:t>
            </w:r>
            <w:proofErr w:type="spellEnd"/>
          </w:p>
          <w:p w14:paraId="46B09894" w14:textId="77777777" w:rsidR="00D15FF4" w:rsidRPr="00C9794C" w:rsidRDefault="009E67E6" w:rsidP="00C9794C">
            <w:r w:rsidRPr="00C9794C">
              <w:t xml:space="preserve">Il </w:t>
            </w:r>
            <w:proofErr w:type="spellStart"/>
            <w:r w:rsidRPr="00C9794C">
              <w:t>presente</w:t>
            </w:r>
            <w:proofErr w:type="spellEnd"/>
            <w:r w:rsidRPr="00C9794C">
              <w:t xml:space="preserve"> bando è </w:t>
            </w:r>
            <w:proofErr w:type="spellStart"/>
            <w:r w:rsidRPr="00C9794C">
              <w:t>pubblicizzato</w:t>
            </w:r>
            <w:proofErr w:type="spellEnd"/>
            <w:r w:rsidRPr="00C9794C">
              <w:t xml:space="preserve"> </w:t>
            </w:r>
            <w:proofErr w:type="spellStart"/>
            <w:r w:rsidRPr="00C9794C">
              <w:t>sul</w:t>
            </w:r>
            <w:proofErr w:type="spellEnd"/>
            <w:r w:rsidRPr="00C9794C">
              <w:t xml:space="preserve"> </w:t>
            </w:r>
            <w:proofErr w:type="spellStart"/>
            <w:r w:rsidRPr="00C9794C">
              <w:t>sito</w:t>
            </w:r>
            <w:proofErr w:type="spellEnd"/>
            <w:r w:rsidRPr="00C9794C">
              <w:t xml:space="preserve"> del </w:t>
            </w:r>
            <w:proofErr w:type="spellStart"/>
            <w:r w:rsidRPr="00C9794C">
              <w:t>Ministero</w:t>
            </w:r>
            <w:proofErr w:type="spellEnd"/>
            <w:r w:rsidRPr="00C9794C">
              <w:t xml:space="preserve"> </w:t>
            </w:r>
            <w:proofErr w:type="spellStart"/>
            <w:r w:rsidRPr="00C9794C">
              <w:t>dell’Università</w:t>
            </w:r>
            <w:proofErr w:type="spellEnd"/>
            <w:r w:rsidRPr="00C9794C">
              <w:t xml:space="preserve"> e </w:t>
            </w:r>
            <w:proofErr w:type="spellStart"/>
            <w:r w:rsidRPr="00C9794C">
              <w:t>della</w:t>
            </w:r>
            <w:proofErr w:type="spellEnd"/>
            <w:r w:rsidRPr="00C9794C">
              <w:t xml:space="preserve"> </w:t>
            </w:r>
            <w:proofErr w:type="spellStart"/>
            <w:r w:rsidRPr="00C9794C">
              <w:t>Ricerca</w:t>
            </w:r>
            <w:proofErr w:type="spellEnd"/>
            <w:r w:rsidRPr="00C9794C">
              <w:t xml:space="preserve">, </w:t>
            </w:r>
            <w:proofErr w:type="spellStart"/>
            <w:r w:rsidRPr="00C9794C">
              <w:t>sul</w:t>
            </w:r>
            <w:proofErr w:type="spellEnd"/>
            <w:r w:rsidRPr="00C9794C">
              <w:t xml:space="preserve"> </w:t>
            </w:r>
            <w:proofErr w:type="spellStart"/>
            <w:r w:rsidRPr="00C9794C">
              <w:t>Portale</w:t>
            </w:r>
            <w:proofErr w:type="spellEnd"/>
            <w:r w:rsidRPr="00C9794C">
              <w:t xml:space="preserve"> </w:t>
            </w:r>
            <w:proofErr w:type="spellStart"/>
            <w:r w:rsidRPr="00C9794C">
              <w:t>dell’Unione</w:t>
            </w:r>
            <w:proofErr w:type="spellEnd"/>
            <w:r w:rsidRPr="00C9794C">
              <w:t xml:space="preserve"> </w:t>
            </w:r>
            <w:proofErr w:type="spellStart"/>
            <w:r w:rsidRPr="00C9794C">
              <w:t>Europea</w:t>
            </w:r>
            <w:proofErr w:type="spellEnd"/>
            <w:r w:rsidRPr="00C9794C">
              <w:t xml:space="preserve"> e </w:t>
            </w:r>
            <w:proofErr w:type="spellStart"/>
            <w:r w:rsidRPr="00C9794C">
              <w:t>pubblicato</w:t>
            </w:r>
            <w:proofErr w:type="spellEnd"/>
            <w:r w:rsidRPr="00C9794C">
              <w:t xml:space="preserve"> </w:t>
            </w:r>
            <w:proofErr w:type="spellStart"/>
            <w:r w:rsidRPr="00C9794C">
              <w:t>sull’Albo</w:t>
            </w:r>
            <w:proofErr w:type="spellEnd"/>
            <w:r w:rsidRPr="00C9794C">
              <w:t xml:space="preserve"> </w:t>
            </w:r>
            <w:proofErr w:type="spellStart"/>
            <w:r w:rsidRPr="00C9794C">
              <w:t>pretorio</w:t>
            </w:r>
            <w:proofErr w:type="spellEnd"/>
            <w:r w:rsidRPr="00C9794C">
              <w:t xml:space="preserve"> </w:t>
            </w:r>
            <w:proofErr w:type="spellStart"/>
            <w:r w:rsidRPr="00C9794C">
              <w:t>concorsi</w:t>
            </w:r>
            <w:proofErr w:type="spellEnd"/>
            <w:r w:rsidRPr="00C9794C">
              <w:t xml:space="preserve"> di Ateneo </w:t>
            </w:r>
            <w:proofErr w:type="spellStart"/>
            <w:r w:rsidRPr="00C9794C">
              <w:t>nella</w:t>
            </w:r>
            <w:proofErr w:type="spellEnd"/>
            <w:r w:rsidRPr="00C9794C">
              <w:t xml:space="preserve"> </w:t>
            </w:r>
            <w:proofErr w:type="spellStart"/>
            <w:r w:rsidRPr="00C9794C">
              <w:t>sezione</w:t>
            </w:r>
            <w:proofErr w:type="spellEnd"/>
            <w:r w:rsidRPr="00C9794C">
              <w:t xml:space="preserve"> </w:t>
            </w:r>
            <w:proofErr w:type="spellStart"/>
            <w:r w:rsidRPr="00C9794C">
              <w:t>Amministrazione</w:t>
            </w:r>
            <w:proofErr w:type="spellEnd"/>
            <w:r w:rsidRPr="00C9794C">
              <w:t xml:space="preserve"> </w:t>
            </w:r>
            <w:proofErr w:type="spellStart"/>
            <w:r w:rsidRPr="00C9794C">
              <w:t>Trasparente</w:t>
            </w:r>
            <w:proofErr w:type="spellEnd"/>
            <w:r w:rsidRPr="00C9794C">
              <w:t>.</w:t>
            </w:r>
          </w:p>
          <w:p w14:paraId="7FDA4A3E" w14:textId="3CB8E4F4" w:rsidR="00D15FF4" w:rsidRPr="00C9794C" w:rsidRDefault="009E67E6" w:rsidP="00C9794C">
            <w:r w:rsidRPr="00C9794C">
              <w:t xml:space="preserve">Per </w:t>
            </w:r>
            <w:proofErr w:type="spellStart"/>
            <w:r w:rsidRPr="00C9794C">
              <w:t>quanto</w:t>
            </w:r>
            <w:proofErr w:type="spellEnd"/>
            <w:r w:rsidRPr="00C9794C">
              <w:t xml:space="preserve"> non </w:t>
            </w:r>
            <w:proofErr w:type="spellStart"/>
            <w:r w:rsidRPr="00C9794C">
              <w:t>previsto</w:t>
            </w:r>
            <w:proofErr w:type="spellEnd"/>
            <w:r w:rsidRPr="00C9794C">
              <w:t xml:space="preserve"> dal </w:t>
            </w:r>
            <w:proofErr w:type="spellStart"/>
            <w:r w:rsidRPr="00C9794C">
              <w:t>presente</w:t>
            </w:r>
            <w:proofErr w:type="spellEnd"/>
            <w:r w:rsidRPr="00C9794C">
              <w:t xml:space="preserve"> bando, </w:t>
            </w:r>
            <w:proofErr w:type="spellStart"/>
            <w:r w:rsidRPr="00C9794C">
              <w:t>si</w:t>
            </w:r>
            <w:proofErr w:type="spellEnd"/>
            <w:r w:rsidRPr="00C9794C">
              <w:t xml:space="preserve"> fa </w:t>
            </w:r>
            <w:proofErr w:type="spellStart"/>
            <w:r w:rsidRPr="00C9794C">
              <w:t>rinvio</w:t>
            </w:r>
            <w:proofErr w:type="spellEnd"/>
            <w:r w:rsidRPr="00C9794C">
              <w:t xml:space="preserve"> alle </w:t>
            </w:r>
            <w:proofErr w:type="spellStart"/>
            <w:r w:rsidRPr="00C9794C">
              <w:t>disposizioni</w:t>
            </w:r>
            <w:proofErr w:type="spellEnd"/>
            <w:r w:rsidRPr="00C9794C">
              <w:t xml:space="preserve"> del </w:t>
            </w:r>
            <w:proofErr w:type="spellStart"/>
            <w:r w:rsidRPr="00C9794C">
              <w:t>Regolamento</w:t>
            </w:r>
            <w:proofErr w:type="spellEnd"/>
            <w:r w:rsidRPr="00C9794C">
              <w:t xml:space="preserve"> </w:t>
            </w:r>
            <w:proofErr w:type="spellStart"/>
            <w:r w:rsidRPr="00C9794C">
              <w:t>unico</w:t>
            </w:r>
            <w:proofErr w:type="spellEnd"/>
            <w:r w:rsidRPr="00C9794C">
              <w:t xml:space="preserve"> per il </w:t>
            </w:r>
            <w:proofErr w:type="spellStart"/>
            <w:r w:rsidRPr="00C9794C">
              <w:t>conferimento</w:t>
            </w:r>
            <w:proofErr w:type="spellEnd"/>
            <w:r w:rsidRPr="00C9794C">
              <w:t xml:space="preserve"> di </w:t>
            </w:r>
            <w:proofErr w:type="spellStart"/>
            <w:r w:rsidRPr="00C9794C">
              <w:t>contratti</w:t>
            </w:r>
            <w:proofErr w:type="spellEnd"/>
            <w:r w:rsidRPr="00C9794C">
              <w:t xml:space="preserve"> di </w:t>
            </w:r>
            <w:proofErr w:type="spellStart"/>
            <w:r w:rsidRPr="00C9794C">
              <w:t>ricerca</w:t>
            </w:r>
            <w:proofErr w:type="spellEnd"/>
            <w:r w:rsidRPr="00C9794C">
              <w:t xml:space="preserve">, </w:t>
            </w:r>
            <w:proofErr w:type="spellStart"/>
            <w:r w:rsidRPr="00C9794C">
              <w:t>incarichi</w:t>
            </w:r>
            <w:proofErr w:type="spellEnd"/>
            <w:r w:rsidRPr="00C9794C">
              <w:t xml:space="preserve"> post doc e di </w:t>
            </w:r>
            <w:proofErr w:type="spellStart"/>
            <w:r w:rsidRPr="00C9794C">
              <w:t>incarichi</w:t>
            </w:r>
            <w:proofErr w:type="spellEnd"/>
            <w:r w:rsidRPr="00C9794C">
              <w:t xml:space="preserve"> di </w:t>
            </w:r>
            <w:proofErr w:type="spellStart"/>
            <w:r w:rsidRPr="00C9794C">
              <w:t>ricerca</w:t>
            </w:r>
            <w:proofErr w:type="spellEnd"/>
            <w:r w:rsidRPr="00C9794C">
              <w:t xml:space="preserve"> ai sensi </w:t>
            </w:r>
            <w:proofErr w:type="spellStart"/>
            <w:r w:rsidRPr="00C9794C">
              <w:t>degli</w:t>
            </w:r>
            <w:proofErr w:type="spellEnd"/>
            <w:r w:rsidRPr="00C9794C">
              <w:t xml:space="preserve"> </w:t>
            </w:r>
            <w:proofErr w:type="spellStart"/>
            <w:r w:rsidRPr="00C9794C">
              <w:t>artt</w:t>
            </w:r>
            <w:proofErr w:type="spellEnd"/>
            <w:r w:rsidRPr="00C9794C">
              <w:t xml:space="preserve">. 22, 22-bis e 22-ter, </w:t>
            </w:r>
            <w:proofErr w:type="spellStart"/>
            <w:r w:rsidRPr="00C9794C">
              <w:t>della</w:t>
            </w:r>
            <w:proofErr w:type="spellEnd"/>
            <w:r w:rsidRPr="00C9794C">
              <w:t xml:space="preserve"> </w:t>
            </w:r>
            <w:proofErr w:type="spellStart"/>
            <w:r w:rsidRPr="00C9794C">
              <w:t>legge</w:t>
            </w:r>
            <w:proofErr w:type="spellEnd"/>
            <w:r w:rsidRPr="00C9794C">
              <w:t xml:space="preserve"> 30.12.2010, n. 240, </w:t>
            </w:r>
            <w:hyperlink r:id="rId10" w:history="1">
              <w:r w:rsidR="00CC60EB" w:rsidRPr="00910082">
                <w:rPr>
                  <w:rStyle w:val="Collegamentoipertestuale"/>
                </w:rPr>
                <w:t>https://www.uniroma1.it/sites/default/files/field_file_allegati/regolamento_unico_cdr_cpd_idr_emanato_</w:t>
              </w:r>
              <w:r w:rsidR="00CC60EB" w:rsidRPr="00910082">
                <w:rPr>
                  <w:rStyle w:val="Collegamentoipertestuale"/>
                </w:rPr>
                <w:lastRenderedPageBreak/>
                <w:t>con_dr_2838_2025.pdf</w:t>
              </w:r>
            </w:hyperlink>
            <w:r w:rsidR="00CC60EB">
              <w:t xml:space="preserve"> </w:t>
            </w:r>
            <w:r w:rsidRPr="00C9794C">
              <w:t xml:space="preserve"> e </w:t>
            </w:r>
            <w:proofErr w:type="spellStart"/>
            <w:r w:rsidRPr="00C9794C">
              <w:t>alla</w:t>
            </w:r>
            <w:proofErr w:type="spellEnd"/>
            <w:r w:rsidRPr="00C9794C">
              <w:t xml:space="preserve"> </w:t>
            </w:r>
            <w:proofErr w:type="spellStart"/>
            <w:r w:rsidRPr="00C9794C">
              <w:t>normativa</w:t>
            </w:r>
            <w:proofErr w:type="spellEnd"/>
            <w:r w:rsidRPr="00C9794C">
              <w:t xml:space="preserve"> in </w:t>
            </w:r>
            <w:proofErr w:type="spellStart"/>
            <w:r w:rsidRPr="00C9794C">
              <w:t>materia</w:t>
            </w:r>
            <w:proofErr w:type="spellEnd"/>
            <w:r w:rsidRPr="00C9794C">
              <w:t xml:space="preserve"> di </w:t>
            </w:r>
            <w:proofErr w:type="spellStart"/>
            <w:r w:rsidRPr="00C9794C">
              <w:t>contratti</w:t>
            </w:r>
            <w:proofErr w:type="spellEnd"/>
            <w:r w:rsidRPr="00C9794C">
              <w:t xml:space="preserve"> di </w:t>
            </w:r>
            <w:proofErr w:type="spellStart"/>
            <w:r w:rsidRPr="00C9794C">
              <w:t>ricerca</w:t>
            </w:r>
            <w:proofErr w:type="spellEnd"/>
            <w:r w:rsidRPr="00C9794C">
              <w:t xml:space="preserve"> e </w:t>
            </w:r>
            <w:proofErr w:type="spellStart"/>
            <w:r w:rsidRPr="00C9794C">
              <w:t>nelle</w:t>
            </w:r>
            <w:proofErr w:type="spellEnd"/>
            <w:r w:rsidRPr="00C9794C">
              <w:t xml:space="preserve"> </w:t>
            </w:r>
            <w:proofErr w:type="spellStart"/>
            <w:r w:rsidRPr="00C9794C">
              <w:t>materie</w:t>
            </w:r>
            <w:proofErr w:type="spellEnd"/>
            <w:r w:rsidRPr="00C9794C">
              <w:t xml:space="preserve"> </w:t>
            </w:r>
            <w:proofErr w:type="spellStart"/>
            <w:r w:rsidRPr="00C9794C">
              <w:t>trattate</w:t>
            </w:r>
            <w:proofErr w:type="spellEnd"/>
            <w:r w:rsidRPr="00C9794C">
              <w:t>.</w:t>
            </w:r>
          </w:p>
          <w:p w14:paraId="745F1C9D" w14:textId="77777777" w:rsidR="00D15FF4" w:rsidRPr="00C9794C" w:rsidRDefault="009E67E6" w:rsidP="00C9794C">
            <w:proofErr w:type="spellStart"/>
            <w:r w:rsidRPr="00C9794C">
              <w:t>L’originale</w:t>
            </w:r>
            <w:proofErr w:type="spellEnd"/>
            <w:r w:rsidRPr="00C9794C">
              <w:t xml:space="preserve"> del </w:t>
            </w:r>
            <w:proofErr w:type="spellStart"/>
            <w:r w:rsidRPr="00C9794C">
              <w:t>presente</w:t>
            </w:r>
            <w:proofErr w:type="spellEnd"/>
            <w:r w:rsidRPr="00C9794C">
              <w:t xml:space="preserve"> </w:t>
            </w:r>
            <w:proofErr w:type="spellStart"/>
            <w:r w:rsidRPr="00C9794C">
              <w:t>decreto</w:t>
            </w:r>
            <w:proofErr w:type="spellEnd"/>
            <w:r w:rsidRPr="00C9794C">
              <w:t xml:space="preserve"> </w:t>
            </w:r>
            <w:proofErr w:type="spellStart"/>
            <w:r w:rsidRPr="00C9794C">
              <w:t>sarà</w:t>
            </w:r>
            <w:proofErr w:type="spellEnd"/>
            <w:r w:rsidRPr="00C9794C">
              <w:t xml:space="preserve"> </w:t>
            </w:r>
            <w:proofErr w:type="spellStart"/>
            <w:r w:rsidRPr="00C9794C">
              <w:t>acquisito</w:t>
            </w:r>
            <w:proofErr w:type="spellEnd"/>
            <w:r w:rsidRPr="00C9794C">
              <w:t xml:space="preserve"> </w:t>
            </w:r>
            <w:proofErr w:type="spellStart"/>
            <w:r w:rsidRPr="00C9794C">
              <w:t>alla</w:t>
            </w:r>
            <w:proofErr w:type="spellEnd"/>
            <w:r w:rsidRPr="00C9794C">
              <w:t xml:space="preserve"> </w:t>
            </w:r>
            <w:proofErr w:type="spellStart"/>
            <w:r w:rsidRPr="00C9794C">
              <w:t>raccolta</w:t>
            </w:r>
            <w:proofErr w:type="spellEnd"/>
            <w:r w:rsidRPr="00C9794C">
              <w:t xml:space="preserve"> interna di </w:t>
            </w:r>
            <w:proofErr w:type="spellStart"/>
            <w:r w:rsidRPr="00C9794C">
              <w:t>questa</w:t>
            </w:r>
            <w:proofErr w:type="spellEnd"/>
            <w:r w:rsidRPr="00C9794C">
              <w:t xml:space="preserve"> </w:t>
            </w:r>
            <w:proofErr w:type="spellStart"/>
            <w:r w:rsidRPr="00C9794C">
              <w:t>Università</w:t>
            </w:r>
            <w:proofErr w:type="spellEnd"/>
            <w:r w:rsidRPr="00C9794C">
              <w:t>.</w:t>
            </w:r>
          </w:p>
          <w:p w14:paraId="7FD9A90B" w14:textId="77777777" w:rsidR="00D15FF4" w:rsidRPr="00C9794C" w:rsidRDefault="00D15FF4" w:rsidP="00C9794C"/>
          <w:p w14:paraId="774C133A" w14:textId="77777777" w:rsidR="00403B53" w:rsidRPr="00C9794C" w:rsidRDefault="00403B53" w:rsidP="00C9794C"/>
          <w:p w14:paraId="2BB5CA8A" w14:textId="77777777" w:rsidR="00403B53" w:rsidRPr="00C9794C" w:rsidRDefault="00403B53" w:rsidP="00C9794C"/>
          <w:p w14:paraId="5C370E7E" w14:textId="77777777" w:rsidR="00D15FF4" w:rsidRPr="00C9794C" w:rsidRDefault="009E67E6" w:rsidP="00C9794C">
            <w:r w:rsidRPr="00C9794C">
              <w:tab/>
            </w:r>
            <w:proofErr w:type="spellStart"/>
            <w:r w:rsidRPr="00C9794C">
              <w:t>Firmato</w:t>
            </w:r>
            <w:proofErr w:type="spellEnd"/>
            <w:r w:rsidRPr="00C9794C">
              <w:t xml:space="preserve"> </w:t>
            </w:r>
            <w:proofErr w:type="spellStart"/>
            <w:r w:rsidRPr="00C9794C">
              <w:t>digitalmente</w:t>
            </w:r>
            <w:proofErr w:type="spellEnd"/>
          </w:p>
          <w:p w14:paraId="4733EF95" w14:textId="77777777" w:rsidR="00D15FF4" w:rsidRPr="00C9794C" w:rsidRDefault="009E67E6" w:rsidP="00C9794C">
            <w:r w:rsidRPr="00C9794C">
              <w:tab/>
              <w:t>IL/LA DIRETTORE/TRICE</w:t>
            </w:r>
          </w:p>
          <w:p w14:paraId="2E7B11FA" w14:textId="77777777" w:rsidR="00D15FF4" w:rsidRPr="00C9794C" w:rsidRDefault="00D15FF4" w:rsidP="00C9794C"/>
          <w:p w14:paraId="51CF185B" w14:textId="77777777" w:rsidR="00D15FF4" w:rsidRPr="00C9794C" w:rsidRDefault="009E67E6" w:rsidP="00C9794C">
            <w:r w:rsidRPr="00C9794C">
              <w:t>ALLEGATO PARTE INTEGRANTE</w:t>
            </w:r>
          </w:p>
          <w:p w14:paraId="10E6325A" w14:textId="77777777" w:rsidR="00D15FF4" w:rsidRPr="00C9794C" w:rsidRDefault="009E67E6" w:rsidP="00C9794C">
            <w:r w:rsidRPr="00C9794C">
              <w:t>BANDO PER IL CONFERIMENTO DI ____ CONTRATTO/I DI RICERCA AI SENSI DELL’ART. 22 DELLA LEGGE 30 DICEMBRE 2010, N. 240</w:t>
            </w:r>
          </w:p>
          <w:p w14:paraId="6A26719F" w14:textId="77777777" w:rsidR="00D15FF4" w:rsidRPr="00C9794C" w:rsidRDefault="009E67E6" w:rsidP="00C9794C">
            <w:r w:rsidRPr="00C9794C">
              <w:t>ATTESTAZIONE COPERTURA CONTABILE</w:t>
            </w:r>
          </w:p>
          <w:p w14:paraId="5FE1D32D" w14:textId="77777777" w:rsidR="00D15FF4" w:rsidRPr="00C9794C" w:rsidRDefault="009E67E6" w:rsidP="00C9794C">
            <w:r w:rsidRPr="00C9794C">
              <w:t>DIPARTIMENTO:</w:t>
            </w:r>
          </w:p>
          <w:p w14:paraId="756F4D32" w14:textId="77777777" w:rsidR="00D15FF4" w:rsidRPr="00C9794C" w:rsidRDefault="009E67E6" w:rsidP="00C9794C">
            <w:r w:rsidRPr="00C9794C">
              <w:t>NUMERO POSIZIONI:</w:t>
            </w:r>
          </w:p>
          <w:p w14:paraId="49F16DED" w14:textId="77777777" w:rsidR="00D15FF4" w:rsidRPr="00C9794C" w:rsidRDefault="009E67E6" w:rsidP="00C9794C">
            <w:r w:rsidRPr="00C9794C">
              <w:t>DURATA DEL CONTRATTO:</w:t>
            </w:r>
          </w:p>
          <w:p w14:paraId="4E12F331" w14:textId="77777777" w:rsidR="00D15FF4" w:rsidRPr="00C9794C" w:rsidRDefault="009E67E6" w:rsidP="00C9794C">
            <w:r w:rsidRPr="00C9794C">
              <w:t>IMPORTO COMPLESSIVO:</w:t>
            </w:r>
          </w:p>
          <w:p w14:paraId="48086D53" w14:textId="77777777" w:rsidR="00D15FF4" w:rsidRPr="00C9794C" w:rsidRDefault="00D15FF4" w:rsidP="00C9794C"/>
          <w:p w14:paraId="0656F0C8" w14:textId="77777777" w:rsidR="00D15FF4" w:rsidRPr="00C9794C" w:rsidRDefault="00D15FF4" w:rsidP="00C9794C"/>
          <w:p w14:paraId="462AB4F8" w14:textId="5F94CF4C" w:rsidR="00646AF2" w:rsidRPr="00C9794C" w:rsidRDefault="009E67E6" w:rsidP="00C9794C">
            <w:r w:rsidRPr="00C9794C">
              <w:t xml:space="preserve">(*) </w:t>
            </w:r>
            <w:proofErr w:type="spellStart"/>
            <w:r w:rsidRPr="00C9794C">
              <w:t>Residui</w:t>
            </w:r>
            <w:proofErr w:type="spellEnd"/>
            <w:r w:rsidRPr="00C9794C">
              <w:t xml:space="preserve"> </w:t>
            </w:r>
            <w:proofErr w:type="spellStart"/>
            <w:r w:rsidRPr="00C9794C">
              <w:t>derivanti</w:t>
            </w:r>
            <w:proofErr w:type="spellEnd"/>
            <w:r w:rsidRPr="00C9794C">
              <w:t xml:space="preserve"> da </w:t>
            </w:r>
            <w:proofErr w:type="spellStart"/>
            <w:r w:rsidRPr="00C9794C">
              <w:t>utili</w:t>
            </w:r>
            <w:proofErr w:type="spellEnd"/>
            <w:r w:rsidRPr="00C9794C">
              <w:t xml:space="preserve"> </w:t>
            </w:r>
            <w:proofErr w:type="spellStart"/>
            <w:r w:rsidRPr="00C9794C">
              <w:t>su</w:t>
            </w:r>
            <w:proofErr w:type="spellEnd"/>
            <w:r w:rsidRPr="00C9794C">
              <w:t xml:space="preserve"> </w:t>
            </w:r>
            <w:proofErr w:type="spellStart"/>
            <w:r w:rsidRPr="00C9794C">
              <w:t>progetti</w:t>
            </w:r>
            <w:proofErr w:type="spellEnd"/>
            <w:r w:rsidRPr="00C9794C">
              <w:t xml:space="preserve"> di </w:t>
            </w:r>
            <w:proofErr w:type="spellStart"/>
            <w:r w:rsidRPr="00C9794C">
              <w:t>ricerca</w:t>
            </w:r>
            <w:proofErr w:type="spellEnd"/>
            <w:r w:rsidRPr="00C9794C">
              <w:t xml:space="preserve"> (</w:t>
            </w:r>
            <w:proofErr w:type="spellStart"/>
            <w:r w:rsidRPr="00C9794C">
              <w:t>inclusi</w:t>
            </w:r>
            <w:proofErr w:type="spellEnd"/>
            <w:r w:rsidRPr="00C9794C">
              <w:t xml:space="preserve"> </w:t>
            </w:r>
            <w:proofErr w:type="spellStart"/>
            <w:r w:rsidRPr="00C9794C">
              <w:t>contratti</w:t>
            </w:r>
            <w:proofErr w:type="spellEnd"/>
            <w:r w:rsidRPr="00C9794C">
              <w:t xml:space="preserve"> </w:t>
            </w:r>
            <w:proofErr w:type="spellStart"/>
            <w:r w:rsidRPr="00C9794C">
              <w:t>conto</w:t>
            </w:r>
            <w:proofErr w:type="spellEnd"/>
            <w:r w:rsidRPr="00C9794C">
              <w:t xml:space="preserve"> </w:t>
            </w:r>
            <w:proofErr w:type="spellStart"/>
            <w:r w:rsidRPr="00C9794C">
              <w:t>terzi</w:t>
            </w:r>
            <w:proofErr w:type="spellEnd"/>
            <w:r w:rsidRPr="00C9794C">
              <w:t xml:space="preserve">) </w:t>
            </w:r>
            <w:proofErr w:type="spellStart"/>
            <w:r w:rsidRPr="00C9794C">
              <w:t>riscossi</w:t>
            </w:r>
            <w:proofErr w:type="spellEnd"/>
            <w:r w:rsidRPr="00C9794C">
              <w:t xml:space="preserve"> e </w:t>
            </w:r>
            <w:proofErr w:type="spellStart"/>
            <w:r w:rsidRPr="00C9794C">
              <w:t>disponibili</w:t>
            </w:r>
            <w:proofErr w:type="spellEnd"/>
            <w:r w:rsidRPr="00C9794C">
              <w:t xml:space="preserve"> </w:t>
            </w:r>
            <w:proofErr w:type="spellStart"/>
            <w:r w:rsidRPr="00C9794C">
              <w:t>nel</w:t>
            </w:r>
            <w:proofErr w:type="spellEnd"/>
            <w:r w:rsidRPr="00C9794C">
              <w:t xml:space="preserve"> </w:t>
            </w:r>
            <w:proofErr w:type="spellStart"/>
            <w:r w:rsidRPr="00C9794C">
              <w:t>bilancio</w:t>
            </w:r>
            <w:proofErr w:type="spellEnd"/>
            <w:r w:rsidRPr="00C9794C">
              <w:t xml:space="preserve"> del Centro di </w:t>
            </w:r>
            <w:proofErr w:type="spellStart"/>
            <w:r w:rsidRPr="00C9794C">
              <w:t>spesa</w:t>
            </w:r>
            <w:proofErr w:type="spellEnd"/>
            <w:r w:rsidRPr="00C9794C">
              <w:t xml:space="preserve"> </w:t>
            </w:r>
            <w:proofErr w:type="spellStart"/>
            <w:r w:rsidR="00646AF2" w:rsidRPr="00C9794C">
              <w:t>proponente</w:t>
            </w:r>
            <w:proofErr w:type="spellEnd"/>
            <w:r w:rsidR="00646AF2" w:rsidRPr="00C9794C">
              <w:t>.</w:t>
            </w:r>
          </w:p>
          <w:p w14:paraId="1DAEB021" w14:textId="77777777" w:rsidR="00646AF2" w:rsidRPr="00C9794C" w:rsidRDefault="00646AF2" w:rsidP="00C9794C"/>
          <w:p w14:paraId="09C06830" w14:textId="4898818C" w:rsidR="00D15FF4" w:rsidRPr="00C9794C" w:rsidRDefault="009E67E6" w:rsidP="00C9794C">
            <w:r w:rsidRPr="00C9794C">
              <w:t>F.TO</w:t>
            </w:r>
          </w:p>
          <w:p w14:paraId="3569BFDF" w14:textId="356FF5FF" w:rsidR="00D15FF4" w:rsidRPr="00C9794C" w:rsidRDefault="009E67E6" w:rsidP="00C9794C">
            <w:r w:rsidRPr="00C9794C">
              <w:t xml:space="preserve">IL RESPONSABILE AMMINISTRATIVO </w:t>
            </w:r>
          </w:p>
          <w:p w14:paraId="34F29DF6" w14:textId="77777777" w:rsidR="00D15FF4" w:rsidRPr="00C9794C" w:rsidRDefault="00D15FF4" w:rsidP="00C9794C"/>
        </w:tc>
        <w:tc>
          <w:tcPr>
            <w:tcW w:w="5228" w:type="dxa"/>
          </w:tcPr>
          <w:p w14:paraId="5AA2B8F0" w14:textId="77777777" w:rsidR="00D15FF4" w:rsidRPr="00C9794C" w:rsidRDefault="00D15FF4" w:rsidP="00C9794C"/>
          <w:p w14:paraId="0FEC609B" w14:textId="77777777" w:rsidR="00D15FF4" w:rsidRPr="00C9794C" w:rsidRDefault="009E67E6" w:rsidP="00C9794C">
            <w:r w:rsidRPr="00C9794C">
              <w:t>Art. 16</w:t>
            </w:r>
          </w:p>
          <w:p w14:paraId="7A42C803" w14:textId="77777777" w:rsidR="005E2C97" w:rsidRPr="00784065" w:rsidRDefault="005E2C97" w:rsidP="00C9794C">
            <w:pPr>
              <w:rPr>
                <w:b/>
                <w:bCs/>
              </w:rPr>
            </w:pPr>
            <w:r w:rsidRPr="00784065">
              <w:rPr>
                <w:b/>
                <w:bCs/>
              </w:rPr>
              <w:t>Final Provisions</w:t>
            </w:r>
          </w:p>
          <w:p w14:paraId="3D3E11E3" w14:textId="1D9B9FFF" w:rsidR="00C9794C" w:rsidRPr="00C9794C" w:rsidRDefault="00C9794C" w:rsidP="00C9794C">
            <w:r w:rsidRPr="00C9794C">
              <w:t xml:space="preserve">This call for applications shall be published on the website of the </w:t>
            </w:r>
            <w:proofErr w:type="spellStart"/>
            <w:r w:rsidRPr="00C9794C">
              <w:t>Ministero</w:t>
            </w:r>
            <w:proofErr w:type="spellEnd"/>
            <w:r w:rsidRPr="00C9794C">
              <w:t xml:space="preserve"> </w:t>
            </w:r>
            <w:proofErr w:type="spellStart"/>
            <w:r w:rsidRPr="00C9794C">
              <w:t>dell’Università</w:t>
            </w:r>
            <w:proofErr w:type="spellEnd"/>
            <w:r w:rsidRPr="00C9794C">
              <w:t xml:space="preserve"> e </w:t>
            </w:r>
            <w:proofErr w:type="spellStart"/>
            <w:r w:rsidRPr="00C9794C">
              <w:t>della</w:t>
            </w:r>
            <w:proofErr w:type="spellEnd"/>
            <w:r w:rsidRPr="00C9794C">
              <w:t xml:space="preserve"> </w:t>
            </w:r>
            <w:proofErr w:type="spellStart"/>
            <w:r w:rsidRPr="00C9794C">
              <w:t>Ricerca</w:t>
            </w:r>
            <w:proofErr w:type="spellEnd"/>
            <w:r w:rsidRPr="00C9794C">
              <w:t>, on the European Union Portal, and on the University’s Official Notice Board in the “Transparent Administration” section.</w:t>
            </w:r>
          </w:p>
          <w:p w14:paraId="0408A74B" w14:textId="030421D8" w:rsidR="00C9794C" w:rsidRPr="00C9794C" w:rsidRDefault="00C9794C" w:rsidP="00C9794C">
            <w:r w:rsidRPr="00C9794C">
              <w:t>For matters not expressly provided for in this call, reference is made to the provisions of the Single Regulation for the awarding of research contracts, post-doc assignments, and research assignments pursuant to Articles 22, 22-bis, and 22-ter of Law No. 240 of 30 December 2010 (</w:t>
            </w:r>
            <w:hyperlink r:id="rId11" w:history="1">
              <w:r w:rsidR="00CC60EB" w:rsidRPr="00910082">
                <w:rPr>
                  <w:rStyle w:val="Collegamentoipertestuale"/>
                </w:rPr>
                <w:t>https://www.uniroma1.it/sites/default/files/field_f</w:t>
              </w:r>
              <w:r w:rsidR="00CC60EB" w:rsidRPr="00910082">
                <w:rPr>
                  <w:rStyle w:val="Collegamentoipertestuale"/>
                </w:rPr>
                <w:lastRenderedPageBreak/>
                <w:t>ile_allegati/regola</w:t>
              </w:r>
              <w:r w:rsidR="00CC60EB" w:rsidRPr="00910082">
                <w:rPr>
                  <w:rStyle w:val="Collegamentoipertestuale"/>
                </w:rPr>
                <w:t>m</w:t>
              </w:r>
              <w:r w:rsidR="00CC60EB" w:rsidRPr="00910082">
                <w:rPr>
                  <w:rStyle w:val="Collegamentoipertestuale"/>
                </w:rPr>
                <w:t>ento_unico_cdr_cpd_idr_emanato_con_dr_2838_2025.pdf</w:t>
              </w:r>
            </w:hyperlink>
            <w:r w:rsidR="00CC60EB">
              <w:t xml:space="preserve"> </w:t>
            </w:r>
            <w:r w:rsidRPr="00C9794C">
              <w:t xml:space="preserve"> (uniroma1.it in Bing)) and to the applicable legislation governing research contracts and related matters.</w:t>
            </w:r>
          </w:p>
          <w:p w14:paraId="5B06937A" w14:textId="77777777" w:rsidR="00C9794C" w:rsidRPr="00C9794C" w:rsidRDefault="00C9794C" w:rsidP="00C9794C">
            <w:r w:rsidRPr="00C9794C">
              <w:t>The original of this decree shall be filed in the internal records of this University.</w:t>
            </w:r>
          </w:p>
          <w:p w14:paraId="2654A81B" w14:textId="77777777" w:rsidR="00C9794C" w:rsidRPr="00C9794C" w:rsidRDefault="00C9794C" w:rsidP="00C9794C"/>
          <w:p w14:paraId="18C1E628" w14:textId="77777777" w:rsidR="00C9794C" w:rsidRPr="00C9794C" w:rsidRDefault="00C9794C" w:rsidP="00C9794C">
            <w:r w:rsidRPr="00C9794C">
              <w:t>Digitally signed</w:t>
            </w:r>
          </w:p>
          <w:p w14:paraId="3BF58915" w14:textId="61A757E8" w:rsidR="005E2C97" w:rsidRPr="00C9794C" w:rsidRDefault="00C9794C" w:rsidP="00C9794C">
            <w:r w:rsidRPr="00C9794C">
              <w:t>THE HEAD OF DEPARTMENT</w:t>
            </w:r>
          </w:p>
          <w:p w14:paraId="5CFBAC33" w14:textId="77777777" w:rsidR="00403B53" w:rsidRPr="00C9794C" w:rsidRDefault="00403B53" w:rsidP="00C9794C"/>
          <w:p w14:paraId="2396CEA1" w14:textId="77777777" w:rsidR="00403B53" w:rsidRPr="00C9794C" w:rsidRDefault="00403B53" w:rsidP="00C9794C"/>
          <w:p w14:paraId="6DAC25B1" w14:textId="77777777" w:rsidR="00403B53" w:rsidRPr="00C9794C" w:rsidRDefault="00403B53" w:rsidP="00C9794C">
            <w:r w:rsidRPr="00C9794C">
              <w:t xml:space="preserve">ANNEX – INTEGRAL PART </w:t>
            </w:r>
          </w:p>
          <w:p w14:paraId="492FB212" w14:textId="77777777" w:rsidR="00646AF2" w:rsidRPr="00C9794C" w:rsidRDefault="00403B53" w:rsidP="00C9794C">
            <w:r w:rsidRPr="00C9794C">
              <w:t>CALL FOR THE AWARD OF ____ RESEARCH CONTRACT(S) PURSUANT TO ART. 22 OF LAW NO. 240 OF 30 DECEMBER 2010</w:t>
            </w:r>
          </w:p>
          <w:p w14:paraId="0C67F6F7" w14:textId="3968D8C8" w:rsidR="00403B53" w:rsidRPr="00C9794C" w:rsidRDefault="00403B53" w:rsidP="00C9794C">
            <w:r w:rsidRPr="00C9794C">
              <w:t xml:space="preserve"> CERTIFICATION OF BUDGET COVERAGE</w:t>
            </w:r>
          </w:p>
          <w:p w14:paraId="76F463B2" w14:textId="77777777" w:rsidR="00646AF2" w:rsidRPr="00C9794C" w:rsidRDefault="00403B53" w:rsidP="00C9794C">
            <w:r w:rsidRPr="00C9794C">
              <w:t xml:space="preserve">DEPARTMENT: </w:t>
            </w:r>
          </w:p>
          <w:p w14:paraId="0974CBB7" w14:textId="77777777" w:rsidR="00646AF2" w:rsidRPr="00C9794C" w:rsidRDefault="00403B53" w:rsidP="00C9794C">
            <w:r w:rsidRPr="00C9794C">
              <w:t xml:space="preserve">NUMBER OF POSITIONS: </w:t>
            </w:r>
          </w:p>
          <w:p w14:paraId="0A473F4A" w14:textId="77777777" w:rsidR="00646AF2" w:rsidRPr="00C9794C" w:rsidRDefault="00403B53" w:rsidP="00C9794C">
            <w:r w:rsidRPr="00C9794C">
              <w:t xml:space="preserve">DURATION OF THE CONTRACT: </w:t>
            </w:r>
          </w:p>
          <w:p w14:paraId="0B7A2A44" w14:textId="60B7E7DF" w:rsidR="00403B53" w:rsidRPr="00C9794C" w:rsidRDefault="00403B53" w:rsidP="00C9794C">
            <w:r w:rsidRPr="00C9794C">
              <w:t>TOTAL AMOUNT:</w:t>
            </w:r>
          </w:p>
          <w:p w14:paraId="285C4684" w14:textId="77777777" w:rsidR="00646AF2" w:rsidRPr="00C9794C" w:rsidRDefault="00646AF2" w:rsidP="00C9794C"/>
          <w:p w14:paraId="566063B0" w14:textId="77777777" w:rsidR="00646AF2" w:rsidRPr="00C9794C" w:rsidRDefault="00646AF2" w:rsidP="00C9794C"/>
          <w:p w14:paraId="556EF056" w14:textId="6AE1826E" w:rsidR="00646AF2" w:rsidRPr="00C9794C" w:rsidRDefault="00403B53" w:rsidP="00C9794C">
            <w:r w:rsidRPr="00C9794C">
              <w:t>(</w:t>
            </w:r>
            <w:r w:rsidR="00646AF2" w:rsidRPr="00C9794C">
              <w:t>*</w:t>
            </w:r>
            <w:r w:rsidRPr="00C9794C">
              <w:t>) Residuals deriving from profits on research projects (including third</w:t>
            </w:r>
            <w:r w:rsidRPr="00C9794C">
              <w:noBreakHyphen/>
              <w:t>party contracts) collected and available in the budget of the proposing Spending Centre</w:t>
            </w:r>
            <w:r w:rsidR="00646AF2" w:rsidRPr="00C9794C">
              <w:t>.</w:t>
            </w:r>
            <w:r w:rsidRPr="00C9794C">
              <w:t xml:space="preserve"> </w:t>
            </w:r>
          </w:p>
          <w:p w14:paraId="7220BC15" w14:textId="77777777" w:rsidR="00646AF2" w:rsidRPr="00C9794C" w:rsidRDefault="00646AF2" w:rsidP="00C9794C"/>
          <w:p w14:paraId="3969BB6C" w14:textId="24F589B7" w:rsidR="00646AF2" w:rsidRPr="00C9794C" w:rsidRDefault="00403B53" w:rsidP="00C9794C">
            <w:r w:rsidRPr="00C9794C">
              <w:t xml:space="preserve">SIGNED </w:t>
            </w:r>
            <w:r w:rsidRPr="00C9794C">
              <w:t> </w:t>
            </w:r>
          </w:p>
          <w:p w14:paraId="68B41F95" w14:textId="646C9A7F" w:rsidR="00403B53" w:rsidRPr="00C9794C" w:rsidRDefault="00403B53" w:rsidP="00C9794C">
            <w:r w:rsidRPr="00C9794C">
              <w:t>THE ADMINISTRATIVE MANAGER</w:t>
            </w:r>
          </w:p>
          <w:p w14:paraId="2F9DAF79" w14:textId="77777777" w:rsidR="00403B53" w:rsidRPr="00C9794C" w:rsidRDefault="00403B53" w:rsidP="00C9794C"/>
        </w:tc>
      </w:tr>
    </w:tbl>
    <w:p w14:paraId="694900F7" w14:textId="77777777" w:rsidR="009E67E6" w:rsidRPr="001015CE" w:rsidRDefault="009E67E6" w:rsidP="001015CE"/>
    <w:sectPr w:rsidR="009E67E6" w:rsidRPr="001015CE" w:rsidSect="0041189D">
      <w:headerReference w:type="default" r:id="rId12"/>
      <w:pgSz w:w="12240" w:h="15840"/>
      <w:pgMar w:top="1276" w:right="1000" w:bottom="800" w:left="10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FFBA" w14:textId="77777777" w:rsidR="00384CF3" w:rsidRDefault="00384CF3" w:rsidP="00384CF3">
      <w:pPr>
        <w:spacing w:after="0" w:line="240" w:lineRule="auto"/>
      </w:pPr>
      <w:r>
        <w:separator/>
      </w:r>
    </w:p>
  </w:endnote>
  <w:endnote w:type="continuationSeparator" w:id="0">
    <w:p w14:paraId="768DD3EF" w14:textId="77777777" w:rsidR="00384CF3" w:rsidRDefault="00384CF3" w:rsidP="0038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371D" w14:textId="77777777" w:rsidR="00384CF3" w:rsidRDefault="00384CF3" w:rsidP="00384CF3">
      <w:pPr>
        <w:spacing w:after="0" w:line="240" w:lineRule="auto"/>
      </w:pPr>
      <w:r>
        <w:separator/>
      </w:r>
    </w:p>
  </w:footnote>
  <w:footnote w:type="continuationSeparator" w:id="0">
    <w:p w14:paraId="5BC2C7DB" w14:textId="77777777" w:rsidR="00384CF3" w:rsidRDefault="00384CF3" w:rsidP="00384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C6BC" w14:textId="6C7E674B" w:rsidR="00384CF3" w:rsidRPr="00384CF3" w:rsidRDefault="00384CF3">
    <w:pPr>
      <w:pStyle w:val="Intestazione"/>
      <w:rPr>
        <w:sz w:val="18"/>
        <w:szCs w:val="18"/>
      </w:rPr>
    </w:pPr>
    <w:proofErr w:type="spellStart"/>
    <w:r w:rsidRPr="00384CF3">
      <w:rPr>
        <w:sz w:val="18"/>
        <w:szCs w:val="18"/>
      </w:rPr>
      <w:t>Modello</w:t>
    </w:r>
    <w:proofErr w:type="spellEnd"/>
    <w:r w:rsidRPr="00384CF3">
      <w:rPr>
        <w:sz w:val="18"/>
        <w:szCs w:val="18"/>
      </w:rPr>
      <w:t xml:space="preserve"> di Bando </w:t>
    </w:r>
    <w:proofErr w:type="spellStart"/>
    <w:r w:rsidRPr="00384CF3">
      <w:rPr>
        <w:sz w:val="18"/>
        <w:szCs w:val="18"/>
      </w:rPr>
      <w:t>Contratti</w:t>
    </w:r>
    <w:proofErr w:type="spellEnd"/>
    <w:r w:rsidRPr="00384CF3">
      <w:rPr>
        <w:sz w:val="18"/>
        <w:szCs w:val="18"/>
      </w:rPr>
      <w:t xml:space="preserve"> di ricerca_2026_ITA-EN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9E862E1"/>
    <w:multiLevelType w:val="hybridMultilevel"/>
    <w:tmpl w:val="F97A6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D69"/>
    <w:multiLevelType w:val="multilevel"/>
    <w:tmpl w:val="53B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23A1D"/>
    <w:multiLevelType w:val="hybridMultilevel"/>
    <w:tmpl w:val="1B200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91039"/>
    <w:multiLevelType w:val="hybridMultilevel"/>
    <w:tmpl w:val="D67A8626"/>
    <w:lvl w:ilvl="0" w:tplc="341699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9C5"/>
    <w:multiLevelType w:val="hybridMultilevel"/>
    <w:tmpl w:val="10C6B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1B7"/>
    <w:rsid w:val="001015CE"/>
    <w:rsid w:val="001358EC"/>
    <w:rsid w:val="0015074B"/>
    <w:rsid w:val="00173571"/>
    <w:rsid w:val="00204945"/>
    <w:rsid w:val="00223EF9"/>
    <w:rsid w:val="0029639D"/>
    <w:rsid w:val="00326F90"/>
    <w:rsid w:val="00373FFD"/>
    <w:rsid w:val="00384CF3"/>
    <w:rsid w:val="00403B53"/>
    <w:rsid w:val="0041189D"/>
    <w:rsid w:val="004F617B"/>
    <w:rsid w:val="005C02F3"/>
    <w:rsid w:val="005E2C97"/>
    <w:rsid w:val="00646AF2"/>
    <w:rsid w:val="00755140"/>
    <w:rsid w:val="00784065"/>
    <w:rsid w:val="007C411D"/>
    <w:rsid w:val="00844DB5"/>
    <w:rsid w:val="0087504F"/>
    <w:rsid w:val="00975FFA"/>
    <w:rsid w:val="009E67E6"/>
    <w:rsid w:val="00AA1D8D"/>
    <w:rsid w:val="00AD3FFB"/>
    <w:rsid w:val="00AE01F7"/>
    <w:rsid w:val="00B32265"/>
    <w:rsid w:val="00B47730"/>
    <w:rsid w:val="00C07BDA"/>
    <w:rsid w:val="00C7220F"/>
    <w:rsid w:val="00C9794C"/>
    <w:rsid w:val="00CB0664"/>
    <w:rsid w:val="00CC60EB"/>
    <w:rsid w:val="00CD2ADF"/>
    <w:rsid w:val="00CE17F0"/>
    <w:rsid w:val="00D15FF4"/>
    <w:rsid w:val="00F9636D"/>
    <w:rsid w:val="00FA13B2"/>
    <w:rsid w:val="00FC62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8F0E71"/>
  <w14:defaultImageDpi w14:val="300"/>
  <w15:docId w15:val="{761FD814-10A1-4E8F-BEF9-B1882852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unhideWhenUsed/>
    <w:rsid w:val="005E2C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llegamentoipertestuale">
    <w:name w:val="Hyperlink"/>
    <w:basedOn w:val="Carpredefinitoparagrafo"/>
    <w:uiPriority w:val="99"/>
    <w:unhideWhenUsed/>
    <w:rsid w:val="001015CE"/>
    <w:rPr>
      <w:color w:val="0000FF" w:themeColor="hyperlink"/>
      <w:u w:val="single"/>
    </w:rPr>
  </w:style>
  <w:style w:type="character" w:styleId="Menzionenonrisolta">
    <w:name w:val="Unresolved Mention"/>
    <w:basedOn w:val="Carpredefinitoparagrafo"/>
    <w:uiPriority w:val="99"/>
    <w:semiHidden/>
    <w:unhideWhenUsed/>
    <w:rsid w:val="00CC60EB"/>
    <w:rPr>
      <w:color w:val="605E5C"/>
      <w:shd w:val="clear" w:color="auto" w:fill="E1DFDD"/>
    </w:rPr>
  </w:style>
  <w:style w:type="character" w:styleId="Collegamentovisitato">
    <w:name w:val="FollowedHyperlink"/>
    <w:basedOn w:val="Carpredefinitoparagrafo"/>
    <w:uiPriority w:val="99"/>
    <w:semiHidden/>
    <w:unhideWhenUsed/>
    <w:rsid w:val="00CC60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59903">
      <w:bodyDiv w:val="1"/>
      <w:marLeft w:val="0"/>
      <w:marRight w:val="0"/>
      <w:marTop w:val="0"/>
      <w:marBottom w:val="0"/>
      <w:divBdr>
        <w:top w:val="none" w:sz="0" w:space="0" w:color="auto"/>
        <w:left w:val="none" w:sz="0" w:space="0" w:color="auto"/>
        <w:bottom w:val="none" w:sz="0" w:space="0" w:color="auto"/>
        <w:right w:val="none" w:sz="0" w:space="0" w:color="auto"/>
      </w:divBdr>
    </w:div>
    <w:div w:id="644284616">
      <w:bodyDiv w:val="1"/>
      <w:marLeft w:val="0"/>
      <w:marRight w:val="0"/>
      <w:marTop w:val="0"/>
      <w:marBottom w:val="0"/>
      <w:divBdr>
        <w:top w:val="none" w:sz="0" w:space="0" w:color="auto"/>
        <w:left w:val="none" w:sz="0" w:space="0" w:color="auto"/>
        <w:bottom w:val="none" w:sz="0" w:space="0" w:color="auto"/>
        <w:right w:val="none" w:sz="0" w:space="0" w:color="auto"/>
      </w:divBdr>
    </w:div>
    <w:div w:id="986587083">
      <w:bodyDiv w:val="1"/>
      <w:marLeft w:val="0"/>
      <w:marRight w:val="0"/>
      <w:marTop w:val="0"/>
      <w:marBottom w:val="0"/>
      <w:divBdr>
        <w:top w:val="none" w:sz="0" w:space="0" w:color="auto"/>
        <w:left w:val="none" w:sz="0" w:space="0" w:color="auto"/>
        <w:bottom w:val="none" w:sz="0" w:space="0" w:color="auto"/>
        <w:right w:val="none" w:sz="0" w:space="0" w:color="auto"/>
      </w:divBdr>
    </w:div>
    <w:div w:id="1093359311">
      <w:bodyDiv w:val="1"/>
      <w:marLeft w:val="0"/>
      <w:marRight w:val="0"/>
      <w:marTop w:val="0"/>
      <w:marBottom w:val="0"/>
      <w:divBdr>
        <w:top w:val="none" w:sz="0" w:space="0" w:color="auto"/>
        <w:left w:val="none" w:sz="0" w:space="0" w:color="auto"/>
        <w:bottom w:val="none" w:sz="0" w:space="0" w:color="auto"/>
        <w:right w:val="none" w:sz="0" w:space="0" w:color="auto"/>
      </w:divBdr>
    </w:div>
    <w:div w:id="1292051894">
      <w:bodyDiv w:val="1"/>
      <w:marLeft w:val="0"/>
      <w:marRight w:val="0"/>
      <w:marTop w:val="0"/>
      <w:marBottom w:val="0"/>
      <w:divBdr>
        <w:top w:val="none" w:sz="0" w:space="0" w:color="auto"/>
        <w:left w:val="none" w:sz="0" w:space="0" w:color="auto"/>
        <w:bottom w:val="none" w:sz="0" w:space="0" w:color="auto"/>
        <w:right w:val="none" w:sz="0" w:space="0" w:color="auto"/>
      </w:divBdr>
    </w:div>
    <w:div w:id="1990088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roma1.it/sites/default/files/field_file_allegati/regolamento_unico_cdr_cpd_idr_emanato_con_dr_2838_2025.pdf" TargetMode="External"/><Relationship Id="rId5" Type="http://schemas.openxmlformats.org/officeDocument/2006/relationships/webSettings" Target="webSettings.xml"/><Relationship Id="rId10" Type="http://schemas.openxmlformats.org/officeDocument/2006/relationships/hyperlink" Target="https://www.uniroma1.it/sites/default/files/field_file_allegati/regolamento_unico_cdr_cpd_idr_emanato_con_dr_2838_2025.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EEF6B-0926-4534-96AD-C7D12564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9922</Words>
  <Characters>56557</Characters>
  <Application>Microsoft Office Word</Application>
  <DocSecurity>0</DocSecurity>
  <Lines>471</Lines>
  <Paragraphs>132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Evarita D'Archivio</cp:lastModifiedBy>
  <cp:revision>13</cp:revision>
  <dcterms:created xsi:type="dcterms:W3CDTF">2026-03-16T15:05:00Z</dcterms:created>
  <dcterms:modified xsi:type="dcterms:W3CDTF">2026-03-16T15:18:00Z</dcterms:modified>
  <cp:category/>
</cp:coreProperties>
</file>