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780A" w14:textId="77777777" w:rsidR="005E04B1" w:rsidRPr="005E04B1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16"/>
          <w:szCs w:val="24"/>
          <w:lang w:eastAsia="it-IT"/>
        </w:rPr>
      </w:pPr>
    </w:p>
    <w:p w14:paraId="2DE3D693" w14:textId="77777777" w:rsidR="005E04B1" w:rsidRPr="005E04B1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5E04B1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STRUTTURE POSTE A DISPOSIZIONE DELLA SCUOLA DI SPECIALIZZAZIONE</w:t>
      </w:r>
    </w:p>
    <w:p w14:paraId="18AB8F10" w14:textId="77777777" w:rsidR="005E04B1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5E04B1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 xml:space="preserve">IN </w:t>
      </w:r>
      <w:r w:rsidR="00B658B9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ANATOMIA PATOLOGICA</w:t>
      </w:r>
    </w:p>
    <w:p w14:paraId="089C1223" w14:textId="77777777" w:rsidR="000B3222" w:rsidRDefault="000B3222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</w:p>
    <w:p w14:paraId="66707A77" w14:textId="335ED068" w:rsidR="000B3222" w:rsidRDefault="000B3222" w:rsidP="000B3222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576E047D" w14:textId="77777777" w:rsidR="00D31527" w:rsidRPr="003E7191" w:rsidRDefault="00D31527" w:rsidP="000B3222">
      <w:pPr>
        <w:ind w:left="1560" w:right="1217"/>
        <w:jc w:val="center"/>
        <w:rPr>
          <w:rFonts w:ascii="Trebuchet MS" w:hAnsi="Trebuchet MS"/>
          <w:sz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D31527" w:rsidRPr="003E7191" w14:paraId="5FD3F640" w14:textId="77777777" w:rsidTr="000F151F">
        <w:tc>
          <w:tcPr>
            <w:tcW w:w="3256" w:type="dxa"/>
            <w:vAlign w:val="center"/>
          </w:tcPr>
          <w:p w14:paraId="7B559B94" w14:textId="77777777" w:rsidR="00D31527" w:rsidRPr="003E7191" w:rsidRDefault="00D31527" w:rsidP="000F151F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1E3E8729" w14:textId="77777777" w:rsidR="00D31527" w:rsidRPr="003E7191" w:rsidRDefault="00D31527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31527" w:rsidRPr="003E7191" w14:paraId="595ED78D" w14:textId="77777777" w:rsidTr="000F151F">
        <w:trPr>
          <w:trHeight w:val="766"/>
        </w:trPr>
        <w:tc>
          <w:tcPr>
            <w:tcW w:w="10201" w:type="dxa"/>
            <w:gridSpan w:val="2"/>
            <w:vAlign w:val="center"/>
          </w:tcPr>
          <w:p w14:paraId="619AE497" w14:textId="77777777" w:rsidR="00D31527" w:rsidRDefault="00D31527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0E4071EA" w14:textId="77777777" w:rsidR="00D31527" w:rsidRPr="003E7191" w:rsidRDefault="00D31527" w:rsidP="000F151F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D31527" w:rsidRPr="003E7191" w14:paraId="2D099373" w14:textId="77777777" w:rsidTr="000F151F">
        <w:trPr>
          <w:trHeight w:val="535"/>
        </w:trPr>
        <w:tc>
          <w:tcPr>
            <w:tcW w:w="3256" w:type="dxa"/>
            <w:vAlign w:val="center"/>
          </w:tcPr>
          <w:p w14:paraId="2680293F" w14:textId="77777777" w:rsidR="00D31527" w:rsidRPr="003E7191" w:rsidRDefault="00D31527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1DBB1461" w14:textId="77777777" w:rsidR="00D31527" w:rsidRPr="003E7191" w:rsidRDefault="00D31527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31527" w:rsidRPr="003E7191" w14:paraId="074709DF" w14:textId="77777777" w:rsidTr="000F151F">
        <w:trPr>
          <w:trHeight w:val="428"/>
        </w:trPr>
        <w:tc>
          <w:tcPr>
            <w:tcW w:w="3256" w:type="dxa"/>
            <w:vAlign w:val="center"/>
          </w:tcPr>
          <w:p w14:paraId="636A5DD2" w14:textId="77777777" w:rsidR="00D31527" w:rsidRPr="003E7191" w:rsidRDefault="00D31527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029E203A" w14:textId="77777777" w:rsidR="00D31527" w:rsidRPr="003E7191" w:rsidRDefault="00D31527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31527" w:rsidRPr="003E7191" w14:paraId="45C3122B" w14:textId="77777777" w:rsidTr="000F151F">
        <w:trPr>
          <w:trHeight w:val="1006"/>
        </w:trPr>
        <w:tc>
          <w:tcPr>
            <w:tcW w:w="3256" w:type="dxa"/>
            <w:vAlign w:val="center"/>
          </w:tcPr>
          <w:p w14:paraId="4B52575A" w14:textId="77777777" w:rsidR="00D31527" w:rsidRDefault="00D31527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30EDF007" w14:textId="77777777" w:rsidR="00D31527" w:rsidRPr="003E7191" w:rsidRDefault="00D31527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331E0D04" w14:textId="77777777" w:rsidR="00D31527" w:rsidRPr="003E7191" w:rsidRDefault="00D31527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22E62F71" w14:textId="77777777" w:rsidR="00D31527" w:rsidRPr="0024272C" w:rsidRDefault="00D31527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73B6C57C" w14:textId="77777777" w:rsidR="00D31527" w:rsidRPr="003E7191" w:rsidRDefault="00D31527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0511B8DD" w14:textId="77777777" w:rsidR="000B3222" w:rsidRPr="005E04B1" w:rsidRDefault="000B3222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12"/>
          <w:szCs w:val="24"/>
          <w:lang w:eastAsia="it-IT"/>
        </w:rPr>
      </w:pPr>
    </w:p>
    <w:p w14:paraId="7F06FFEC" w14:textId="77777777" w:rsidR="003D315E" w:rsidRDefault="003D315E" w:rsidP="00873468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286"/>
      </w:tblGrid>
      <w:tr w:rsidR="00873468" w14:paraId="1061643D" w14:textId="77777777" w:rsidTr="00D31527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F52C" w14:textId="77777777" w:rsidR="00873468" w:rsidRDefault="00873468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D50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838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873468" w14:paraId="311CAB41" w14:textId="77777777" w:rsidTr="00D31527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E1D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99F" w14:textId="77777777" w:rsidR="00873468" w:rsidRDefault="00873468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56E5CD3F" w14:textId="77777777" w:rsidR="00873468" w:rsidRDefault="00873468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- SCUOLA</w:t>
            </w:r>
            <w:r w:rsidR="00FF5BA2">
              <w:rPr>
                <w:rFonts w:ascii="Trebuchet MS" w:hAnsi="Trebuchet MS" w:cs="Tahoma"/>
                <w:szCs w:val="32"/>
              </w:rPr>
              <w:t xml:space="preserve"> DI SPECIALIZZAZIONE IN ……………………………</w:t>
            </w:r>
          </w:p>
          <w:p w14:paraId="48FFDB7A" w14:textId="77777777" w:rsidR="00873468" w:rsidRDefault="00873468">
            <w:pPr>
              <w:ind w:right="518"/>
              <w:rPr>
                <w:rFonts w:ascii="Trebuchet MS" w:hAnsi="Trebuchet MS" w:cs="Tahoma"/>
                <w:sz w:val="12"/>
                <w:szCs w:val="32"/>
              </w:rPr>
            </w:pPr>
          </w:p>
          <w:p w14:paraId="1A93BF40" w14:textId="77777777" w:rsidR="00873468" w:rsidRDefault="00FF5BA2" w:rsidP="0060272A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- SCUOLA DI SPECIALIZZAZIONE</w:t>
            </w:r>
            <w:r w:rsidR="00873468">
              <w:rPr>
                <w:rFonts w:ascii="Trebuchet MS" w:hAnsi="Trebuchet MS" w:cs="Tahoma"/>
                <w:szCs w:val="32"/>
              </w:rPr>
              <w:t xml:space="preserve"> IN ………………………</w:t>
            </w:r>
            <w:proofErr w:type="gramStart"/>
            <w:r w:rsidR="00873468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="00873468">
              <w:rPr>
                <w:rFonts w:ascii="Trebuchet MS" w:hAnsi="Trebuchet MS" w:cs="Tahoma"/>
                <w:szCs w:val="32"/>
              </w:rPr>
              <w:t>.</w:t>
            </w:r>
          </w:p>
        </w:tc>
      </w:tr>
      <w:tr w:rsidR="00873468" w14:paraId="60BC5A63" w14:textId="77777777" w:rsidTr="00D31527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AE83" w14:textId="77777777" w:rsidR="00873468" w:rsidRDefault="00873468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F86" w14:textId="77777777" w:rsidR="004164CF" w:rsidRDefault="004164CF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</w:p>
          <w:p w14:paraId="2EED998B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SI</w:t>
            </w:r>
          </w:p>
          <w:p w14:paraId="6C28365F" w14:textId="77777777" w:rsidR="00873468" w:rsidRDefault="00873468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249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873468" w14:paraId="00CB4AD9" w14:textId="77777777" w:rsidTr="00D31527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913" w14:textId="77777777" w:rsidR="00873468" w:rsidRDefault="00873468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C0F7" w14:textId="77777777" w:rsidR="00873468" w:rsidRDefault="00873468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40BA8D03" w14:textId="77777777" w:rsidR="00873468" w:rsidRDefault="00873468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- SCUOLA DI SPECIALIZZAZIONE IN …………………</w:t>
            </w:r>
            <w:r w:rsidR="00FF5BA2">
              <w:rPr>
                <w:rFonts w:ascii="Trebuchet MS" w:hAnsi="Trebuchet MS" w:cs="Tahoma"/>
                <w:szCs w:val="32"/>
              </w:rPr>
              <w:t>…………</w:t>
            </w:r>
          </w:p>
          <w:p w14:paraId="4FC0784B" w14:textId="77777777" w:rsidR="001034CD" w:rsidRPr="003E7191" w:rsidRDefault="001034CD" w:rsidP="001034CD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25D3A4AC" w14:textId="77777777" w:rsidR="00873468" w:rsidRDefault="00FF5BA2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- SCUOLA DI SPECIALIZZAZIONE</w:t>
            </w:r>
            <w:r w:rsidR="00873468">
              <w:rPr>
                <w:rFonts w:ascii="Trebuchet MS" w:hAnsi="Trebuchet MS" w:cs="Tahoma"/>
                <w:szCs w:val="32"/>
              </w:rPr>
              <w:t xml:space="preserve"> IN ………………………</w:t>
            </w:r>
            <w:proofErr w:type="gramStart"/>
            <w:r w:rsidR="00873468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="00873468">
              <w:rPr>
                <w:rFonts w:ascii="Trebuchet MS" w:hAnsi="Trebuchet MS" w:cs="Tahoma"/>
                <w:szCs w:val="32"/>
              </w:rPr>
              <w:t>.</w:t>
            </w:r>
          </w:p>
          <w:p w14:paraId="007AC459" w14:textId="0528354F" w:rsidR="00873468" w:rsidRDefault="001034CD" w:rsidP="00D90D89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</w:tbl>
    <w:p w14:paraId="1203295F" w14:textId="77777777" w:rsidR="00FF5BA2" w:rsidRDefault="00FF5BA2" w:rsidP="005E04B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p w14:paraId="329875D2" w14:textId="60B5F1CA" w:rsidR="006F1B92" w:rsidRPr="005E04B1" w:rsidRDefault="006F1B92" w:rsidP="00D90D89">
      <w:pPr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9C58CF" w:rsidRPr="009C58CF" w14:paraId="0549D8B0" w14:textId="77777777" w:rsidTr="0060272A">
        <w:trPr>
          <w:jc w:val="center"/>
        </w:trPr>
        <w:tc>
          <w:tcPr>
            <w:tcW w:w="10206" w:type="dxa"/>
          </w:tcPr>
          <w:tbl>
            <w:tblPr>
              <w:tblW w:w="1024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6"/>
              <w:gridCol w:w="4894"/>
              <w:gridCol w:w="2402"/>
            </w:tblGrid>
            <w:tr w:rsidR="00376F66" w:rsidRPr="009C58CF" w14:paraId="1F76D13B" w14:textId="77777777" w:rsidTr="00BF7955">
              <w:trPr>
                <w:trHeight w:hRule="exact" w:val="708"/>
              </w:trPr>
              <w:tc>
                <w:tcPr>
                  <w:tcW w:w="7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E45DB48" w14:textId="77777777" w:rsidR="00376F66" w:rsidRPr="00FF5BA2" w:rsidRDefault="00376F66" w:rsidP="009C58CF">
                  <w:pPr>
                    <w:widowControl w:val="0"/>
                    <w:tabs>
                      <w:tab w:val="left" w:pos="7951"/>
                    </w:tabs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13"/>
                      <w:lang w:val="en-US" w:eastAsia="it-IT"/>
                    </w:rPr>
                    <w:lastRenderedPageBreak/>
                    <w:t>S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04"/>
                      <w:lang w:val="en-US" w:eastAsia="it-IT"/>
                    </w:rPr>
                    <w:t>T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14"/>
                      <w:lang w:val="en-US" w:eastAsia="it-IT"/>
                    </w:rPr>
                    <w:t>A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15"/>
                      <w:lang w:val="en-US" w:eastAsia="it-IT"/>
                    </w:rPr>
                    <w:t>N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11"/>
                      <w:lang w:val="en-US" w:eastAsia="it-IT"/>
                    </w:rPr>
                    <w:t>D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14"/>
                      <w:lang w:val="en-US" w:eastAsia="it-IT"/>
                    </w:rPr>
                    <w:t>A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1"/>
                      <w:w w:val="116"/>
                      <w:lang w:val="en-US" w:eastAsia="it-IT"/>
                    </w:rPr>
                    <w:t>R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11"/>
                      <w:lang w:val="en-US" w:eastAsia="it-IT"/>
                    </w:rPr>
                    <w:t>D</w:t>
                  </w:r>
                  <w:r w:rsidRPr="00FF5BA2">
                    <w:rPr>
                      <w:rFonts w:ascii="Trebuchet MS" w:eastAsia="Times New Roman" w:hAnsi="Trebuchet MS" w:cs="Times New Roman"/>
                      <w:b/>
                      <w:w w:val="111"/>
                      <w:lang w:val="en-US" w:eastAsia="it-IT"/>
                    </w:rPr>
                    <w:t xml:space="preserve"> 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13"/>
                      <w:lang w:val="en-US" w:eastAsia="it-IT"/>
                    </w:rPr>
                    <w:t>S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04"/>
                      <w:lang w:val="en-US" w:eastAsia="it-IT"/>
                    </w:rPr>
                    <w:t>T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1"/>
                      <w:w w:val="116"/>
                      <w:lang w:val="en-US" w:eastAsia="it-IT"/>
                    </w:rPr>
                    <w:t>R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12"/>
                      <w:lang w:val="en-US" w:eastAsia="it-IT"/>
                    </w:rPr>
                    <w:t>U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04"/>
                      <w:lang w:val="en-US" w:eastAsia="it-IT"/>
                    </w:rPr>
                    <w:t>TT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12"/>
                      <w:lang w:val="en-US" w:eastAsia="it-IT"/>
                    </w:rPr>
                    <w:t>U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1"/>
                      <w:w w:val="116"/>
                      <w:lang w:val="en-US" w:eastAsia="it-IT"/>
                    </w:rPr>
                    <w:t>R</w:t>
                  </w:r>
                  <w:r w:rsidRPr="00FF5BA2">
                    <w:rPr>
                      <w:rFonts w:ascii="Trebuchet MS" w:eastAsia="Tahoma" w:hAnsi="Trebuchet MS" w:cs="Tahoma"/>
                      <w:b/>
                      <w:spacing w:val="-1"/>
                      <w:w w:val="114"/>
                      <w:lang w:val="en-US" w:eastAsia="it-IT"/>
                    </w:rPr>
                    <w:t>AL</w:t>
                  </w:r>
                  <w:r w:rsidRPr="00FF5BA2">
                    <w:rPr>
                      <w:rFonts w:ascii="Trebuchet MS" w:eastAsia="Tahoma" w:hAnsi="Trebuchet MS" w:cs="Tahoma"/>
                      <w:b/>
                      <w:w w:val="129"/>
                      <w:lang w:val="en-US" w:eastAsia="it-IT"/>
                    </w:rPr>
                    <w:t>I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8FA5CBC" w14:textId="1CD619A9" w:rsidR="00376F66" w:rsidRPr="00376F66" w:rsidRDefault="00376F66" w:rsidP="009C58CF">
                  <w:pPr>
                    <w:widowControl w:val="0"/>
                    <w:tabs>
                      <w:tab w:val="left" w:pos="7951"/>
                    </w:tabs>
                    <w:spacing w:after="0" w:line="200" w:lineRule="exact"/>
                    <w:jc w:val="center"/>
                    <w:rPr>
                      <w:rFonts w:ascii="Trebuchet MS" w:eastAsia="Tahoma" w:hAnsi="Trebuchet MS" w:cs="Tahoma"/>
                      <w:b/>
                      <w:spacing w:val="-1"/>
                      <w:w w:val="104"/>
                      <w:lang w:val="en-US" w:eastAsia="it-IT"/>
                    </w:rPr>
                  </w:pPr>
                  <w:r w:rsidRPr="00376F66">
                    <w:rPr>
                      <w:rFonts w:ascii="Trebuchet MS" w:eastAsia="Tahoma" w:hAnsi="Trebuchet MS" w:cs="Tahoma"/>
                      <w:b/>
                      <w:spacing w:val="-1"/>
                      <w:w w:val="104"/>
                      <w:lang w:val="en-US" w:eastAsia="it-IT"/>
                    </w:rPr>
                    <w:t>Indicare SI/NO</w:t>
                  </w:r>
                </w:p>
              </w:tc>
            </w:tr>
            <w:tr w:rsidR="00376F66" w:rsidRPr="009C58CF" w14:paraId="7B7E3EAC" w14:textId="77777777" w:rsidTr="00BF7955">
              <w:trPr>
                <w:trHeight w:hRule="exact" w:val="1119"/>
              </w:trPr>
              <w:tc>
                <w:tcPr>
                  <w:tcW w:w="29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C4580DD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98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A) FONDAMENTALI</w:t>
                  </w:r>
                </w:p>
                <w:p w14:paraId="016D77DE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98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5F9C25BF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98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devono essere presenti tutti sia nella struttura di sede sia nella struttura collegata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10B63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121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campionamento dei prelievi (esame macroscopico)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E8705" w14:textId="139FA26F" w:rsidR="00376F66" w:rsidRPr="009C58CF" w:rsidRDefault="00376F66" w:rsidP="00B658B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76F66" w:rsidRPr="009C58CF" w14:paraId="4A8EB857" w14:textId="77777777" w:rsidTr="00BF7955">
              <w:trPr>
                <w:trHeight w:hRule="exact" w:val="821"/>
              </w:trPr>
              <w:tc>
                <w:tcPr>
                  <w:tcW w:w="29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739F5" w14:textId="77777777" w:rsidR="00376F66" w:rsidRPr="009C58CF" w:rsidRDefault="00376F66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B72E05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121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Laboratorio di Istopatologia 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6D2A44" w14:textId="6E273FD5" w:rsidR="00376F66" w:rsidRPr="009C58CF" w:rsidRDefault="00376F66" w:rsidP="00B658B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76F66" w:rsidRPr="009C58CF" w14:paraId="12F15D82" w14:textId="77777777" w:rsidTr="00BF7955">
              <w:trPr>
                <w:trHeight w:hRule="exact" w:val="607"/>
              </w:trPr>
              <w:tc>
                <w:tcPr>
                  <w:tcW w:w="29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2B4B3" w14:textId="77777777" w:rsidR="00376F66" w:rsidRPr="009C58CF" w:rsidRDefault="00376F66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B21B9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121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Citodiagnostica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9A938" w14:textId="72C8C177" w:rsidR="00376F66" w:rsidRPr="009C58CF" w:rsidRDefault="00376F66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76F66" w:rsidRPr="009C58CF" w14:paraId="7B9AABAF" w14:textId="77777777" w:rsidTr="00BF7955">
              <w:trPr>
                <w:trHeight w:hRule="exact" w:val="636"/>
              </w:trPr>
              <w:tc>
                <w:tcPr>
                  <w:tcW w:w="29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CF9BA" w14:textId="77777777" w:rsidR="00376F66" w:rsidRPr="009C58CF" w:rsidRDefault="00376F66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52292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121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Immunocitochimica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AC183F" w14:textId="1AB2F26F" w:rsidR="00376F66" w:rsidRPr="009C58CF" w:rsidRDefault="00376F66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76F66" w:rsidRPr="009C58CF" w14:paraId="465A8CEC" w14:textId="77777777" w:rsidTr="00BF7955">
              <w:trPr>
                <w:trHeight w:hRule="exact" w:val="636"/>
              </w:trPr>
              <w:tc>
                <w:tcPr>
                  <w:tcW w:w="29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96510" w14:textId="77777777" w:rsidR="00376F66" w:rsidRPr="009C58CF" w:rsidRDefault="00376F66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6706D5" w14:textId="77777777" w:rsidR="00376F66" w:rsidRPr="009C58CF" w:rsidRDefault="00376F66" w:rsidP="007C7564">
                  <w:pPr>
                    <w:widowControl w:val="0"/>
                    <w:spacing w:after="0" w:line="200" w:lineRule="exact"/>
                    <w:ind w:left="121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Sala </w:t>
                  </w:r>
                  <w:proofErr w:type="spellStart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settoria</w:t>
                  </w:r>
                  <w:proofErr w:type="spellEnd"/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7DE222" w14:textId="5E0B5E12" w:rsidR="00376F66" w:rsidRPr="009C58CF" w:rsidRDefault="00376F66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ADD0D35" w14:textId="2A59C87A" w:rsidR="00EA6070" w:rsidRDefault="00EA6070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</w:p>
          <w:p w14:paraId="516CCB95" w14:textId="55CAF61C" w:rsidR="00BF7955" w:rsidRDefault="00BF7955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</w:p>
          <w:p w14:paraId="665067FC" w14:textId="77777777" w:rsidR="00BF7955" w:rsidRDefault="00BF7955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</w:p>
          <w:tbl>
            <w:tblPr>
              <w:tblW w:w="10284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85"/>
              <w:gridCol w:w="3177"/>
              <w:gridCol w:w="1422"/>
              <w:gridCol w:w="2700"/>
            </w:tblGrid>
            <w:tr w:rsidR="006F1B92" w:rsidRPr="009C58CF" w14:paraId="5E85B9A7" w14:textId="77777777" w:rsidTr="00BF7955">
              <w:trPr>
                <w:trHeight w:hRule="exact" w:val="1560"/>
              </w:trPr>
              <w:tc>
                <w:tcPr>
                  <w:tcW w:w="2985" w:type="dxa"/>
                  <w:shd w:val="clear" w:color="auto" w:fill="E5E5E5"/>
                  <w:vAlign w:val="center"/>
                </w:tcPr>
                <w:p w14:paraId="2D506B11" w14:textId="77777777" w:rsidR="009C58CF" w:rsidRPr="00FF5BA2" w:rsidRDefault="00FF5BA2" w:rsidP="00376F66">
                  <w:pPr>
                    <w:widowControl w:val="0"/>
                    <w:spacing w:after="0" w:line="200" w:lineRule="exact"/>
                    <w:ind w:left="195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STANDARD STRUTTURALI</w:t>
                  </w:r>
                </w:p>
              </w:tc>
              <w:tc>
                <w:tcPr>
                  <w:tcW w:w="3177" w:type="dxa"/>
                  <w:shd w:val="clear" w:color="auto" w:fill="E5E5E5"/>
                  <w:vAlign w:val="center"/>
                </w:tcPr>
                <w:p w14:paraId="01284997" w14:textId="77777777" w:rsidR="009C58CF" w:rsidRPr="00FF5BA2" w:rsidRDefault="00FF5BA2" w:rsidP="00376F66">
                  <w:pPr>
                    <w:widowControl w:val="0"/>
                    <w:spacing w:after="0" w:line="200" w:lineRule="exact"/>
                    <w:ind w:left="46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Livelli minimi di accettabilità</w:t>
                  </w:r>
                </w:p>
              </w:tc>
              <w:tc>
                <w:tcPr>
                  <w:tcW w:w="1422" w:type="dxa"/>
                  <w:shd w:val="clear" w:color="auto" w:fill="E5E5E5"/>
                  <w:vAlign w:val="center"/>
                </w:tcPr>
                <w:p w14:paraId="019BD43D" w14:textId="77777777" w:rsidR="009C58CF" w:rsidRPr="00FF5BA2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Indicare</w:t>
                  </w:r>
                </w:p>
                <w:p w14:paraId="5229EC58" w14:textId="77777777" w:rsidR="009C58CF" w:rsidRPr="00FF5BA2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SI/NO</w:t>
                  </w:r>
                </w:p>
              </w:tc>
              <w:tc>
                <w:tcPr>
                  <w:tcW w:w="2700" w:type="dxa"/>
                  <w:shd w:val="clear" w:color="auto" w:fill="E5E5E5"/>
                  <w:vAlign w:val="center"/>
                </w:tcPr>
                <w:p w14:paraId="2D5CDC8C" w14:textId="77777777" w:rsidR="009C58CF" w:rsidRPr="00FF5BA2" w:rsidRDefault="009C58CF" w:rsidP="00376F66">
                  <w:pPr>
                    <w:widowControl w:val="0"/>
                    <w:spacing w:after="0" w:line="200" w:lineRule="exact"/>
                    <w:ind w:left="148"/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</w:pPr>
                  <w:r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Se non presente nella U.O. indicare se presente nell’Ospedale che ospita l’U.O</w:t>
                  </w:r>
                  <w:r w:rsidR="006F1B92" w:rsidRPr="00FF5BA2">
                    <w:rPr>
                      <w:rFonts w:ascii="Trebuchet MS" w:eastAsia="Calibri" w:hAnsi="Trebuchet MS" w:cs="Times New Roman"/>
                      <w:b/>
                      <w:lang w:eastAsia="it-IT"/>
                    </w:rPr>
                    <w:t>.</w:t>
                  </w:r>
                </w:p>
              </w:tc>
            </w:tr>
            <w:tr w:rsidR="006F1B92" w:rsidRPr="009C58CF" w14:paraId="22D4BB36" w14:textId="77777777" w:rsidTr="00BF7955">
              <w:trPr>
                <w:trHeight w:hRule="exact" w:val="812"/>
              </w:trPr>
              <w:tc>
                <w:tcPr>
                  <w:tcW w:w="2985" w:type="dxa"/>
                  <w:vMerge w:val="restart"/>
                  <w:vAlign w:val="center"/>
                </w:tcPr>
                <w:p w14:paraId="4B3030DB" w14:textId="77777777" w:rsidR="00682DC1" w:rsidRPr="003E7191" w:rsidRDefault="00682DC1" w:rsidP="007C7564">
                  <w:pPr>
                    <w:widowControl w:val="0"/>
                    <w:ind w:left="210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B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)</w:t>
                  </w:r>
                  <w:r w:rsidRPr="003E7191">
                    <w:rPr>
                      <w:rFonts w:ascii="Trebuchet MS" w:hAnsi="Trebuchet MS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NN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SS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ahoma"/>
                      <w:w w:val="116"/>
                      <w:sz w:val="20"/>
                      <w:szCs w:val="20"/>
                    </w:rPr>
                    <w:t>*</w:t>
                  </w:r>
                </w:p>
                <w:p w14:paraId="12CF1EB3" w14:textId="77777777" w:rsidR="009C58CF" w:rsidRPr="009C58CF" w:rsidRDefault="00682DC1" w:rsidP="007C7564">
                  <w:pPr>
                    <w:widowControl w:val="0"/>
                    <w:spacing w:after="0" w:line="200" w:lineRule="exact"/>
                    <w:ind w:left="210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*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lm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no</w:t>
                  </w:r>
                  <w:r w:rsidRPr="003E7191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="00241331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>due</w:t>
                  </w:r>
                  <w:r w:rsidRPr="003E7191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degli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rd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essi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vono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</w:t>
                  </w:r>
                  <w:r w:rsidRPr="003E7191">
                    <w:rPr>
                      <w:rFonts w:ascii="Trebuchet MS" w:hAnsi="Trebuchet MS" w:cs="Tahoma"/>
                      <w:spacing w:val="-2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necessariamente presenti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2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</w:t>
                  </w:r>
                  <w:r w:rsidRPr="003E7191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se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o nell’Azienda ospitante ed uno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 collegata o nell’Azienda ospitante.</w:t>
                  </w:r>
                </w:p>
              </w:tc>
              <w:tc>
                <w:tcPr>
                  <w:tcW w:w="3177" w:type="dxa"/>
                  <w:vAlign w:val="center"/>
                </w:tcPr>
                <w:p w14:paraId="2ED9640A" w14:textId="77777777" w:rsidR="009C58CF" w:rsidRPr="009C58CF" w:rsidRDefault="00B658B9" w:rsidP="007C7564">
                  <w:pPr>
                    <w:widowControl w:val="0"/>
                    <w:spacing w:after="0" w:line="200" w:lineRule="exact"/>
                    <w:ind w:left="60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Diagnostica Intraoperatoria</w:t>
                  </w:r>
                </w:p>
              </w:tc>
              <w:tc>
                <w:tcPr>
                  <w:tcW w:w="1422" w:type="dxa"/>
                  <w:vAlign w:val="center"/>
                </w:tcPr>
                <w:p w14:paraId="64DF9126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6FD03D83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75D021A3" w14:textId="77777777" w:rsidTr="00BF7955">
              <w:trPr>
                <w:trHeight w:hRule="exact" w:val="806"/>
              </w:trPr>
              <w:tc>
                <w:tcPr>
                  <w:tcW w:w="2985" w:type="dxa"/>
                  <w:vMerge/>
                  <w:vAlign w:val="center"/>
                </w:tcPr>
                <w:p w14:paraId="561EBA64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73E17BDF" w14:textId="77777777" w:rsidR="009C58CF" w:rsidRPr="009C58CF" w:rsidRDefault="00B658B9" w:rsidP="007C7564">
                  <w:pPr>
                    <w:widowControl w:val="0"/>
                    <w:spacing w:after="0" w:line="200" w:lineRule="exact"/>
                    <w:ind w:left="60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Patologia ultrastrutturale</w:t>
                  </w:r>
                </w:p>
              </w:tc>
              <w:tc>
                <w:tcPr>
                  <w:tcW w:w="1422" w:type="dxa"/>
                  <w:vAlign w:val="center"/>
                </w:tcPr>
                <w:p w14:paraId="2C5A0948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1522DEF5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7075B4BA" w14:textId="77777777" w:rsidTr="00BF7955">
              <w:trPr>
                <w:trHeight w:hRule="exact" w:val="1283"/>
              </w:trPr>
              <w:tc>
                <w:tcPr>
                  <w:tcW w:w="2985" w:type="dxa"/>
                  <w:vMerge/>
                  <w:vAlign w:val="center"/>
                </w:tcPr>
                <w:p w14:paraId="4CA752BD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4A1E057C" w14:textId="77777777" w:rsidR="009C58CF" w:rsidRPr="009C58CF" w:rsidRDefault="00B658B9" w:rsidP="007C7564">
                  <w:pPr>
                    <w:widowControl w:val="0"/>
                    <w:spacing w:after="0" w:line="200" w:lineRule="exact"/>
                    <w:ind w:left="60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Laboratorio di Biologia molecolare diagnostica</w:t>
                  </w:r>
                </w:p>
              </w:tc>
              <w:tc>
                <w:tcPr>
                  <w:tcW w:w="1422" w:type="dxa"/>
                  <w:vAlign w:val="center"/>
                </w:tcPr>
                <w:p w14:paraId="7CC5444E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36DA5182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EA32EDD" w14:textId="77777777" w:rsidR="009C58CF" w:rsidRPr="009C58CF" w:rsidRDefault="009C58CF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A6070" w:rsidRPr="009C58CF" w14:paraId="22BA405C" w14:textId="77777777" w:rsidTr="0060272A">
        <w:trPr>
          <w:jc w:val="center"/>
        </w:trPr>
        <w:tc>
          <w:tcPr>
            <w:tcW w:w="10206" w:type="dxa"/>
          </w:tcPr>
          <w:p w14:paraId="7D0A89E9" w14:textId="77777777" w:rsidR="00EA6070" w:rsidRDefault="00EA6070" w:rsidP="009C58CF">
            <w:pPr>
              <w:widowControl w:val="0"/>
              <w:tabs>
                <w:tab w:val="left" w:pos="7951"/>
              </w:tabs>
              <w:spacing w:line="200" w:lineRule="exact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eastAsia="it-IT"/>
              </w:rPr>
            </w:pPr>
          </w:p>
          <w:p w14:paraId="1859B5C5" w14:textId="77777777" w:rsidR="00410CE7" w:rsidRDefault="00410CE7" w:rsidP="009C58CF">
            <w:pPr>
              <w:widowControl w:val="0"/>
              <w:tabs>
                <w:tab w:val="left" w:pos="7951"/>
              </w:tabs>
              <w:spacing w:line="200" w:lineRule="exact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eastAsia="it-IT"/>
              </w:rPr>
            </w:pPr>
          </w:p>
          <w:p w14:paraId="449EFF70" w14:textId="77777777" w:rsidR="00410CE7" w:rsidRPr="00873468" w:rsidRDefault="00410CE7" w:rsidP="009C58CF">
            <w:pPr>
              <w:widowControl w:val="0"/>
              <w:tabs>
                <w:tab w:val="left" w:pos="7951"/>
              </w:tabs>
              <w:spacing w:line="200" w:lineRule="exact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eastAsia="it-IT"/>
              </w:rPr>
            </w:pPr>
          </w:p>
        </w:tc>
      </w:tr>
    </w:tbl>
    <w:tbl>
      <w:tblPr>
        <w:tblW w:w="10266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140"/>
        <w:gridCol w:w="3290"/>
      </w:tblGrid>
      <w:tr w:rsidR="009C58CF" w:rsidRPr="009C58CF" w14:paraId="48D5713F" w14:textId="77777777" w:rsidTr="00BF7955">
        <w:trPr>
          <w:trHeight w:hRule="exact" w:val="747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43C6A3" w14:textId="77777777" w:rsidR="009C58CF" w:rsidRPr="00DC393A" w:rsidRDefault="009C58CF" w:rsidP="00376F66">
            <w:pPr>
              <w:widowControl w:val="0"/>
              <w:tabs>
                <w:tab w:val="left" w:pos="285"/>
              </w:tabs>
              <w:spacing w:after="0" w:line="200" w:lineRule="exact"/>
              <w:ind w:left="-127" w:firstLine="127"/>
              <w:jc w:val="center"/>
              <w:rPr>
                <w:rFonts w:ascii="Trebuchet MS" w:eastAsia="Calibri" w:hAnsi="Trebuchet MS" w:cs="Times New Roman"/>
                <w:b/>
                <w:szCs w:val="20"/>
                <w:lang w:eastAsia="it-IT"/>
              </w:rPr>
            </w:pPr>
            <w:r w:rsidRPr="00DC393A">
              <w:rPr>
                <w:rFonts w:ascii="Trebuchet MS" w:eastAsia="Calibri" w:hAnsi="Trebuchet MS" w:cs="Times New Roman"/>
                <w:b/>
                <w:szCs w:val="20"/>
                <w:lang w:eastAsia="it-IT"/>
              </w:rPr>
              <w:t>STANDARD ORGANIZZATIVI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9284469" w14:textId="77777777" w:rsidR="009C58CF" w:rsidRPr="00DC393A" w:rsidRDefault="009C58CF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Cs w:val="20"/>
                <w:lang w:eastAsia="it-IT"/>
              </w:rPr>
            </w:pPr>
            <w:r w:rsidRPr="00DC393A">
              <w:rPr>
                <w:rFonts w:ascii="Trebuchet MS" w:eastAsia="Calibri" w:hAnsi="Trebuchet MS" w:cs="Times New Roman"/>
                <w:b/>
                <w:szCs w:val="20"/>
                <w:lang w:eastAsia="it-IT"/>
              </w:rPr>
              <w:t>Indicare numero</w:t>
            </w:r>
          </w:p>
        </w:tc>
      </w:tr>
      <w:tr w:rsidR="00DC393A" w:rsidRPr="009C58CF" w14:paraId="55F2EEC9" w14:textId="77777777" w:rsidTr="00BF7955">
        <w:trPr>
          <w:trHeight w:hRule="exact" w:val="7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5674" w14:textId="77777777" w:rsidR="00DC393A" w:rsidRPr="009C58CF" w:rsidRDefault="00DC393A" w:rsidP="00376F66">
            <w:pPr>
              <w:widowControl w:val="0"/>
              <w:spacing w:after="0" w:line="200" w:lineRule="exact"/>
              <w:ind w:left="135" w:right="-165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MEDICO</w:t>
            </w:r>
            <w:r w:rsidR="007234B2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0F6E71" w14:textId="77777777" w:rsidR="00DC393A" w:rsidRPr="009C58CF" w:rsidRDefault="00DC393A" w:rsidP="00376F66">
            <w:pPr>
              <w:widowControl w:val="0"/>
              <w:spacing w:after="0" w:line="200" w:lineRule="exact"/>
              <w:ind w:left="135" w:right="-165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Medici</w:t>
            </w:r>
            <w:r w:rsidR="00EA6070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 xml:space="preserve"> Chirurghi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B7C5" w14:textId="77777777" w:rsidR="00DC393A" w:rsidRPr="009C58CF" w:rsidRDefault="00DC393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DC393A" w:rsidRPr="009C58CF" w14:paraId="50A99A2C" w14:textId="77777777" w:rsidTr="00BF7955">
        <w:trPr>
          <w:trHeight w:hRule="exact" w:val="712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7659" w14:textId="77777777" w:rsidR="00DC393A" w:rsidRPr="009C58CF" w:rsidRDefault="00DC393A" w:rsidP="00376F66">
            <w:pPr>
              <w:widowControl w:val="0"/>
              <w:spacing w:after="0" w:line="200" w:lineRule="exact"/>
              <w:ind w:left="135" w:right="-165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SANITARIO</w:t>
            </w:r>
            <w:r w:rsidR="007234B2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2C32A9" w14:textId="77777777" w:rsidR="00DC393A" w:rsidRPr="009C58CF" w:rsidRDefault="00DC393A" w:rsidP="00376F66">
            <w:pPr>
              <w:widowControl w:val="0"/>
              <w:spacing w:after="0" w:line="200" w:lineRule="exact"/>
              <w:ind w:left="135" w:right="-165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Tecnic</w:t>
            </w:r>
            <w:r w:rsidR="00EA6070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60AD" w14:textId="77777777" w:rsidR="00DC393A" w:rsidRPr="009C58CF" w:rsidRDefault="00DC393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158C7536" w14:textId="77777777" w:rsidR="009C58CF" w:rsidRDefault="009C58CF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p w14:paraId="48794952" w14:textId="77777777" w:rsidR="007234B2" w:rsidRDefault="007234B2" w:rsidP="007234B2">
      <w:pPr>
        <w:widowControl w:val="0"/>
        <w:ind w:right="-17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6FFEAB2C" w14:textId="77777777" w:rsidR="007234B2" w:rsidRDefault="007234B2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409"/>
        <w:gridCol w:w="1691"/>
        <w:gridCol w:w="1134"/>
        <w:gridCol w:w="1570"/>
      </w:tblGrid>
      <w:tr w:rsidR="00FF4CC8" w:rsidRPr="000C2364" w14:paraId="451DB517" w14:textId="77777777" w:rsidTr="00BF7955">
        <w:trPr>
          <w:trHeight w:hRule="exact" w:val="17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7F9B5C4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Cs w:val="24"/>
                <w:lang w:val="en-US"/>
              </w:rPr>
            </w:pPr>
            <w:r w:rsidRPr="00EA6070">
              <w:rPr>
                <w:rFonts w:ascii="Trebuchet MS" w:eastAsia="Tahoma" w:hAnsi="Trebuchet MS" w:cs="Tahoma"/>
                <w:b/>
                <w:spacing w:val="-1"/>
                <w:w w:val="113"/>
                <w:szCs w:val="24"/>
                <w:lang w:val="en-US"/>
              </w:rPr>
              <w:lastRenderedPageBreak/>
              <w:t>S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04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4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b/>
                <w:w w:val="115"/>
                <w:szCs w:val="24"/>
                <w:lang w:val="en-US"/>
              </w:rPr>
              <w:t>N</w:t>
            </w:r>
            <w:r w:rsidRPr="00EA6070">
              <w:rPr>
                <w:rFonts w:ascii="Trebuchet MS" w:eastAsia="Tahoma" w:hAnsi="Trebuchet MS" w:cs="Tahoma"/>
                <w:b/>
                <w:w w:val="111"/>
                <w:szCs w:val="24"/>
                <w:lang w:val="en-US"/>
              </w:rPr>
              <w:t>D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4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b/>
                <w:spacing w:val="1"/>
                <w:w w:val="116"/>
                <w:szCs w:val="24"/>
                <w:lang w:val="en-US"/>
              </w:rPr>
              <w:t>R</w:t>
            </w:r>
            <w:r w:rsidRPr="00EA6070">
              <w:rPr>
                <w:rFonts w:ascii="Trebuchet MS" w:eastAsia="Tahoma" w:hAnsi="Trebuchet MS" w:cs="Tahoma"/>
                <w:b/>
                <w:w w:val="111"/>
                <w:szCs w:val="24"/>
                <w:lang w:val="en-US"/>
              </w:rPr>
              <w:t xml:space="preserve">D 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4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3"/>
                <w:szCs w:val="24"/>
                <w:lang w:val="en-US"/>
              </w:rPr>
              <w:t>SS</w:t>
            </w:r>
            <w:r w:rsidRPr="00EA6070">
              <w:rPr>
                <w:rFonts w:ascii="Trebuchet MS" w:eastAsia="Tahoma" w:hAnsi="Trebuchet MS" w:cs="Tahoma"/>
                <w:b/>
                <w:spacing w:val="2"/>
                <w:w w:val="129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3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04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b/>
                <w:spacing w:val="1"/>
                <w:w w:val="109"/>
                <w:szCs w:val="24"/>
                <w:lang w:val="en-US"/>
              </w:rPr>
              <w:t>E</w:t>
            </w:r>
            <w:r w:rsidRPr="00EA6070">
              <w:rPr>
                <w:rFonts w:ascii="Trebuchet MS" w:eastAsia="Tahoma" w:hAnsi="Trebuchet MS" w:cs="Tahoma"/>
                <w:b/>
                <w:w w:val="115"/>
                <w:szCs w:val="24"/>
                <w:lang w:val="en-US"/>
              </w:rPr>
              <w:t>N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1"/>
                <w:szCs w:val="24"/>
                <w:lang w:val="en-US"/>
              </w:rPr>
              <w:t>Z</w:t>
            </w:r>
            <w:r w:rsidRPr="00EA6070">
              <w:rPr>
                <w:rFonts w:ascii="Trebuchet MS" w:eastAsia="Tahoma" w:hAnsi="Trebuchet MS" w:cs="Tahoma"/>
                <w:b/>
                <w:spacing w:val="1"/>
                <w:w w:val="129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b/>
                <w:spacing w:val="-1"/>
                <w:w w:val="114"/>
                <w:szCs w:val="24"/>
                <w:lang w:val="en-US"/>
              </w:rPr>
              <w:t>AL</w:t>
            </w:r>
            <w:r w:rsidRPr="00EA6070">
              <w:rPr>
                <w:rFonts w:ascii="Trebuchet MS" w:eastAsia="Tahoma" w:hAnsi="Trebuchet MS" w:cs="Tahoma"/>
                <w:b/>
                <w:w w:val="129"/>
                <w:szCs w:val="24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1BEE091" w14:textId="77777777" w:rsidR="00FF4CC8" w:rsidRPr="00EA6070" w:rsidRDefault="00FF4CC8" w:rsidP="00BF7955">
            <w:pPr>
              <w:widowControl w:val="0"/>
              <w:spacing w:after="0" w:line="240" w:lineRule="auto"/>
              <w:ind w:left="147" w:right="141"/>
              <w:jc w:val="center"/>
              <w:rPr>
                <w:rFonts w:ascii="Trebuchet MS" w:eastAsia="Tahoma" w:hAnsi="Trebuchet MS" w:cs="Tahoma"/>
                <w:b/>
                <w:szCs w:val="24"/>
                <w:lang w:val="en-US"/>
              </w:rPr>
            </w:pPr>
            <w:r w:rsidRPr="00EA6070">
              <w:rPr>
                <w:rFonts w:ascii="Trebuchet MS" w:eastAsia="Tahoma" w:hAnsi="Trebuchet MS" w:cs="Tahoma"/>
                <w:b/>
                <w:spacing w:val="-1"/>
                <w:w w:val="104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b/>
                <w:w w:val="131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b/>
                <w:w w:val="113"/>
                <w:szCs w:val="24"/>
                <w:lang w:val="en-US"/>
              </w:rPr>
              <w:t>p</w:t>
            </w:r>
            <w:r w:rsidRPr="00EA6070">
              <w:rPr>
                <w:rFonts w:ascii="Trebuchet MS" w:eastAsia="Tahoma" w:hAnsi="Trebuchet MS" w:cs="Tahoma"/>
                <w:b/>
                <w:spacing w:val="1"/>
                <w:w w:val="113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b/>
                <w:w w:val="131"/>
                <w:szCs w:val="24"/>
                <w:lang w:val="en-US"/>
              </w:rPr>
              <w:t>l</w:t>
            </w:r>
            <w:r w:rsidRPr="00EA6070">
              <w:rPr>
                <w:rFonts w:ascii="Trebuchet MS" w:eastAsia="Tahoma" w:hAnsi="Trebuchet MS" w:cs="Tahoma"/>
                <w:b/>
                <w:spacing w:val="1"/>
                <w:w w:val="113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b/>
                <w:w w:val="113"/>
                <w:szCs w:val="24"/>
                <w:lang w:val="en-US"/>
              </w:rPr>
              <w:t>g</w:t>
            </w:r>
            <w:r w:rsidRPr="00EA6070">
              <w:rPr>
                <w:rFonts w:ascii="Trebuchet MS" w:eastAsia="Tahoma" w:hAnsi="Trebuchet MS" w:cs="Tahoma"/>
                <w:b/>
                <w:w w:val="131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b/>
                <w:w w:val="114"/>
                <w:szCs w:val="24"/>
                <w:lang w:val="en-US"/>
              </w:rPr>
              <w:t>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DBDFC0D" w14:textId="77777777" w:rsidR="000B3222" w:rsidRPr="002E16CB" w:rsidRDefault="004C43D5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Cs w:val="24"/>
              </w:rPr>
              <w:t xml:space="preserve">Indicare numero (volume </w:t>
            </w:r>
            <w:r w:rsidRPr="002E16CB">
              <w:rPr>
                <w:rFonts w:ascii="Trebuchet MS" w:eastAsia="Tahoma" w:hAnsi="Trebuchet MS" w:cs="Tahoma"/>
                <w:b/>
                <w:szCs w:val="24"/>
              </w:rPr>
              <w:t>complessivo annuo U.O.)</w:t>
            </w:r>
          </w:p>
          <w:p w14:paraId="72B9F5A3" w14:textId="3E955B1D" w:rsidR="00E66E5F" w:rsidRPr="004C43D5" w:rsidRDefault="00E66E5F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Cs w:val="24"/>
              </w:rPr>
            </w:pPr>
            <w:bookmarkStart w:id="0" w:name="_GoBack"/>
            <w:r w:rsidRPr="00A043F9">
              <w:rPr>
                <w:rFonts w:ascii="Trebuchet MS" w:eastAsia="Tahoma" w:hAnsi="Trebuchet MS" w:cs="Tahoma"/>
                <w:b/>
                <w:szCs w:val="24"/>
              </w:rPr>
              <w:t>ANNO 202</w:t>
            </w:r>
            <w:r w:rsidR="00ED20AD" w:rsidRPr="00A043F9">
              <w:rPr>
                <w:rFonts w:ascii="Trebuchet MS" w:eastAsia="Tahoma" w:hAnsi="Trebuchet MS" w:cs="Tahoma"/>
                <w:b/>
                <w:szCs w:val="24"/>
              </w:rPr>
              <w:t>4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3115BAF" w14:textId="77777777" w:rsidR="00FF4CC8" w:rsidRPr="00BF7955" w:rsidRDefault="004C43D5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18"/>
                <w:szCs w:val="18"/>
              </w:rPr>
            </w:pPr>
            <w:r w:rsidRPr="00BF7955">
              <w:rPr>
                <w:rFonts w:ascii="Trebuchet MS" w:eastAsia="Tahoma" w:hAnsi="Trebuchet MS" w:cs="Tahoma"/>
                <w:b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BF730F3" w14:textId="77777777" w:rsidR="00FF4CC8" w:rsidRPr="00BF7955" w:rsidRDefault="004C43D5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18"/>
                <w:szCs w:val="18"/>
              </w:rPr>
            </w:pPr>
            <w:r w:rsidRPr="00BF7955">
              <w:rPr>
                <w:rFonts w:ascii="Trebuchet MS" w:eastAsia="Tahoma" w:hAnsi="Trebuchet MS" w:cs="Tahoma"/>
                <w:b/>
                <w:sz w:val="18"/>
                <w:szCs w:val="18"/>
              </w:rPr>
              <w:t>Parametri individuati dal D.I. 402/2017 per la struttura collegata</w:t>
            </w:r>
          </w:p>
        </w:tc>
      </w:tr>
      <w:tr w:rsidR="00FF4CC8" w:rsidRPr="00BB5636" w14:paraId="49B5C12F" w14:textId="77777777" w:rsidTr="00BF7955">
        <w:trPr>
          <w:trHeight w:hRule="exact" w:val="10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12E4" w14:textId="77777777" w:rsidR="00FF4CC8" w:rsidRPr="00EA6070" w:rsidRDefault="00FF4CC8" w:rsidP="00E66E5F">
            <w:pPr>
              <w:widowControl w:val="0"/>
              <w:spacing w:after="0" w:line="239" w:lineRule="auto"/>
              <w:ind w:left="285" w:right="136"/>
              <w:rPr>
                <w:rFonts w:ascii="Trebuchet MS" w:eastAsia="Tahoma" w:hAnsi="Trebuchet MS" w:cs="Tahoma"/>
                <w:sz w:val="20"/>
                <w:szCs w:val="24"/>
                <w:lang w:val="en-US"/>
              </w:rPr>
            </w:pPr>
            <w:r w:rsidRPr="00EA6070">
              <w:rPr>
                <w:rFonts w:ascii="Trebuchet MS" w:eastAsia="Tahoma" w:hAnsi="Trebuchet MS" w:cs="Tahoma"/>
                <w:spacing w:val="1"/>
                <w:w w:val="116"/>
                <w:sz w:val="20"/>
                <w:szCs w:val="24"/>
                <w:lang w:val="en-US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w w:val="115"/>
                <w:sz w:val="20"/>
                <w:szCs w:val="24"/>
                <w:lang w:val="en-US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spacing w:val="1"/>
                <w:w w:val="116"/>
                <w:sz w:val="20"/>
                <w:szCs w:val="24"/>
                <w:lang w:val="en-US"/>
              </w:rPr>
              <w:t>R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D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G</w:t>
            </w:r>
            <w:r w:rsidRPr="00EA6070">
              <w:rPr>
                <w:rFonts w:ascii="Trebuchet MS" w:eastAsia="Tahoma" w:hAnsi="Trebuchet MS" w:cs="Tahoma"/>
                <w:w w:val="115"/>
                <w:sz w:val="20"/>
                <w:szCs w:val="24"/>
                <w:lang w:val="en-US"/>
              </w:rPr>
              <w:t>N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w w:val="113"/>
                <w:sz w:val="20"/>
                <w:szCs w:val="24"/>
                <w:lang w:val="en-US"/>
              </w:rPr>
              <w:t>N</w:t>
            </w:r>
            <w:r w:rsidRPr="00EA6070">
              <w:rPr>
                <w:rFonts w:ascii="Trebuchet MS" w:eastAsia="Tahoma" w:hAnsi="Trebuchet MS" w:cs="Tahoma"/>
                <w:spacing w:val="1"/>
                <w:w w:val="113"/>
                <w:sz w:val="20"/>
                <w:szCs w:val="24"/>
                <w:lang w:val="en-US"/>
              </w:rPr>
              <w:t>ECR</w:t>
            </w:r>
            <w:r w:rsidRPr="00EA6070">
              <w:rPr>
                <w:rFonts w:ascii="Trebuchet MS" w:eastAsia="Tahoma" w:hAnsi="Trebuchet MS" w:cs="Tahoma"/>
                <w:w w:val="113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1"/>
                <w:w w:val="113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13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w w:val="113"/>
                <w:sz w:val="20"/>
                <w:szCs w:val="24"/>
                <w:lang w:val="en-US"/>
              </w:rPr>
              <w:t>P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w w:val="113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13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4"/>
                <w:w w:val="113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w w:val="115"/>
                <w:sz w:val="20"/>
                <w:szCs w:val="24"/>
                <w:lang w:val="en-US"/>
              </w:rPr>
              <w:t>NN</w:t>
            </w:r>
            <w:r w:rsidRPr="00EA6070">
              <w:rPr>
                <w:rFonts w:ascii="Trebuchet MS" w:eastAsia="Tahoma" w:hAnsi="Trebuchet MS" w:cs="Tahoma"/>
                <w:w w:val="112"/>
                <w:sz w:val="20"/>
                <w:szCs w:val="24"/>
                <w:lang w:val="en-US"/>
              </w:rPr>
              <w:t>U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7F03" w14:textId="77777777" w:rsidR="00FF4CC8" w:rsidRPr="00EA6070" w:rsidRDefault="00FF4CC8" w:rsidP="00BF7955">
            <w:pPr>
              <w:widowControl w:val="0"/>
              <w:spacing w:after="0" w:line="288" w:lineRule="exact"/>
              <w:ind w:left="147" w:right="141"/>
              <w:rPr>
                <w:rFonts w:ascii="Trebuchet MS" w:eastAsia="Tahoma" w:hAnsi="Trebuchet MS" w:cs="Tahoma"/>
                <w:sz w:val="20"/>
                <w:szCs w:val="24"/>
              </w:rPr>
            </w:pP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cu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z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ne</w:t>
            </w:r>
            <w:r w:rsidRPr="00EA6070">
              <w:rPr>
                <w:rFonts w:ascii="Trebuchet MS" w:eastAsia="Times New Roman" w:hAnsi="Trebuchet MS" w:cs="Times New Roman"/>
                <w:spacing w:val="12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ro</w:t>
            </w:r>
            <w:r w:rsidRPr="00EA6070">
              <w:rPr>
                <w:rFonts w:ascii="Trebuchet MS" w:eastAsia="Times New Roman" w:hAnsi="Trebuchet MS" w:cs="Times New Roman"/>
                <w:spacing w:val="12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v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lu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z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ne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topa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2D2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5CFD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228F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15</w:t>
            </w:r>
          </w:p>
        </w:tc>
      </w:tr>
      <w:tr w:rsidR="00FF4CC8" w:rsidRPr="00657C60" w14:paraId="5932DF94" w14:textId="77777777" w:rsidTr="00BF7955">
        <w:trPr>
          <w:trHeight w:hRule="exact" w:val="84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0FDDE" w14:textId="77777777" w:rsidR="00FF4CC8" w:rsidRPr="00EA6070" w:rsidRDefault="00FF4CC8" w:rsidP="00E66E5F">
            <w:pPr>
              <w:widowControl w:val="0"/>
              <w:spacing w:after="0" w:line="240" w:lineRule="auto"/>
              <w:ind w:left="285" w:right="136"/>
              <w:rPr>
                <w:rFonts w:ascii="Trebuchet MS" w:eastAsia="Tahoma" w:hAnsi="Trebuchet MS" w:cs="Tahoma"/>
                <w:sz w:val="20"/>
                <w:szCs w:val="24"/>
                <w:lang w:val="en-US"/>
              </w:rPr>
            </w:pPr>
            <w:r w:rsidRPr="00EA6070">
              <w:rPr>
                <w:rFonts w:ascii="Trebuchet MS" w:eastAsia="Tahoma" w:hAnsi="Trebuchet MS" w:cs="Tahoma"/>
                <w:spacing w:val="1"/>
                <w:w w:val="109"/>
                <w:sz w:val="20"/>
                <w:szCs w:val="24"/>
                <w:lang w:val="en-US"/>
              </w:rPr>
              <w:t>E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w w:val="115"/>
                <w:sz w:val="20"/>
                <w:szCs w:val="24"/>
                <w:lang w:val="en-US"/>
              </w:rPr>
              <w:t>M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w w:val="119"/>
                <w:sz w:val="20"/>
                <w:szCs w:val="24"/>
                <w:lang w:val="en-US"/>
              </w:rPr>
              <w:t>P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spacing w:val="2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L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G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w w:val="115"/>
                <w:sz w:val="20"/>
                <w:szCs w:val="24"/>
                <w:lang w:val="en-US"/>
              </w:rPr>
              <w:t>NN</w:t>
            </w:r>
            <w:r w:rsidRPr="00EA6070">
              <w:rPr>
                <w:rFonts w:ascii="Trebuchet MS" w:eastAsia="Tahoma" w:hAnsi="Trebuchet MS" w:cs="Tahoma"/>
                <w:w w:val="112"/>
                <w:sz w:val="20"/>
                <w:szCs w:val="24"/>
                <w:lang w:val="en-US"/>
              </w:rPr>
              <w:t>U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06A9" w14:textId="77777777" w:rsidR="00FF4CC8" w:rsidRPr="00EA6070" w:rsidRDefault="00FF4CC8" w:rsidP="00BF7955">
            <w:pPr>
              <w:widowControl w:val="0"/>
              <w:spacing w:after="0" w:line="240" w:lineRule="auto"/>
              <w:ind w:left="147" w:right="141"/>
              <w:rPr>
                <w:rFonts w:ascii="Trebuchet MS" w:eastAsia="Tahoma" w:hAnsi="Trebuchet MS" w:cs="Tahoma"/>
                <w:sz w:val="20"/>
                <w:szCs w:val="24"/>
              </w:rPr>
            </w:pP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me</w:t>
            </w:r>
            <w:r w:rsidRPr="00EA6070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m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op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o</w:t>
            </w:r>
            <w:r w:rsidRPr="00EA6070">
              <w:rPr>
                <w:rFonts w:ascii="Trebuchet MS" w:eastAsia="Times New Roman" w:hAnsi="Trebuchet MS" w:cs="Times New Roman"/>
                <w:spacing w:val="13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d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zz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chirur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ici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981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2A4C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900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6AF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450</w:t>
            </w:r>
          </w:p>
        </w:tc>
      </w:tr>
      <w:tr w:rsidR="00FF4CC8" w:rsidRPr="00657C60" w14:paraId="3CBA16D6" w14:textId="77777777" w:rsidTr="00E66E5F">
        <w:trPr>
          <w:trHeight w:hRule="exact" w:val="272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81FF6" w14:textId="77777777" w:rsidR="00FF4CC8" w:rsidRPr="00EA6070" w:rsidRDefault="00FF4CC8" w:rsidP="00E66E5F">
            <w:pPr>
              <w:widowControl w:val="0"/>
              <w:spacing w:after="200" w:line="276" w:lineRule="auto"/>
              <w:ind w:left="285" w:right="136"/>
              <w:rPr>
                <w:rFonts w:ascii="Trebuchet MS" w:eastAsia="Calibri" w:hAnsi="Trebuchet MS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E920" w14:textId="77777777" w:rsidR="00FF4CC8" w:rsidRPr="00EA6070" w:rsidRDefault="00FF4CC8" w:rsidP="00BF7955">
            <w:pPr>
              <w:widowControl w:val="0"/>
              <w:spacing w:after="0" w:line="239" w:lineRule="auto"/>
              <w:ind w:left="147" w:right="141"/>
              <w:rPr>
                <w:rFonts w:ascii="Trebuchet MS" w:eastAsia="Tahoma" w:hAnsi="Trebuchet MS" w:cs="Tahoma"/>
                <w:sz w:val="20"/>
                <w:szCs w:val="24"/>
              </w:rPr>
            </w:pP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Di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3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top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ic</w:t>
            </w:r>
            <w:r w:rsidRPr="00EA6070">
              <w:rPr>
                <w:rFonts w:ascii="Trebuchet MS" w:eastAsia="Tahoma" w:hAnsi="Trebuchet MS" w:cs="Tahoma"/>
                <w:spacing w:val="3"/>
                <w:sz w:val="20"/>
                <w:szCs w:val="24"/>
              </w:rPr>
              <w:t>h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,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v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u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lm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imes New Roman" w:hAnsi="Trebuchet MS" w:cs="Times New Roman"/>
                <w:spacing w:val="10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rr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dat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dag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ini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chimich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,</w:t>
            </w:r>
            <w:r w:rsidRPr="00EA6070">
              <w:rPr>
                <w:rFonts w:ascii="Trebuchet MS" w:eastAsia="Times New Roman" w:hAnsi="Trebuchet MS" w:cs="Times New Roman"/>
                <w:spacing w:val="9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immun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-2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chimich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,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ul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ru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u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li,</w:t>
            </w:r>
            <w:r w:rsidRPr="00EA6070">
              <w:rPr>
                <w:rFonts w:ascii="Trebuchet MS" w:eastAsia="Times New Roman" w:hAnsi="Trebuchet MS" w:cs="Times New Roman"/>
                <w:spacing w:val="8"/>
                <w:sz w:val="20"/>
                <w:szCs w:val="24"/>
              </w:rPr>
              <w:t xml:space="preserve"> </w:t>
            </w:r>
            <w:proofErr w:type="spellStart"/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m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rf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m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riche</w:t>
            </w:r>
            <w:proofErr w:type="spellEnd"/>
            <w:r w:rsidRPr="00EA6070">
              <w:rPr>
                <w:rFonts w:ascii="Trebuchet MS" w:eastAsia="Times New Roman" w:hAnsi="Trebuchet MS" w:cs="Times New Roman"/>
                <w:spacing w:val="13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b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ia</w:t>
            </w:r>
            <w:r w:rsidRPr="00EA6070">
              <w:rPr>
                <w:rFonts w:ascii="Trebuchet MS" w:eastAsia="Times New Roman" w:hAnsi="Trebuchet MS" w:cs="Times New Roman"/>
                <w:spacing w:val="11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m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26A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D26B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6.500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1868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3.500</w:t>
            </w:r>
          </w:p>
        </w:tc>
      </w:tr>
      <w:tr w:rsidR="00FF4CC8" w:rsidRPr="00657C60" w14:paraId="71A4F452" w14:textId="77777777" w:rsidTr="00E66E5F">
        <w:trPr>
          <w:trHeight w:hRule="exact" w:val="127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ED67" w14:textId="77777777" w:rsidR="00FF4CC8" w:rsidRPr="00EA6070" w:rsidRDefault="00FF4CC8" w:rsidP="00E66E5F">
            <w:pPr>
              <w:widowControl w:val="0"/>
              <w:spacing w:after="200" w:line="276" w:lineRule="auto"/>
              <w:ind w:left="285" w:right="136"/>
              <w:rPr>
                <w:rFonts w:ascii="Trebuchet MS" w:eastAsia="Calibri" w:hAnsi="Trebuchet MS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6435" w14:textId="77777777" w:rsidR="00FF4CC8" w:rsidRPr="00EA6070" w:rsidRDefault="00FF4CC8" w:rsidP="00BF7955">
            <w:pPr>
              <w:widowControl w:val="0"/>
              <w:spacing w:after="0" w:line="288" w:lineRule="exact"/>
              <w:ind w:left="147" w:right="141"/>
              <w:rPr>
                <w:rFonts w:ascii="Trebuchet MS" w:eastAsia="Tahoma" w:hAnsi="Trebuchet MS" w:cs="Tahoma"/>
                <w:sz w:val="20"/>
                <w:szCs w:val="24"/>
              </w:rPr>
            </w:pP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Di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3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iche</w:t>
            </w:r>
            <w:r w:rsidRPr="00EA6070">
              <w:rPr>
                <w:rFonts w:ascii="Trebuchet MS" w:eastAsia="Times New Roman" w:hAnsi="Trebuchet MS" w:cs="Times New Roman"/>
                <w:spacing w:val="12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m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e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a-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rie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C4A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2DD9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C29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150</w:t>
            </w:r>
          </w:p>
        </w:tc>
      </w:tr>
      <w:tr w:rsidR="00FF4CC8" w:rsidRPr="00657C60" w14:paraId="1EF4771E" w14:textId="77777777" w:rsidTr="00E66E5F">
        <w:trPr>
          <w:trHeight w:hRule="exact" w:val="14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EF6A" w14:textId="77777777" w:rsidR="00FF4CC8" w:rsidRPr="00EA6070" w:rsidRDefault="00FF4CC8" w:rsidP="00E66E5F">
            <w:pPr>
              <w:widowControl w:val="0"/>
              <w:spacing w:before="8" w:after="0" w:line="288" w:lineRule="exact"/>
              <w:ind w:left="285" w:right="136"/>
              <w:rPr>
                <w:rFonts w:ascii="Trebuchet MS" w:eastAsia="Tahoma" w:hAnsi="Trebuchet MS" w:cs="Tahoma"/>
                <w:sz w:val="20"/>
                <w:szCs w:val="24"/>
                <w:lang w:val="en-US"/>
              </w:rPr>
            </w:pPr>
            <w:r w:rsidRPr="00EA6070">
              <w:rPr>
                <w:rFonts w:ascii="Trebuchet MS" w:eastAsia="Tahoma" w:hAnsi="Trebuchet MS" w:cs="Tahoma"/>
                <w:spacing w:val="1"/>
                <w:w w:val="109"/>
                <w:sz w:val="20"/>
                <w:szCs w:val="24"/>
                <w:lang w:val="en-US"/>
              </w:rPr>
              <w:t>E</w:t>
            </w:r>
            <w:r w:rsidRPr="00EA6070">
              <w:rPr>
                <w:rFonts w:ascii="Trebuchet MS" w:eastAsia="Tahoma" w:hAnsi="Trebuchet MS" w:cs="Tahoma"/>
                <w:spacing w:val="-1"/>
                <w:w w:val="113"/>
                <w:sz w:val="20"/>
                <w:szCs w:val="24"/>
                <w:lang w:val="en-US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w w:val="115"/>
                <w:sz w:val="20"/>
                <w:szCs w:val="24"/>
                <w:lang w:val="en-US"/>
              </w:rPr>
              <w:t>M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imes New Roman" w:hAnsi="Trebuchet MS" w:cs="Times New Roman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w w:val="119"/>
                <w:sz w:val="20"/>
                <w:szCs w:val="24"/>
                <w:lang w:val="en-US"/>
              </w:rPr>
              <w:t>P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w w:val="104"/>
                <w:sz w:val="20"/>
                <w:szCs w:val="24"/>
                <w:lang w:val="en-US"/>
              </w:rPr>
              <w:t>T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sz w:val="20"/>
                <w:szCs w:val="24"/>
                <w:lang w:val="en-US"/>
              </w:rPr>
              <w:t>L</w:t>
            </w:r>
            <w:r w:rsidRPr="00EA6070">
              <w:rPr>
                <w:rFonts w:ascii="Trebuchet MS" w:eastAsia="Tahoma" w:hAnsi="Trebuchet MS" w:cs="Tahoma"/>
                <w:w w:val="108"/>
                <w:sz w:val="20"/>
                <w:szCs w:val="24"/>
                <w:lang w:val="en-US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G</w:t>
            </w:r>
            <w:r w:rsidRPr="00EA6070">
              <w:rPr>
                <w:rFonts w:ascii="Trebuchet MS" w:eastAsia="Tahoma" w:hAnsi="Trebuchet MS" w:cs="Tahoma"/>
                <w:spacing w:val="-1"/>
                <w:w w:val="129"/>
                <w:sz w:val="20"/>
                <w:szCs w:val="24"/>
                <w:lang w:val="en-US"/>
              </w:rPr>
              <w:t>I</w:t>
            </w:r>
            <w:r w:rsidRPr="00EA6070">
              <w:rPr>
                <w:rFonts w:ascii="Trebuchet MS" w:eastAsia="Tahoma" w:hAnsi="Trebuchet MS" w:cs="Tahoma"/>
                <w:spacing w:val="1"/>
                <w:w w:val="111"/>
                <w:sz w:val="20"/>
                <w:szCs w:val="24"/>
                <w:lang w:val="en-US"/>
              </w:rPr>
              <w:t>C</w:t>
            </w:r>
            <w:r w:rsidRPr="00EA6070"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w w:val="129"/>
                <w:sz w:val="20"/>
                <w:szCs w:val="24"/>
                <w:lang w:val="en-US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w w:val="114"/>
                <w:position w:val="-1"/>
                <w:sz w:val="20"/>
                <w:szCs w:val="24"/>
                <w:lang w:val="en-US"/>
              </w:rPr>
              <w:t>A</w:t>
            </w:r>
            <w:r w:rsidRPr="00EA6070">
              <w:rPr>
                <w:rFonts w:ascii="Trebuchet MS" w:eastAsia="Tahoma" w:hAnsi="Trebuchet MS" w:cs="Tahoma"/>
                <w:w w:val="115"/>
                <w:position w:val="-1"/>
                <w:sz w:val="20"/>
                <w:szCs w:val="24"/>
                <w:lang w:val="en-US"/>
              </w:rPr>
              <w:t>NN</w:t>
            </w:r>
            <w:r w:rsidRPr="00EA6070">
              <w:rPr>
                <w:rFonts w:ascii="Trebuchet MS" w:eastAsia="Tahoma" w:hAnsi="Trebuchet MS" w:cs="Tahoma"/>
                <w:w w:val="112"/>
                <w:position w:val="-1"/>
                <w:sz w:val="20"/>
                <w:szCs w:val="24"/>
                <w:lang w:val="en-US"/>
              </w:rPr>
              <w:t>U</w:t>
            </w:r>
            <w:r w:rsidRPr="00EA6070">
              <w:rPr>
                <w:rFonts w:ascii="Trebuchet MS" w:eastAsia="Tahoma" w:hAnsi="Trebuchet MS" w:cs="Tahoma"/>
                <w:w w:val="129"/>
                <w:position w:val="-1"/>
                <w:sz w:val="20"/>
                <w:szCs w:val="24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98A3" w14:textId="77777777" w:rsidR="00FF4CC8" w:rsidRPr="00EA6070" w:rsidRDefault="00FF4CC8" w:rsidP="00BF7955">
            <w:pPr>
              <w:widowControl w:val="0"/>
              <w:spacing w:after="0" w:line="240" w:lineRule="auto"/>
              <w:ind w:left="147" w:right="141"/>
              <w:rPr>
                <w:rFonts w:ascii="Trebuchet MS" w:eastAsia="Tahoma" w:hAnsi="Trebuchet MS" w:cs="Tahoma"/>
                <w:sz w:val="20"/>
                <w:szCs w:val="24"/>
              </w:rPr>
            </w:pP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Di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3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d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imes New Roman" w:hAnsi="Trebuchet MS" w:cs="Times New Roman"/>
                <w:spacing w:val="14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ia</w:t>
            </w:r>
            <w:r w:rsidRPr="00EA6070">
              <w:rPr>
                <w:rFonts w:ascii="Trebuchet MS" w:eastAsia="Times New Roman" w:hAnsi="Trebuchet MS" w:cs="Times New Roman"/>
                <w:spacing w:val="11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(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inclu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a</w:t>
            </w:r>
            <w:r w:rsidRPr="00EA6070">
              <w:rPr>
                <w:rFonts w:ascii="Trebuchet MS" w:eastAsia="Times New Roman" w:hAnsi="Trebuchet MS" w:cs="Times New Roman"/>
                <w:spacing w:val="9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la</w:t>
            </w:r>
            <w:r w:rsidRPr="00EA6070">
              <w:rPr>
                <w:rFonts w:ascii="Trebuchet MS" w:eastAsia="Times New Roman" w:hAnsi="Trebuchet MS" w:cs="Times New Roman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ci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to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l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og</w:t>
            </w:r>
            <w:r w:rsidRPr="00EA6070">
              <w:rPr>
                <w:rFonts w:ascii="Trebuchet MS" w:eastAsia="Tahoma" w:hAnsi="Trebuchet MS" w:cs="Tahoma"/>
                <w:spacing w:val="3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a</w:t>
            </w:r>
            <w:r w:rsidRPr="00EA6070">
              <w:rPr>
                <w:rFonts w:ascii="Trebuchet MS" w:eastAsia="Times New Roman" w:hAnsi="Trebuchet MS" w:cs="Times New Roman"/>
                <w:spacing w:val="11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p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</w:t>
            </w:r>
            <w:r w:rsidRPr="00EA6070">
              <w:rPr>
                <w:rFonts w:ascii="Trebuchet MS" w:eastAsia="Tahoma" w:hAnsi="Trebuchet MS" w:cs="Tahoma"/>
                <w:spacing w:val="2"/>
                <w:sz w:val="20"/>
                <w:szCs w:val="24"/>
              </w:rPr>
              <w:t>r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iva</w:t>
            </w:r>
            <w:r w:rsidRPr="00EA6070">
              <w:rPr>
                <w:rFonts w:ascii="Trebuchet MS" w:eastAsia="Times New Roman" w:hAnsi="Trebuchet MS" w:cs="Times New Roman"/>
                <w:spacing w:val="15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c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n</w:t>
            </w:r>
            <w:r w:rsidRPr="00EA6070">
              <w:rPr>
                <w:rFonts w:ascii="Trebuchet MS" w:eastAsia="Times New Roman" w:hAnsi="Trebuchet MS" w:cs="Times New Roman"/>
                <w:spacing w:val="16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ag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o</w:t>
            </w:r>
            <w:r w:rsidRPr="00EA6070">
              <w:rPr>
                <w:rFonts w:ascii="Trebuchet MS" w:eastAsia="Times New Roman" w:hAnsi="Trebuchet MS" w:cs="Times New Roman"/>
                <w:spacing w:val="16"/>
                <w:sz w:val="20"/>
                <w:szCs w:val="24"/>
              </w:rPr>
              <w:t xml:space="preserve"> 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s</w:t>
            </w:r>
            <w:r w:rsidRPr="00EA6070">
              <w:rPr>
                <w:rFonts w:ascii="Trebuchet MS" w:eastAsia="Tahoma" w:hAnsi="Trebuchet MS" w:cs="Tahoma"/>
                <w:spacing w:val="-1"/>
                <w:sz w:val="20"/>
                <w:szCs w:val="24"/>
              </w:rPr>
              <w:t>ott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il</w:t>
            </w:r>
            <w:r w:rsidRPr="00EA6070">
              <w:rPr>
                <w:rFonts w:ascii="Trebuchet MS" w:eastAsia="Tahoma" w:hAnsi="Trebuchet MS" w:cs="Tahoma"/>
                <w:spacing w:val="1"/>
                <w:sz w:val="20"/>
                <w:szCs w:val="24"/>
              </w:rPr>
              <w:t>e</w:t>
            </w:r>
            <w:r w:rsidRPr="00EA6070">
              <w:rPr>
                <w:rFonts w:ascii="Trebuchet MS" w:eastAsia="Tahoma" w:hAnsi="Trebuchet MS" w:cs="Tahoma"/>
                <w:sz w:val="20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8AF7" w14:textId="77777777" w:rsidR="00FF4CC8" w:rsidRPr="00EA6070" w:rsidRDefault="00FF4CC8" w:rsidP="00EA6070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1932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2.000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697C" w14:textId="77777777" w:rsidR="00FF4CC8" w:rsidRPr="004C43D5" w:rsidRDefault="000B3222" w:rsidP="004C43D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z w:val="20"/>
                <w:szCs w:val="24"/>
              </w:rPr>
            </w:pPr>
            <w:r w:rsidRPr="004C43D5">
              <w:rPr>
                <w:rFonts w:ascii="Trebuchet MS" w:eastAsia="Tahoma" w:hAnsi="Trebuchet MS" w:cs="Tahoma"/>
                <w:b/>
                <w:sz w:val="20"/>
                <w:szCs w:val="24"/>
              </w:rPr>
              <w:t>1.000</w:t>
            </w:r>
          </w:p>
        </w:tc>
      </w:tr>
    </w:tbl>
    <w:p w14:paraId="238A6ECD" w14:textId="44CB12D2" w:rsidR="009C58CF" w:rsidRDefault="009C58CF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p w14:paraId="4BBD6B75" w14:textId="77777777" w:rsidR="009C58CF" w:rsidRPr="009C58CF" w:rsidRDefault="009C58CF" w:rsidP="005A1A39">
      <w:pPr>
        <w:widowControl w:val="0"/>
        <w:spacing w:after="0" w:line="200" w:lineRule="exact"/>
        <w:ind w:left="142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p w14:paraId="428EA6FA" w14:textId="77777777" w:rsidR="00B91495" w:rsidRDefault="00B91495" w:rsidP="007F0416">
      <w:pPr>
        <w:jc w:val="center"/>
        <w:rPr>
          <w:rFonts w:ascii="Trebuchet MS" w:hAnsi="Trebuchet MS"/>
        </w:rPr>
      </w:pPr>
    </w:p>
    <w:p w14:paraId="60D2EB74" w14:textId="5381A3EE" w:rsidR="00B91495" w:rsidRDefault="00B91495" w:rsidP="007F0416">
      <w:pPr>
        <w:jc w:val="center"/>
        <w:rPr>
          <w:rFonts w:ascii="Trebuchet MS" w:hAnsi="Trebuchet MS"/>
        </w:rPr>
      </w:pPr>
    </w:p>
    <w:p w14:paraId="56729468" w14:textId="77777777" w:rsidR="00B91495" w:rsidRPr="003E7191" w:rsidRDefault="00B91495" w:rsidP="00B91495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1DE02DB4" w14:textId="1655BDC5" w:rsidR="007F0416" w:rsidRDefault="007F0416" w:rsidP="007F0416">
      <w:pPr>
        <w:jc w:val="center"/>
        <w:rPr>
          <w:rFonts w:ascii="Trebuchet MS" w:hAnsi="Trebuchet MS"/>
        </w:rPr>
      </w:pPr>
    </w:p>
    <w:p w14:paraId="725DFD63" w14:textId="77777777" w:rsidR="00B91495" w:rsidRPr="003E7191" w:rsidRDefault="00B91495" w:rsidP="007F0416">
      <w:pPr>
        <w:jc w:val="center"/>
        <w:rPr>
          <w:rFonts w:ascii="Trebuchet MS" w:hAnsi="Trebuchet MS"/>
        </w:rPr>
      </w:pPr>
    </w:p>
    <w:p w14:paraId="5C78E92F" w14:textId="05D54C2B" w:rsidR="005579F0" w:rsidRPr="00B91495" w:rsidRDefault="007F0416" w:rsidP="00B91495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sectPr w:rsidR="005579F0" w:rsidRPr="00B91495" w:rsidSect="005E04B1">
      <w:footerReference w:type="even" r:id="rId7"/>
      <w:footerReference w:type="default" r:id="rId8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FA07" w14:textId="77777777" w:rsidR="005A1A39" w:rsidRDefault="005A1A39">
      <w:pPr>
        <w:spacing w:after="0" w:line="240" w:lineRule="auto"/>
      </w:pPr>
      <w:r>
        <w:separator/>
      </w:r>
    </w:p>
  </w:endnote>
  <w:endnote w:type="continuationSeparator" w:id="0">
    <w:p w14:paraId="65625F6C" w14:textId="77777777" w:rsidR="005A1A39" w:rsidRDefault="005A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4722" w14:textId="77777777" w:rsidR="005A1A39" w:rsidRDefault="005A1A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6A9BB3" w14:textId="77777777" w:rsidR="005A1A39" w:rsidRDefault="005A1A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6039" w14:textId="77777777" w:rsidR="005A1A39" w:rsidRDefault="005A1A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34B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E342AED" w14:textId="45E4D9AD" w:rsidR="00183096" w:rsidRDefault="00183096" w:rsidP="00183096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D31527">
      <w:rPr>
        <w:sz w:val="16"/>
        <w:szCs w:val="16"/>
      </w:rPr>
      <w:t>8</w:t>
    </w:r>
    <w:r>
      <w:rPr>
        <w:sz w:val="16"/>
        <w:szCs w:val="16"/>
      </w:rPr>
      <w:t>.</w:t>
    </w:r>
    <w:r w:rsidR="00D31527">
      <w:rPr>
        <w:sz w:val="16"/>
        <w:szCs w:val="16"/>
      </w:rPr>
      <w:t>2</w:t>
    </w:r>
    <w:r>
      <w:rPr>
        <w:sz w:val="16"/>
        <w:szCs w:val="16"/>
      </w:rPr>
      <w:t>.202</w:t>
    </w:r>
    <w:r w:rsidR="00D31527">
      <w:rPr>
        <w:sz w:val="16"/>
        <w:szCs w:val="16"/>
      </w:rPr>
      <w:t>5</w:t>
    </w:r>
  </w:p>
  <w:p w14:paraId="025F6CC4" w14:textId="77777777" w:rsidR="005A1A39" w:rsidRDefault="005A1A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6A8A3" w14:textId="77777777" w:rsidR="005A1A39" w:rsidRDefault="005A1A39">
      <w:pPr>
        <w:spacing w:after="0" w:line="240" w:lineRule="auto"/>
      </w:pPr>
      <w:r>
        <w:separator/>
      </w:r>
    </w:p>
  </w:footnote>
  <w:footnote w:type="continuationSeparator" w:id="0">
    <w:p w14:paraId="11342EC7" w14:textId="77777777" w:rsidR="005A1A39" w:rsidRDefault="005A1A39">
      <w:pPr>
        <w:spacing w:after="0" w:line="240" w:lineRule="auto"/>
      </w:pPr>
      <w:r>
        <w:continuationSeparator/>
      </w:r>
    </w:p>
  </w:footnote>
  <w:footnote w:id="1">
    <w:p w14:paraId="679CD9A7" w14:textId="77777777" w:rsidR="00D31527" w:rsidRDefault="00D31527" w:rsidP="00D31527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0756DA4D" w14:textId="77777777" w:rsidR="00D31527" w:rsidRDefault="00D31527" w:rsidP="00D31527">
      <w:pPr>
        <w:pStyle w:val="Testonotaapidipagina"/>
        <w:jc w:val="both"/>
        <w:rPr>
          <w:sz w:val="16"/>
          <w:szCs w:val="16"/>
        </w:rPr>
      </w:pPr>
    </w:p>
    <w:p w14:paraId="2A016E67" w14:textId="77777777" w:rsidR="00D31527" w:rsidRPr="00AF7AAC" w:rsidRDefault="00D31527" w:rsidP="00D31527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1"/>
    <w:rsid w:val="0000035B"/>
    <w:rsid w:val="0005395C"/>
    <w:rsid w:val="000B3222"/>
    <w:rsid w:val="001034CD"/>
    <w:rsid w:val="00133217"/>
    <w:rsid w:val="00164F8E"/>
    <w:rsid w:val="0016513F"/>
    <w:rsid w:val="00183096"/>
    <w:rsid w:val="00183562"/>
    <w:rsid w:val="00241331"/>
    <w:rsid w:val="00256886"/>
    <w:rsid w:val="002653E7"/>
    <w:rsid w:val="00265BE3"/>
    <w:rsid w:val="0029366E"/>
    <w:rsid w:val="002A6218"/>
    <w:rsid w:val="002D207E"/>
    <w:rsid w:val="002E16CB"/>
    <w:rsid w:val="0034537A"/>
    <w:rsid w:val="00352167"/>
    <w:rsid w:val="00354A3E"/>
    <w:rsid w:val="00376F66"/>
    <w:rsid w:val="003C0109"/>
    <w:rsid w:val="003D315E"/>
    <w:rsid w:val="003E3CD8"/>
    <w:rsid w:val="004039A3"/>
    <w:rsid w:val="00410CE7"/>
    <w:rsid w:val="004164CF"/>
    <w:rsid w:val="004557E1"/>
    <w:rsid w:val="004C43D5"/>
    <w:rsid w:val="00525AC0"/>
    <w:rsid w:val="005579F0"/>
    <w:rsid w:val="005A1A39"/>
    <w:rsid w:val="005E04B1"/>
    <w:rsid w:val="006000CC"/>
    <w:rsid w:val="0060272A"/>
    <w:rsid w:val="00602C5C"/>
    <w:rsid w:val="00672CAD"/>
    <w:rsid w:val="00682DC1"/>
    <w:rsid w:val="006A1DC9"/>
    <w:rsid w:val="006B6C10"/>
    <w:rsid w:val="006E47A9"/>
    <w:rsid w:val="006E4DA1"/>
    <w:rsid w:val="006F1B92"/>
    <w:rsid w:val="007102E8"/>
    <w:rsid w:val="007234B2"/>
    <w:rsid w:val="00793AF7"/>
    <w:rsid w:val="007C7564"/>
    <w:rsid w:val="007F0416"/>
    <w:rsid w:val="00852EFB"/>
    <w:rsid w:val="00873468"/>
    <w:rsid w:val="008823CC"/>
    <w:rsid w:val="008B775E"/>
    <w:rsid w:val="008E4497"/>
    <w:rsid w:val="00913198"/>
    <w:rsid w:val="00931BDA"/>
    <w:rsid w:val="009A7546"/>
    <w:rsid w:val="009B5023"/>
    <w:rsid w:val="009C58CF"/>
    <w:rsid w:val="009C749F"/>
    <w:rsid w:val="00A043F9"/>
    <w:rsid w:val="00A12AE1"/>
    <w:rsid w:val="00A14E3B"/>
    <w:rsid w:val="00A4194C"/>
    <w:rsid w:val="00A511A6"/>
    <w:rsid w:val="00AA5C54"/>
    <w:rsid w:val="00AD26C1"/>
    <w:rsid w:val="00B00B18"/>
    <w:rsid w:val="00B134B8"/>
    <w:rsid w:val="00B23477"/>
    <w:rsid w:val="00B6562D"/>
    <w:rsid w:val="00B658B9"/>
    <w:rsid w:val="00B91495"/>
    <w:rsid w:val="00BB548D"/>
    <w:rsid w:val="00BE78C7"/>
    <w:rsid w:val="00BF7955"/>
    <w:rsid w:val="00C1251F"/>
    <w:rsid w:val="00C53F15"/>
    <w:rsid w:val="00C81130"/>
    <w:rsid w:val="00C85B55"/>
    <w:rsid w:val="00D31527"/>
    <w:rsid w:val="00D46EFF"/>
    <w:rsid w:val="00D55035"/>
    <w:rsid w:val="00D8663D"/>
    <w:rsid w:val="00D90D89"/>
    <w:rsid w:val="00DA086A"/>
    <w:rsid w:val="00DA19B5"/>
    <w:rsid w:val="00DC393A"/>
    <w:rsid w:val="00E66E5F"/>
    <w:rsid w:val="00EA6070"/>
    <w:rsid w:val="00ED20AD"/>
    <w:rsid w:val="00F23A7D"/>
    <w:rsid w:val="00F346B0"/>
    <w:rsid w:val="00F41309"/>
    <w:rsid w:val="00FA36BB"/>
    <w:rsid w:val="00FA4C14"/>
    <w:rsid w:val="00FB0021"/>
    <w:rsid w:val="00FE6900"/>
    <w:rsid w:val="00FF4CC8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FA09"/>
  <w15:docId w15:val="{EDB85802-55C8-4249-A0EF-5950064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5</cp:revision>
  <cp:lastPrinted>2018-04-17T13:07:00Z</cp:lastPrinted>
  <dcterms:created xsi:type="dcterms:W3CDTF">2025-03-13T09:57:00Z</dcterms:created>
  <dcterms:modified xsi:type="dcterms:W3CDTF">2025-03-13T10:22:00Z</dcterms:modified>
</cp:coreProperties>
</file>