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C6F4C" w14:textId="77777777" w:rsidR="00865020" w:rsidRPr="006C19E7" w:rsidRDefault="00865020" w:rsidP="00923B58">
      <w:pPr>
        <w:spacing w:after="0" w:line="240" w:lineRule="auto"/>
        <w:rPr>
          <w:rFonts w:ascii="Trebuchet MS" w:eastAsia="Times New Roman" w:hAnsi="Trebuchet MS" w:cs="Arial"/>
          <w:sz w:val="16"/>
          <w:szCs w:val="24"/>
          <w:lang w:eastAsia="it-IT"/>
        </w:rPr>
      </w:pPr>
      <w:bookmarkStart w:id="0" w:name="_GoBack"/>
      <w:bookmarkEnd w:id="0"/>
    </w:p>
    <w:p w14:paraId="6BC3DFC3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  <w:r w:rsidRPr="006C19E7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>STRUTTURE POSTE A DISPOSIZIONE DELLA SCUOLA DI SPECIALIZZAZIONE</w:t>
      </w:r>
    </w:p>
    <w:p w14:paraId="546C3380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  <w:r w:rsidRPr="006C19E7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 xml:space="preserve">IN </w:t>
      </w:r>
      <w:r w:rsidR="00BB7BD7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>AUDIOLOGIA E FONIATRIA</w:t>
      </w:r>
    </w:p>
    <w:p w14:paraId="5600927C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sz w:val="12"/>
          <w:szCs w:val="24"/>
          <w:lang w:eastAsia="it-IT"/>
        </w:rPr>
      </w:pPr>
    </w:p>
    <w:p w14:paraId="028EB298" w14:textId="77777777" w:rsidR="00A90B2D" w:rsidRPr="003E7191" w:rsidRDefault="00A90B2D" w:rsidP="00A90B2D">
      <w:pPr>
        <w:ind w:left="1560" w:right="1217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376628E4" w14:textId="77777777" w:rsidR="005E04B1" w:rsidRDefault="005E04B1" w:rsidP="001A33C0">
      <w:pPr>
        <w:spacing w:after="0" w:line="240" w:lineRule="auto"/>
        <w:ind w:right="396" w:firstLine="708"/>
        <w:jc w:val="both"/>
        <w:rPr>
          <w:rFonts w:ascii="Trebuchet MS" w:eastAsia="Times New Roman" w:hAnsi="Trebuchet MS" w:cs="Arial"/>
          <w:sz w:val="14"/>
          <w:szCs w:val="24"/>
          <w:lang w:eastAsia="it-I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BF58E8" w:rsidRPr="003E7191" w14:paraId="3C5738F2" w14:textId="77777777" w:rsidTr="000F151F">
        <w:tc>
          <w:tcPr>
            <w:tcW w:w="3256" w:type="dxa"/>
            <w:vAlign w:val="center"/>
          </w:tcPr>
          <w:p w14:paraId="7129EC16" w14:textId="77777777" w:rsidR="00BF58E8" w:rsidRPr="003E7191" w:rsidRDefault="00BF58E8" w:rsidP="000F151F">
            <w:pPr>
              <w:spacing w:line="240" w:lineRule="auto"/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70530798" w14:textId="77777777" w:rsidR="00BF58E8" w:rsidRPr="003E7191" w:rsidRDefault="00BF58E8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BF58E8" w:rsidRPr="003E7191" w14:paraId="48361CCF" w14:textId="77777777" w:rsidTr="000F151F">
        <w:trPr>
          <w:trHeight w:val="766"/>
        </w:trPr>
        <w:tc>
          <w:tcPr>
            <w:tcW w:w="10201" w:type="dxa"/>
            <w:gridSpan w:val="2"/>
            <w:vAlign w:val="center"/>
          </w:tcPr>
          <w:p w14:paraId="793076F3" w14:textId="77777777" w:rsidR="00BF58E8" w:rsidRDefault="00BF58E8" w:rsidP="000F151F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53503CB7" w14:textId="77777777" w:rsidR="00BF58E8" w:rsidRPr="003E7191" w:rsidRDefault="00BF58E8" w:rsidP="000F151F">
            <w:pPr>
              <w:spacing w:line="240" w:lineRule="auto"/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BF58E8" w:rsidRPr="003E7191" w14:paraId="3CDD8397" w14:textId="77777777" w:rsidTr="000F151F">
        <w:trPr>
          <w:trHeight w:val="535"/>
        </w:trPr>
        <w:tc>
          <w:tcPr>
            <w:tcW w:w="3256" w:type="dxa"/>
            <w:vAlign w:val="center"/>
          </w:tcPr>
          <w:p w14:paraId="5EFC135B" w14:textId="77777777" w:rsidR="00BF58E8" w:rsidRPr="003E7191" w:rsidRDefault="00BF58E8" w:rsidP="000F151F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077F61F4" w14:textId="77777777" w:rsidR="00BF58E8" w:rsidRPr="003E7191" w:rsidRDefault="00BF58E8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BF58E8" w:rsidRPr="003E7191" w14:paraId="53F087E0" w14:textId="77777777" w:rsidTr="000F151F">
        <w:trPr>
          <w:trHeight w:val="428"/>
        </w:trPr>
        <w:tc>
          <w:tcPr>
            <w:tcW w:w="3256" w:type="dxa"/>
            <w:vAlign w:val="center"/>
          </w:tcPr>
          <w:p w14:paraId="190E094E" w14:textId="77777777" w:rsidR="00BF58E8" w:rsidRPr="003E7191" w:rsidRDefault="00BF58E8" w:rsidP="000F151F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4A87B9D2" w14:textId="77777777" w:rsidR="00BF58E8" w:rsidRPr="003E7191" w:rsidRDefault="00BF58E8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BF58E8" w:rsidRPr="003E7191" w14:paraId="1B126BE3" w14:textId="77777777" w:rsidTr="000F151F">
        <w:trPr>
          <w:trHeight w:val="1006"/>
        </w:trPr>
        <w:tc>
          <w:tcPr>
            <w:tcW w:w="3256" w:type="dxa"/>
            <w:vAlign w:val="center"/>
          </w:tcPr>
          <w:p w14:paraId="4D998D5E" w14:textId="77777777" w:rsidR="00BF58E8" w:rsidRDefault="00BF58E8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16D125B2" w14:textId="77777777" w:rsidR="00BF58E8" w:rsidRPr="003E7191" w:rsidRDefault="00BF58E8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709FC945" w14:textId="77777777" w:rsidR="00BF58E8" w:rsidRPr="003E7191" w:rsidRDefault="00BF58E8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3CF95154" w14:textId="77777777" w:rsidR="00BF58E8" w:rsidRPr="0024272C" w:rsidRDefault="00BF58E8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43B1E7B2" w14:textId="77777777" w:rsidR="00BF58E8" w:rsidRPr="003E7191" w:rsidRDefault="00BF58E8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69E51681" w14:textId="77777777" w:rsidR="00EA6070" w:rsidRPr="006C19E7" w:rsidRDefault="00EA6070" w:rsidP="005E04B1">
      <w:pPr>
        <w:spacing w:after="0" w:line="240" w:lineRule="auto"/>
        <w:ind w:right="-352"/>
        <w:jc w:val="both"/>
        <w:rPr>
          <w:rFonts w:ascii="Trebuchet MS" w:eastAsia="Times New Roman" w:hAnsi="Trebuchet MS" w:cs="Arial"/>
          <w:sz w:val="16"/>
          <w:szCs w:val="24"/>
          <w:lang w:eastAsia="it-IT"/>
        </w:rPr>
      </w:pPr>
    </w:p>
    <w:p w14:paraId="149D4EB9" w14:textId="77777777" w:rsidR="004974D2" w:rsidRDefault="004974D2" w:rsidP="004974D2">
      <w:pPr>
        <w:spacing w:line="240" w:lineRule="auto"/>
        <w:ind w:right="-352"/>
        <w:contextualSpacing/>
        <w:jc w:val="both"/>
        <w:rPr>
          <w:rFonts w:ascii="Trebuchet MS" w:hAnsi="Trebuchet MS"/>
          <w:sz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804"/>
        <w:gridCol w:w="2854"/>
      </w:tblGrid>
      <w:tr w:rsidR="004974D2" w14:paraId="43630B1F" w14:textId="77777777" w:rsidTr="00DE271A">
        <w:trPr>
          <w:trHeight w:val="1267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CC59" w14:textId="77777777" w:rsidR="004974D2" w:rsidRPr="00DE271A" w:rsidRDefault="004974D2">
            <w:pPr>
              <w:spacing w:line="256" w:lineRule="auto"/>
              <w:ind w:right="518"/>
              <w:rPr>
                <w:rFonts w:ascii="Trebuchet MS" w:hAnsi="Trebuchet MS" w:cs="Tahoma"/>
                <w:sz w:val="20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548F" w14:textId="77777777" w:rsidR="004974D2" w:rsidRPr="00DE271A" w:rsidRDefault="004974D2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>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F740" w14:textId="77777777" w:rsidR="004974D2" w:rsidRPr="00DE271A" w:rsidRDefault="004974D2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>NO</w:t>
            </w:r>
          </w:p>
        </w:tc>
      </w:tr>
      <w:tr w:rsidR="004974D2" w14:paraId="049DC289" w14:textId="77777777" w:rsidTr="00DE271A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78EE" w14:textId="77777777" w:rsidR="004974D2" w:rsidRDefault="004974D2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>SE SÌ INDICARE QUALI</w:t>
            </w:r>
            <w:r>
              <w:rPr>
                <w:rFonts w:ascii="Trebuchet MS" w:hAnsi="Trebuchet MS" w:cs="Tahoma"/>
                <w:szCs w:val="32"/>
              </w:rPr>
              <w:t>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260A" w14:textId="77777777" w:rsidR="004974D2" w:rsidRDefault="004974D2">
            <w:pPr>
              <w:ind w:right="518"/>
              <w:rPr>
                <w:rFonts w:ascii="Trebuchet MS" w:hAnsi="Trebuchet MS" w:cs="Tahoma"/>
                <w:sz w:val="10"/>
                <w:szCs w:val="32"/>
              </w:rPr>
            </w:pPr>
          </w:p>
          <w:p w14:paraId="615A36D5" w14:textId="77777777" w:rsidR="004974D2" w:rsidRDefault="004974D2">
            <w:pPr>
              <w:ind w:right="518"/>
              <w:rPr>
                <w:rFonts w:ascii="Trebuchet MS" w:hAnsi="Trebuchet MS" w:cs="Tahoma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>- SCUOLA DI SPECIALIZZAZIONE IN ………………….</w:t>
            </w:r>
          </w:p>
          <w:p w14:paraId="5CF6641E" w14:textId="77777777" w:rsidR="004974D2" w:rsidRDefault="004974D2">
            <w:pPr>
              <w:ind w:right="518"/>
              <w:rPr>
                <w:rFonts w:ascii="Trebuchet MS" w:hAnsi="Trebuchet MS" w:cs="Tahoma"/>
                <w:sz w:val="12"/>
                <w:szCs w:val="32"/>
              </w:rPr>
            </w:pPr>
          </w:p>
          <w:p w14:paraId="736BAB76" w14:textId="77777777" w:rsidR="004974D2" w:rsidRDefault="004974D2" w:rsidP="00A90B2D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 xml:space="preserve">- SCUOLA DI </w:t>
            </w:r>
            <w:r w:rsidR="00A90B2D" w:rsidRPr="00DE271A">
              <w:rPr>
                <w:rFonts w:ascii="Trebuchet MS" w:hAnsi="Trebuchet MS" w:cs="Tahoma"/>
                <w:sz w:val="20"/>
                <w:szCs w:val="32"/>
              </w:rPr>
              <w:t>SPECIALIZZAZIONE</w:t>
            </w:r>
            <w:r w:rsidRPr="00DE271A">
              <w:rPr>
                <w:rFonts w:ascii="Trebuchet MS" w:hAnsi="Trebuchet MS" w:cs="Tahoma"/>
                <w:sz w:val="20"/>
                <w:szCs w:val="32"/>
              </w:rPr>
              <w:t xml:space="preserve"> IN ………………………</w:t>
            </w:r>
            <w:proofErr w:type="gramStart"/>
            <w:r w:rsidRPr="00DE271A">
              <w:rPr>
                <w:rFonts w:ascii="Trebuchet MS" w:hAnsi="Trebuchet MS" w:cs="Tahoma"/>
                <w:sz w:val="20"/>
                <w:szCs w:val="32"/>
              </w:rPr>
              <w:t>…….</w:t>
            </w:r>
            <w:proofErr w:type="gramEnd"/>
            <w:r w:rsidRPr="00DE271A">
              <w:rPr>
                <w:rFonts w:ascii="Trebuchet MS" w:hAnsi="Trebuchet MS" w:cs="Tahoma"/>
                <w:sz w:val="20"/>
                <w:szCs w:val="32"/>
              </w:rPr>
              <w:t>.</w:t>
            </w:r>
          </w:p>
        </w:tc>
      </w:tr>
      <w:tr w:rsidR="004974D2" w14:paraId="22218B73" w14:textId="77777777" w:rsidTr="00DE271A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AE34" w14:textId="77777777" w:rsidR="004974D2" w:rsidRDefault="004974D2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CFB7" w14:textId="77777777" w:rsidR="004974D2" w:rsidRPr="00DE271A" w:rsidRDefault="004974D2">
            <w:pPr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>SI</w:t>
            </w:r>
          </w:p>
          <w:p w14:paraId="59747C9D" w14:textId="77777777" w:rsidR="004974D2" w:rsidRDefault="004974D2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>ATENEO……</w:t>
            </w:r>
            <w:proofErr w:type="gramStart"/>
            <w:r w:rsidRPr="00DE271A">
              <w:rPr>
                <w:rFonts w:ascii="Trebuchet MS" w:hAnsi="Trebuchet MS" w:cs="Tahoma"/>
                <w:sz w:val="20"/>
                <w:szCs w:val="32"/>
              </w:rPr>
              <w:t>…….</w:t>
            </w:r>
            <w:proofErr w:type="gramEnd"/>
            <w:r>
              <w:rPr>
                <w:rFonts w:ascii="Trebuchet MS" w:hAnsi="Trebuchet MS" w:cs="Tahoma"/>
                <w:szCs w:val="32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8AC5" w14:textId="77777777" w:rsidR="004974D2" w:rsidRDefault="004974D2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>NO</w:t>
            </w:r>
          </w:p>
        </w:tc>
      </w:tr>
      <w:tr w:rsidR="004974D2" w14:paraId="502BBB0E" w14:textId="77777777" w:rsidTr="00DE271A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731F" w14:textId="77777777" w:rsidR="004974D2" w:rsidRDefault="004974D2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DE271A">
              <w:rPr>
                <w:rFonts w:ascii="Trebuchet MS" w:hAnsi="Trebuchet MS" w:cs="Tahoma"/>
                <w:sz w:val="20"/>
                <w:szCs w:val="32"/>
              </w:rPr>
              <w:t>SE SÌ INDICARE QUALI</w:t>
            </w:r>
            <w:r>
              <w:rPr>
                <w:rFonts w:ascii="Trebuchet MS" w:hAnsi="Trebuchet MS" w:cs="Tahoma"/>
                <w:szCs w:val="32"/>
              </w:rPr>
              <w:t>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5CE1" w14:textId="77777777" w:rsidR="004974D2" w:rsidRDefault="004974D2">
            <w:pPr>
              <w:ind w:right="518"/>
              <w:rPr>
                <w:rFonts w:ascii="Trebuchet MS" w:hAnsi="Trebuchet MS" w:cs="Tahoma"/>
                <w:sz w:val="10"/>
                <w:szCs w:val="32"/>
              </w:rPr>
            </w:pPr>
          </w:p>
          <w:p w14:paraId="7097FDE0" w14:textId="77777777" w:rsidR="00A90B2D" w:rsidRPr="003E7191" w:rsidRDefault="00A90B2D" w:rsidP="00A90B2D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11F367EC" w14:textId="77777777" w:rsidR="00A90B2D" w:rsidRPr="003E7191" w:rsidRDefault="00A90B2D" w:rsidP="00A90B2D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  <w:p w14:paraId="41E691CA" w14:textId="77777777" w:rsidR="00A90B2D" w:rsidRPr="003E7191" w:rsidRDefault="00A90B2D" w:rsidP="00A90B2D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</w:p>
          <w:p w14:paraId="4573D00B" w14:textId="77777777" w:rsidR="00A90B2D" w:rsidRPr="003E7191" w:rsidRDefault="00A90B2D" w:rsidP="00A90B2D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4F14130D" w14:textId="70458AA6" w:rsidR="004974D2" w:rsidRDefault="00A90B2D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</w:tc>
      </w:tr>
    </w:tbl>
    <w:p w14:paraId="38B3E00D" w14:textId="77777777" w:rsidR="00CE4A1B" w:rsidRPr="00311630" w:rsidRDefault="00CE4A1B" w:rsidP="005E04B1">
      <w:pPr>
        <w:spacing w:after="0" w:line="240" w:lineRule="auto"/>
        <w:contextualSpacing/>
        <w:jc w:val="center"/>
        <w:rPr>
          <w:rFonts w:ascii="Trebuchet MS" w:eastAsia="Times New Roman" w:hAnsi="Trebuchet MS" w:cs="Arial"/>
          <w:sz w:val="20"/>
          <w:szCs w:val="20"/>
          <w:lang w:eastAsia="it-IT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4540"/>
        <w:gridCol w:w="2977"/>
      </w:tblGrid>
      <w:tr w:rsidR="00AF78A4" w:rsidRPr="00AF78A4" w14:paraId="14CF91B1" w14:textId="77777777" w:rsidTr="00AF78A4">
        <w:trPr>
          <w:trHeight w:hRule="exact" w:val="330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D455C3" w14:textId="77777777" w:rsidR="00AF78A4" w:rsidRPr="00AF78A4" w:rsidRDefault="00AF78A4" w:rsidP="00311630">
            <w:pPr>
              <w:jc w:val="center"/>
              <w:rPr>
                <w:rFonts w:ascii="Trebuchet MS" w:eastAsia="Tahoma" w:hAnsi="Trebuchet MS" w:cs="Tahoma"/>
                <w:bCs/>
                <w:spacing w:val="1"/>
                <w:position w:val="-1"/>
                <w:sz w:val="20"/>
                <w:szCs w:val="20"/>
                <w:lang w:val="en-US"/>
              </w:rPr>
            </w:pPr>
            <w:r w:rsidRPr="00AF78A4">
              <w:rPr>
                <w:rFonts w:ascii="Trebuchet MS" w:eastAsia="Tahoma" w:hAnsi="Trebuchet MS" w:cs="Tahoma"/>
                <w:bCs/>
                <w:spacing w:val="-1"/>
                <w:szCs w:val="20"/>
              </w:rPr>
              <w:t>STANDARD STRUTTURALI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AC467" w14:textId="74C0E6CF" w:rsidR="00AF78A4" w:rsidRPr="00AF78A4" w:rsidRDefault="00AF78A4" w:rsidP="00311630">
            <w:pPr>
              <w:jc w:val="center"/>
              <w:rPr>
                <w:rFonts w:ascii="Trebuchet MS" w:eastAsia="Tahoma" w:hAnsi="Trebuchet MS" w:cs="Tahoma"/>
                <w:bCs/>
                <w:spacing w:val="1"/>
                <w:position w:val="-1"/>
                <w:sz w:val="20"/>
                <w:szCs w:val="20"/>
                <w:lang w:val="en-US"/>
              </w:rPr>
            </w:pPr>
            <w:r w:rsidRPr="00AF78A4">
              <w:rPr>
                <w:rFonts w:ascii="Trebuchet MS" w:eastAsia="Tahoma" w:hAnsi="Trebuchet MS" w:cs="Times New Roman"/>
                <w:bCs/>
                <w:sz w:val="20"/>
                <w:szCs w:val="20"/>
                <w:lang w:eastAsia="it-IT"/>
              </w:rPr>
              <w:t>Indicare SI/NO</w:t>
            </w:r>
          </w:p>
        </w:tc>
      </w:tr>
      <w:tr w:rsidR="00AF78A4" w:rsidRPr="00311630" w14:paraId="76EEC98C" w14:textId="77777777" w:rsidTr="00AF78A4">
        <w:trPr>
          <w:trHeight w:hRule="exact" w:val="836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14F828" w14:textId="77777777" w:rsidR="00AF78A4" w:rsidRPr="00311630" w:rsidRDefault="00AF78A4" w:rsidP="00FE406C">
            <w:pPr>
              <w:widowControl w:val="0"/>
              <w:spacing w:after="0" w:line="240" w:lineRule="auto"/>
              <w:ind w:left="135" w:right="49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lastRenderedPageBreak/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311630">
              <w:rPr>
                <w:rFonts w:ascii="Trebuchet MS" w:eastAsia="Times New Roman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F</w:t>
            </w:r>
            <w:r w:rsidRPr="00311630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311630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311630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311630">
              <w:rPr>
                <w:rFonts w:ascii="Trebuchet MS" w:eastAsia="Times New Roman" w:hAnsi="Trebuchet MS" w:cs="Times New Roman"/>
                <w:w w:val="129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311630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311630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311630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ia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311630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311630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ia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ll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ga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13F7" w14:textId="77777777" w:rsidR="00AF78A4" w:rsidRPr="00311630" w:rsidRDefault="00AF78A4" w:rsidP="00FE406C">
            <w:pPr>
              <w:widowControl w:val="0"/>
              <w:spacing w:before="8" w:after="0" w:line="288" w:lineRule="exact"/>
              <w:ind w:left="144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Am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b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ul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ato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rio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vi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e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iche</w:t>
            </w:r>
            <w:proofErr w:type="spellEnd"/>
            <w:r w:rsidRPr="0031163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f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riche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A0E8" w14:textId="5EF09C0E" w:rsidR="00AF78A4" w:rsidRPr="00311630" w:rsidRDefault="00AF78A4" w:rsidP="00311630">
            <w:pPr>
              <w:widowControl w:val="0"/>
              <w:spacing w:after="0" w:line="289" w:lineRule="exact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F78A4" w:rsidRPr="00311630" w14:paraId="4B418668" w14:textId="77777777" w:rsidTr="00FE406C">
        <w:trPr>
          <w:trHeight w:hRule="exact" w:val="1814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701EF" w14:textId="77777777" w:rsidR="00AF78A4" w:rsidRPr="00311630" w:rsidRDefault="00AF78A4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1441" w14:textId="77777777" w:rsidR="00AF78A4" w:rsidRPr="00311630" w:rsidRDefault="00AF78A4" w:rsidP="00FE406C">
            <w:pPr>
              <w:widowControl w:val="0"/>
              <w:spacing w:after="0" w:line="286" w:lineRule="exact"/>
              <w:ind w:left="144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F1C5F">
              <w:rPr>
                <w:rFonts w:ascii="Trebuchet MS" w:eastAsia="Tahoma" w:hAnsi="Trebuchet MS" w:cs="Tahoma"/>
                <w:w w:val="99"/>
                <w:position w:val="-1"/>
                <w:sz w:val="20"/>
                <w:szCs w:val="20"/>
                <w:u w:val="single" w:color="000000"/>
              </w:rPr>
              <w:t>A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u w:val="single" w:color="000000"/>
              </w:rPr>
              <w:t>m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u w:val="single" w:color="000000"/>
              </w:rPr>
              <w:t>b</w:t>
            </w:r>
            <w:r w:rsidRPr="00311630">
              <w:rPr>
                <w:rFonts w:ascii="Trebuchet MS" w:eastAsia="Tahoma" w:hAnsi="Trebuchet MS" w:cs="Tahoma"/>
                <w:w w:val="99"/>
                <w:position w:val="-1"/>
                <w:sz w:val="20"/>
                <w:szCs w:val="20"/>
                <w:u w:val="single" w:color="000000"/>
              </w:rPr>
              <w:t>ul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u w:val="single" w:color="000000"/>
              </w:rPr>
              <w:t>ato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u w:val="single" w:color="000000"/>
              </w:rPr>
              <w:t>r</w:t>
            </w:r>
            <w:r w:rsidRPr="00311630">
              <w:rPr>
                <w:rFonts w:ascii="Trebuchet MS" w:eastAsia="Tahoma" w:hAnsi="Trebuchet MS" w:cs="Tahoma"/>
                <w:w w:val="99"/>
                <w:position w:val="-1"/>
                <w:sz w:val="20"/>
                <w:szCs w:val="20"/>
                <w:u w:val="single" w:color="000000"/>
              </w:rPr>
              <w:t>i</w:t>
            </w:r>
            <w:r w:rsidRPr="00311630">
              <w:rPr>
                <w:rFonts w:ascii="Trebuchet MS" w:eastAsia="Tahoma" w:hAnsi="Trebuchet MS" w:cs="Tahoma"/>
                <w:spacing w:val="-58"/>
                <w:position w:val="-1"/>
                <w:sz w:val="20"/>
                <w:szCs w:val="20"/>
                <w:u w:val="single" w:color="00000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u w:val="single" w:color="00000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u w:val="single" w:color="000000"/>
              </w:rPr>
              <w:t>p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u w:val="single" w:color="000000"/>
              </w:rPr>
              <w:t>e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u w:val="single" w:color="000000"/>
              </w:rPr>
              <w:t>cific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i:</w:t>
            </w:r>
          </w:p>
          <w:p w14:paraId="2A5FC0B4" w14:textId="10577B9A" w:rsidR="00AF78A4" w:rsidRPr="00FE406C" w:rsidRDefault="00AF78A4" w:rsidP="00FE406C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40" w:lineRule="auto"/>
              <w:ind w:left="711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ap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ia</w:t>
            </w:r>
            <w:r w:rsidRPr="00FE406C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E406C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à</w:t>
            </w:r>
            <w:r w:rsidRPr="00FE406C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E406C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n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f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ile</w:t>
            </w:r>
          </w:p>
          <w:p w14:paraId="367090FC" w14:textId="175547F4" w:rsidR="00AF78A4" w:rsidRPr="00FE406C" w:rsidRDefault="00AF78A4" w:rsidP="00FE406C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40" w:lineRule="auto"/>
              <w:ind w:left="711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E406C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T</w:t>
            </w:r>
            <w:r w:rsidRPr="00FE406C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</w:t>
            </w:r>
            <w:r w:rsidRPr="00FE406C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ap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ia</w:t>
            </w:r>
            <w:r w:rsidRPr="00FE406C">
              <w:rPr>
                <w:rFonts w:ascii="Trebuchet MS" w:eastAsia="Times New Roman" w:hAnsi="Trebuchet MS" w:cs="Times New Roman"/>
                <w:spacing w:val="15"/>
                <w:position w:val="-1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d</w:t>
            </w:r>
            <w:r w:rsidRPr="00FE406C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lle</w:t>
            </w:r>
            <w:r w:rsidRPr="00FE406C">
              <w:rPr>
                <w:rFonts w:ascii="Trebuchet MS" w:eastAsia="Times New Roman" w:hAnsi="Trebuchet MS" w:cs="Times New Roman"/>
                <w:spacing w:val="14"/>
                <w:position w:val="-1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v</w:t>
            </w:r>
            <w:r w:rsidRPr="00FE406C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</w:t>
            </w:r>
            <w:r w:rsidRPr="00FE406C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t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</w:t>
            </w:r>
            <w:r w:rsidRPr="00FE406C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g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ini</w:t>
            </w:r>
          </w:p>
          <w:p w14:paraId="1776D3FD" w14:textId="62654B76" w:rsidR="00AF78A4" w:rsidRPr="00FE406C" w:rsidRDefault="00AF78A4" w:rsidP="00FE406C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40" w:lineRule="auto"/>
              <w:ind w:left="711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ap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ia</w:t>
            </w:r>
            <w:r w:rsidRPr="00FE406C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lle</w:t>
            </w:r>
            <w:r w:rsidRPr="00FE406C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pato</w:t>
            </w:r>
            <w:r w:rsidRPr="00FE406C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l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ie</w:t>
            </w:r>
            <w:r w:rsidRPr="00FE406C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E406C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,</w:t>
            </w:r>
            <w:r w:rsidRPr="00FE406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E406C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pa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E406C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l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E406C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E406C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E406C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d</w:t>
            </w:r>
            <w:r w:rsidRPr="00FE406C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g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lu</w:t>
            </w:r>
            <w:r w:rsidRPr="00FE406C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t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</w:t>
            </w:r>
            <w:r w:rsidRPr="00FE406C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z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</w:t>
            </w:r>
            <w:r w:rsidRPr="00FE406C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o</w:t>
            </w:r>
            <w:r w:rsidRPr="00FE406C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01CC" w14:textId="4F9FA84A" w:rsidR="00AF78A4" w:rsidRPr="00311630" w:rsidRDefault="00AF78A4" w:rsidP="00311630">
            <w:pPr>
              <w:widowControl w:val="0"/>
              <w:spacing w:after="0" w:line="239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F78A4" w:rsidRPr="00311630" w14:paraId="3EA8A41D" w14:textId="77777777" w:rsidTr="00AF78A4">
        <w:trPr>
          <w:trHeight w:hRule="exact" w:val="429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E2F01" w14:textId="77777777" w:rsidR="00AF78A4" w:rsidRPr="00311630" w:rsidRDefault="00AF78A4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106F" w14:textId="77777777" w:rsidR="00AF78A4" w:rsidRPr="00311630" w:rsidRDefault="00AF78A4" w:rsidP="00FE406C">
            <w:pPr>
              <w:widowControl w:val="0"/>
              <w:spacing w:after="0" w:line="286" w:lineRule="exact"/>
              <w:ind w:left="144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Di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ag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ica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4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m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r</w:t>
            </w:r>
            <w:r w:rsidRPr="00311630">
              <w:rPr>
                <w:rFonts w:ascii="Trebuchet MS" w:eastAsia="Tahoma" w:hAnsi="Trebuchet MS" w:cs="Tahoma"/>
                <w:spacing w:val="3"/>
                <w:position w:val="-1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285A" w14:textId="3B080B9B" w:rsidR="00AF78A4" w:rsidRPr="00311630" w:rsidRDefault="00AF78A4" w:rsidP="00311630">
            <w:pPr>
              <w:widowControl w:val="0"/>
              <w:spacing w:after="0" w:line="286" w:lineRule="exact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F78A4" w:rsidRPr="00311630" w14:paraId="569F819B" w14:textId="77777777" w:rsidTr="00AF78A4">
        <w:trPr>
          <w:trHeight w:hRule="exact" w:val="704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CC77F" w14:textId="77777777" w:rsidR="00AF78A4" w:rsidRPr="00311630" w:rsidRDefault="00AF78A4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409C" w14:textId="77777777" w:rsidR="00AF78A4" w:rsidRPr="00311630" w:rsidRDefault="00AF78A4" w:rsidP="00FE406C">
            <w:pPr>
              <w:widowControl w:val="0"/>
              <w:spacing w:before="4" w:after="0" w:line="290" w:lineRule="exact"/>
              <w:ind w:left="144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Di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ica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rum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le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ce</w:t>
            </w:r>
            <w:r w:rsidRPr="00311630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munic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az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629C" w14:textId="3EB2024A" w:rsidR="00AF78A4" w:rsidRPr="00311630" w:rsidRDefault="00AF78A4" w:rsidP="00311630">
            <w:pPr>
              <w:widowControl w:val="0"/>
              <w:spacing w:after="0" w:line="286" w:lineRule="exact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F78A4" w:rsidRPr="00311630" w14:paraId="2E452CAF" w14:textId="77777777" w:rsidTr="00AF78A4">
        <w:trPr>
          <w:trHeight w:hRule="exact" w:val="430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C077A" w14:textId="77777777" w:rsidR="00AF78A4" w:rsidRPr="00311630" w:rsidRDefault="00AF78A4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A9F0" w14:textId="77777777" w:rsidR="00AF78A4" w:rsidRPr="00311630" w:rsidRDefault="00AF78A4" w:rsidP="00FE406C">
            <w:pPr>
              <w:widowControl w:val="0"/>
              <w:spacing w:after="0" w:line="279" w:lineRule="exact"/>
              <w:ind w:left="144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Di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ag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ica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1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v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lang w:val="en-US"/>
              </w:rPr>
              <w:t>es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bo</w:t>
            </w:r>
            <w:r w:rsidRPr="00311630">
              <w:rPr>
                <w:rFonts w:ascii="Trebuchet MS" w:eastAsia="Tahoma" w:hAnsi="Trebuchet MS" w:cs="Tahoma"/>
                <w:spacing w:val="3"/>
                <w:position w:val="-1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re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3521" w14:textId="4E0EA793" w:rsidR="00AF78A4" w:rsidRPr="00311630" w:rsidRDefault="00AF78A4" w:rsidP="00311630">
            <w:pPr>
              <w:widowControl w:val="0"/>
              <w:spacing w:after="0" w:line="279" w:lineRule="exact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F78A4" w:rsidRPr="00311630" w14:paraId="6CE7E8CB" w14:textId="77777777" w:rsidTr="00FE406C">
        <w:trPr>
          <w:trHeight w:hRule="exact" w:val="984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FFF4E" w14:textId="77777777" w:rsidR="00AF78A4" w:rsidRPr="00311630" w:rsidRDefault="00AF78A4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22FB" w14:textId="77777777" w:rsidR="00AF78A4" w:rsidRPr="00311630" w:rsidRDefault="00AF78A4" w:rsidP="00FE406C">
            <w:pPr>
              <w:widowControl w:val="0"/>
              <w:spacing w:after="0" w:line="286" w:lineRule="exact"/>
              <w:ind w:left="144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Di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ag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ica</w:t>
            </w:r>
            <w:r w:rsidRPr="00311630">
              <w:rPr>
                <w:rFonts w:ascii="Trebuchet MS" w:eastAsia="Times New Roman" w:hAnsi="Trebuchet MS" w:cs="Times New Roman"/>
                <w:spacing w:val="14"/>
                <w:position w:val="-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ili</w:t>
            </w:r>
            <w:r w:rsidRPr="00311630">
              <w:rPr>
                <w:rFonts w:ascii="Trebuchet MS" w:eastAsia="Times New Roman" w:hAnsi="Trebuchet MS" w:cs="Times New Roman"/>
                <w:spacing w:val="12"/>
                <w:position w:val="-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p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tes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ici</w:t>
            </w:r>
            <w:r w:rsidRPr="00311630">
              <w:rPr>
                <w:rFonts w:ascii="Trebuchet MS" w:eastAsia="Times New Roman" w:hAnsi="Trebuchet MS" w:cs="Times New Roman"/>
                <w:spacing w:val="14"/>
                <w:position w:val="-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cu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ici</w:t>
            </w:r>
          </w:p>
          <w:p w14:paraId="2784FA9C" w14:textId="77777777" w:rsidR="00AF78A4" w:rsidRPr="00FE406C" w:rsidRDefault="00AF78A4" w:rsidP="00FE406C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ind w:left="144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llo</w:t>
            </w:r>
            <w:r w:rsidRPr="00FE406C">
              <w:rPr>
                <w:rFonts w:ascii="Trebuchet MS" w:eastAsia="Times New Roman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E406C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r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oa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cu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E406C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</w:p>
          <w:p w14:paraId="338EFD3A" w14:textId="77777777" w:rsidR="00AF78A4" w:rsidRPr="00FE406C" w:rsidRDefault="00AF78A4" w:rsidP="00FE406C">
            <w:pPr>
              <w:pStyle w:val="Paragrafoelenco"/>
              <w:widowControl w:val="0"/>
              <w:numPr>
                <w:ilvl w:val="0"/>
                <w:numId w:val="10"/>
              </w:numPr>
              <w:spacing w:before="3" w:after="0" w:line="240" w:lineRule="auto"/>
              <w:ind w:left="144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E406C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Di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ag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ica</w:t>
            </w:r>
            <w:proofErr w:type="spellEnd"/>
            <w:r w:rsidRPr="00FE406C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</w:t>
            </w:r>
            <w:r w:rsidRPr="00FE406C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pacing w:val="2"/>
                <w:sz w:val="20"/>
                <w:szCs w:val="20"/>
                <w:lang w:val="en-US"/>
              </w:rPr>
              <w:t>c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p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o</w:t>
            </w:r>
            <w:r w:rsidRPr="00FE406C">
              <w:rPr>
                <w:rFonts w:ascii="Trebuchet MS" w:eastAsia="Times New Roman" w:hAnsi="Trebuchet MS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li</w:t>
            </w:r>
            <w:r w:rsidRPr="00FE406C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b</w:t>
            </w:r>
            <w:r w:rsidRPr="00FE406C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E406C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69A6" w14:textId="233F9250" w:rsidR="00AF78A4" w:rsidRPr="00311630" w:rsidRDefault="00AF78A4" w:rsidP="00311630">
            <w:pPr>
              <w:widowControl w:val="0"/>
              <w:spacing w:after="0" w:line="286" w:lineRule="exact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F78A4" w:rsidRPr="00311630" w14:paraId="5D605C41" w14:textId="77777777" w:rsidTr="00AF78A4">
        <w:trPr>
          <w:trHeight w:hRule="exact" w:val="535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A9B60" w14:textId="77777777" w:rsidR="00AF78A4" w:rsidRPr="00311630" w:rsidRDefault="00AF78A4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6D72" w14:textId="77777777" w:rsidR="00AF78A4" w:rsidRPr="00311630" w:rsidRDefault="00AF78A4" w:rsidP="00FE406C">
            <w:pPr>
              <w:widowControl w:val="0"/>
              <w:spacing w:after="0" w:line="286" w:lineRule="exact"/>
              <w:ind w:left="144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ap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ia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2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pacing w:val="3"/>
                <w:position w:val="-1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ogop</w:t>
            </w:r>
            <w:r w:rsidRPr="00311630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2"/>
                <w:position w:val="-1"/>
                <w:sz w:val="20"/>
                <w:szCs w:val="20"/>
                <w:lang w:val="en-US"/>
              </w:rPr>
              <w:t>c</w:t>
            </w:r>
            <w:r w:rsidRPr="00311630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7166" w14:textId="58DCCDB8" w:rsidR="00AF78A4" w:rsidRPr="00311630" w:rsidRDefault="00AF78A4" w:rsidP="00311630">
            <w:pPr>
              <w:widowControl w:val="0"/>
              <w:spacing w:after="0" w:line="286" w:lineRule="exact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F78A4" w:rsidRPr="00311630" w14:paraId="22306432" w14:textId="77777777" w:rsidTr="00AF78A4">
        <w:trPr>
          <w:trHeight w:hRule="exact" w:val="713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01F06" w14:textId="77777777" w:rsidR="00AF78A4" w:rsidRPr="00311630" w:rsidRDefault="00AF78A4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1B38" w14:textId="77777777" w:rsidR="00AF78A4" w:rsidRPr="00311630" w:rsidRDefault="00AF78A4" w:rsidP="00FE406C">
            <w:pPr>
              <w:widowControl w:val="0"/>
              <w:spacing w:before="4" w:after="0" w:line="290" w:lineRule="exact"/>
              <w:ind w:left="144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Di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ica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fi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ica</w:t>
            </w:r>
            <w:r w:rsidRPr="00311630">
              <w:rPr>
                <w:rFonts w:ascii="Trebuchet MS" w:eastAsia="Times New Roman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p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ot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z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li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ivi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1EB6" w14:textId="29CCF0B3" w:rsidR="00AF78A4" w:rsidRPr="00311630" w:rsidRDefault="00AF78A4" w:rsidP="00311630">
            <w:pPr>
              <w:widowControl w:val="0"/>
              <w:spacing w:after="0" w:line="286" w:lineRule="exact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F78A4" w:rsidRPr="00311630" w14:paraId="2EDED345" w14:textId="77777777" w:rsidTr="00AF78A4">
        <w:trPr>
          <w:trHeight w:hRule="exact" w:val="708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084F7" w14:textId="77777777" w:rsidR="00AF78A4" w:rsidRPr="00311630" w:rsidRDefault="00AF78A4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D76B" w14:textId="77777777" w:rsidR="00AF78A4" w:rsidRPr="00311630" w:rsidRDefault="00AF78A4" w:rsidP="00FE406C">
            <w:pPr>
              <w:widowControl w:val="0"/>
              <w:spacing w:before="8" w:after="0" w:line="288" w:lineRule="exact"/>
              <w:ind w:left="144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Di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ica</w:t>
            </w:r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m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311630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ca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le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inf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D5A0" w14:textId="363AC93C" w:rsidR="00AF78A4" w:rsidRPr="00311630" w:rsidRDefault="00AF78A4" w:rsidP="00311630">
            <w:pPr>
              <w:widowControl w:val="0"/>
              <w:spacing w:after="0" w:line="289" w:lineRule="exact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F78A4" w:rsidRPr="00311630" w14:paraId="4C0EF3B9" w14:textId="77777777" w:rsidTr="00AF78A4">
        <w:trPr>
          <w:trHeight w:hRule="exact" w:val="704"/>
        </w:trPr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C3AE" w14:textId="77777777" w:rsidR="00AF78A4" w:rsidRPr="00311630" w:rsidRDefault="00AF78A4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AAE0" w14:textId="77777777" w:rsidR="00AF78A4" w:rsidRPr="00311630" w:rsidRDefault="00AF78A4" w:rsidP="00FE406C">
            <w:pPr>
              <w:widowControl w:val="0"/>
              <w:spacing w:before="4" w:after="0" w:line="290" w:lineRule="exact"/>
              <w:ind w:left="144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V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taz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ne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o-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f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ri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311630">
              <w:rPr>
                <w:rFonts w:ascii="Trebuchet MS" w:eastAsia="Times New Roman" w:hAnsi="Trebuchet MS" w:cs="Times New Roman"/>
                <w:spacing w:val="8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im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cl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23D9" w14:textId="0846E435" w:rsidR="00AF78A4" w:rsidRPr="00311630" w:rsidRDefault="00AF78A4" w:rsidP="00311630">
            <w:pPr>
              <w:widowControl w:val="0"/>
              <w:spacing w:after="0" w:line="286" w:lineRule="exact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74A8EC53" w14:textId="77777777" w:rsidR="00311630" w:rsidRPr="00311630" w:rsidRDefault="00311630" w:rsidP="00912159">
      <w:pPr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1023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3936"/>
        <w:gridCol w:w="1166"/>
        <w:gridCol w:w="1749"/>
      </w:tblGrid>
      <w:tr w:rsidR="00E71ECB" w:rsidRPr="00311630" w14:paraId="260707C5" w14:textId="77777777" w:rsidTr="00DB01BB">
        <w:trPr>
          <w:trHeight w:hRule="exact" w:val="164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7F307B" w14:textId="77777777" w:rsidR="00E71ECB" w:rsidRPr="00FF5BA2" w:rsidRDefault="00E71ECB" w:rsidP="000A2C9B">
            <w:pPr>
              <w:widowControl w:val="0"/>
              <w:spacing w:after="0" w:line="200" w:lineRule="exact"/>
              <w:rPr>
                <w:rFonts w:ascii="Trebuchet MS" w:eastAsia="Calibri" w:hAnsi="Trebuchet MS" w:cs="Times New Roman"/>
                <w:b/>
                <w:lang w:eastAsia="it-IT"/>
              </w:rPr>
            </w:pPr>
            <w:r w:rsidRPr="00FF5BA2">
              <w:rPr>
                <w:rFonts w:ascii="Trebuchet MS" w:eastAsia="Calibri" w:hAnsi="Trebuchet MS" w:cs="Times New Roman"/>
                <w:b/>
                <w:lang w:eastAsia="it-IT"/>
              </w:rPr>
              <w:t>STANDARD STRUTTURALI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7389C5" w14:textId="77777777" w:rsidR="00E71ECB" w:rsidRPr="00FF5BA2" w:rsidRDefault="00E71ECB" w:rsidP="000A2C9B">
            <w:pPr>
              <w:widowControl w:val="0"/>
              <w:spacing w:after="0" w:line="200" w:lineRule="exact"/>
              <w:rPr>
                <w:rFonts w:ascii="Trebuchet MS" w:eastAsia="Calibri" w:hAnsi="Trebuchet MS" w:cs="Times New Roman"/>
                <w:b/>
                <w:lang w:eastAsia="it-IT"/>
              </w:rPr>
            </w:pPr>
            <w:r w:rsidRPr="00FF5BA2">
              <w:rPr>
                <w:rFonts w:ascii="Trebuchet MS" w:eastAsia="Calibri" w:hAnsi="Trebuchet MS" w:cs="Times New Roman"/>
                <w:b/>
                <w:lang w:eastAsia="it-IT"/>
              </w:rPr>
              <w:t>Livelli minimi di accettabilità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790F0C" w14:textId="77777777" w:rsidR="00E71ECB" w:rsidRPr="00912159" w:rsidRDefault="00E71ECB" w:rsidP="0091215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proofErr w:type="spellStart"/>
            <w:r w:rsidRPr="00912159">
              <w:rPr>
                <w:rFonts w:ascii="Trebuchet MS" w:eastAsia="Tahoma" w:hAnsi="Trebuchet MS" w:cs="Times New Roman"/>
                <w:b/>
                <w:szCs w:val="20"/>
                <w:lang w:val="en-US"/>
              </w:rPr>
              <w:t>Indicare</w:t>
            </w:r>
            <w:proofErr w:type="spellEnd"/>
            <w:r w:rsidRPr="00912159">
              <w:rPr>
                <w:rFonts w:ascii="Trebuchet MS" w:eastAsia="Tahoma" w:hAnsi="Trebuchet MS" w:cs="Times New Roman"/>
                <w:b/>
                <w:szCs w:val="20"/>
                <w:lang w:val="en-US"/>
              </w:rPr>
              <w:t xml:space="preserve"> SI/NO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343404F" w14:textId="77777777" w:rsidR="00E71ECB" w:rsidRPr="00311630" w:rsidRDefault="00E71ECB" w:rsidP="00912159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hAnsi="Trebuchet MS"/>
                <w:b/>
                <w:sz w:val="20"/>
                <w:szCs w:val="20"/>
              </w:rPr>
              <w:t>Se non presente nella U.O. indicare se presente nell’Ospedale che ospita l’U.O</w:t>
            </w:r>
            <w:r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</w:tr>
      <w:tr w:rsidR="00311630" w:rsidRPr="00311630" w14:paraId="07821E1B" w14:textId="77777777" w:rsidTr="00DB01BB">
        <w:trPr>
          <w:trHeight w:hRule="exact" w:val="571"/>
        </w:trPr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1C7B6" w14:textId="77777777" w:rsidR="00A90B2D" w:rsidRPr="003E7191" w:rsidRDefault="00311630" w:rsidP="00DB01BB">
            <w:pPr>
              <w:widowControl w:val="0"/>
              <w:ind w:left="135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B</w:t>
            </w:r>
            <w:r w:rsidR="00A90B2D" w:rsidRPr="003E7191">
              <w:rPr>
                <w:rFonts w:ascii="Trebuchet MS" w:hAnsi="Trebuchet MS" w:cs="Tahoma"/>
                <w:sz w:val="20"/>
                <w:szCs w:val="20"/>
              </w:rPr>
              <w:t>)</w:t>
            </w:r>
            <w:r w:rsidR="00A90B2D" w:rsidRPr="003E7191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="00A90B2D"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="00A90B2D"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NN</w:t>
            </w:r>
            <w:r w:rsidR="00A90B2D"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="00A90B2D"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="00A90B2D" w:rsidRPr="003E7191">
              <w:rPr>
                <w:rFonts w:ascii="Trebuchet MS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="00A90B2D" w:rsidRPr="003E7191">
              <w:rPr>
                <w:rFonts w:ascii="Trebuchet MS" w:hAnsi="Trebuchet MS" w:cs="Tahoma"/>
                <w:w w:val="116"/>
                <w:sz w:val="20"/>
                <w:szCs w:val="20"/>
              </w:rPr>
              <w:t>*</w:t>
            </w:r>
          </w:p>
          <w:p w14:paraId="03178556" w14:textId="77777777" w:rsidR="00311630" w:rsidRPr="00311630" w:rsidRDefault="00A90B2D" w:rsidP="00DB01BB">
            <w:pPr>
              <w:widowControl w:val="0"/>
              <w:spacing w:after="0" w:line="240" w:lineRule="auto"/>
              <w:ind w:left="135" w:right="37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*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lm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no</w:t>
            </w:r>
            <w:r w:rsidRPr="003E7191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tre 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degli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rd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essi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vono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</w:t>
            </w:r>
            <w:r w:rsidRPr="003E7191">
              <w:rPr>
                <w:rFonts w:ascii="Trebuchet MS" w:hAnsi="Trebuchet MS" w:cs="Tahoma"/>
                <w:spacing w:val="-2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presenti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2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se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ospitante ed uno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 collegata o nell’Azienda ospitante.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DD3B" w14:textId="77777777" w:rsidR="00311630" w:rsidRPr="00311630" w:rsidRDefault="00311630" w:rsidP="00DB01BB">
            <w:pPr>
              <w:widowControl w:val="0"/>
              <w:spacing w:after="0" w:line="240" w:lineRule="auto"/>
              <w:ind w:left="162" w:right="224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Di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ica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tt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  <w:lang w:val="en-US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fi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ica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ba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  <w:lang w:val="en-US"/>
              </w:rPr>
              <w:t>m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b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ini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E1A0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82A7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</w:tr>
      <w:tr w:rsidR="00311630" w:rsidRPr="00311630" w14:paraId="75CE82DD" w14:textId="77777777" w:rsidTr="00DB01BB">
        <w:trPr>
          <w:trHeight w:hRule="exact" w:val="547"/>
        </w:trPr>
        <w:tc>
          <w:tcPr>
            <w:tcW w:w="3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9B8B1" w14:textId="77777777" w:rsidR="00311630" w:rsidRPr="00311630" w:rsidRDefault="00311630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31B2" w14:textId="77777777" w:rsidR="00311630" w:rsidRPr="00311630" w:rsidRDefault="00311630" w:rsidP="00DB01BB">
            <w:pPr>
              <w:widowControl w:val="0"/>
              <w:spacing w:after="0" w:line="240" w:lineRule="auto"/>
              <w:ind w:left="162" w:right="224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Di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ica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v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bo</w:t>
            </w:r>
            <w:r w:rsidRPr="00311630">
              <w:rPr>
                <w:rFonts w:ascii="Trebuchet MS" w:eastAsia="Tahoma" w:hAnsi="Trebuchet MS" w:cs="Tahoma"/>
                <w:spacing w:val="3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re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59E0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A28C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</w:tr>
      <w:tr w:rsidR="00311630" w:rsidRPr="00311630" w14:paraId="784690BA" w14:textId="77777777" w:rsidTr="00DB01BB">
        <w:trPr>
          <w:trHeight w:hRule="exact" w:val="556"/>
        </w:trPr>
        <w:tc>
          <w:tcPr>
            <w:tcW w:w="3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F465C" w14:textId="77777777" w:rsidR="00311630" w:rsidRPr="00311630" w:rsidRDefault="00311630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E474" w14:textId="77777777" w:rsidR="00311630" w:rsidRPr="00311630" w:rsidRDefault="00311630" w:rsidP="00DB01BB">
            <w:pPr>
              <w:widowControl w:val="0"/>
              <w:spacing w:after="0" w:line="240" w:lineRule="auto"/>
              <w:ind w:left="162" w:right="224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Di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ica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ur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op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ica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1659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36DD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</w:tr>
      <w:tr w:rsidR="00311630" w:rsidRPr="00311630" w14:paraId="608A4E28" w14:textId="77777777" w:rsidTr="00DB01BB">
        <w:trPr>
          <w:trHeight w:hRule="exact" w:val="755"/>
        </w:trPr>
        <w:tc>
          <w:tcPr>
            <w:tcW w:w="3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B249C" w14:textId="77777777" w:rsidR="00311630" w:rsidRPr="00311630" w:rsidRDefault="00311630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4406" w14:textId="1C246165" w:rsidR="00311630" w:rsidRPr="00311630" w:rsidRDefault="00311630" w:rsidP="00DB01BB">
            <w:pPr>
              <w:widowControl w:val="0"/>
              <w:spacing w:after="0" w:line="240" w:lineRule="auto"/>
              <w:ind w:left="162" w:right="224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ivi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à</w:t>
            </w:r>
            <w:r w:rsidRPr="00311630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chirur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ica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="00DB01BB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ica</w:t>
            </w:r>
            <w:r w:rsidRPr="00311630">
              <w:rPr>
                <w:rFonts w:ascii="Trebuchet MS" w:eastAsia="Times New Roman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f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5B5F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000B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311630" w:rsidRPr="00311630" w14:paraId="2C122F27" w14:textId="77777777" w:rsidTr="00DB01BB">
        <w:trPr>
          <w:trHeight w:hRule="exact" w:val="572"/>
        </w:trPr>
        <w:tc>
          <w:tcPr>
            <w:tcW w:w="3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53C28" w14:textId="77777777" w:rsidR="00311630" w:rsidRPr="00311630" w:rsidRDefault="00311630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AC63" w14:textId="77777777" w:rsidR="00311630" w:rsidRPr="00311630" w:rsidRDefault="00311630" w:rsidP="00DB01BB">
            <w:pPr>
              <w:widowControl w:val="0"/>
              <w:spacing w:after="0" w:line="240" w:lineRule="auto"/>
              <w:ind w:left="162" w:right="224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Di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ica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lle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to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  <w:lang w:val="en-US"/>
              </w:rPr>
              <w:t>p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ie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3458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00C3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</w:tr>
      <w:tr w:rsidR="00311630" w:rsidRPr="00311630" w14:paraId="4E7F2FE8" w14:textId="77777777" w:rsidTr="00DB01BB">
        <w:trPr>
          <w:trHeight w:hRule="exact" w:val="654"/>
        </w:trPr>
        <w:tc>
          <w:tcPr>
            <w:tcW w:w="3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BDD0" w14:textId="77777777" w:rsidR="00311630" w:rsidRPr="00311630" w:rsidRDefault="00311630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BBD0" w14:textId="77777777" w:rsidR="00311630" w:rsidRPr="00311630" w:rsidRDefault="00311630" w:rsidP="00DB01BB">
            <w:pPr>
              <w:widowControl w:val="0"/>
              <w:spacing w:after="0" w:line="240" w:lineRule="auto"/>
              <w:ind w:left="162" w:right="224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abo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rio</w:t>
            </w:r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ili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la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munic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z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FFF1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912D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</w:tbl>
    <w:p w14:paraId="005DB8D8" w14:textId="0736DA96" w:rsidR="00311630" w:rsidRDefault="00311630" w:rsidP="00311630">
      <w:pPr>
        <w:widowControl w:val="0"/>
        <w:spacing w:before="6" w:after="0" w:line="180" w:lineRule="exact"/>
        <w:rPr>
          <w:rFonts w:ascii="Trebuchet MS" w:eastAsia="Calibri" w:hAnsi="Trebuchet MS" w:cs="Times New Roman"/>
          <w:sz w:val="20"/>
          <w:szCs w:val="20"/>
        </w:rPr>
      </w:pPr>
    </w:p>
    <w:p w14:paraId="5E6C5746" w14:textId="77777777" w:rsidR="00DB01BB" w:rsidRPr="00311630" w:rsidRDefault="00DB01BB" w:rsidP="00311630">
      <w:pPr>
        <w:widowControl w:val="0"/>
        <w:spacing w:before="6" w:after="0" w:line="180" w:lineRule="exact"/>
        <w:rPr>
          <w:rFonts w:ascii="Trebuchet MS" w:eastAsia="Calibri" w:hAnsi="Trebuchet MS" w:cs="Times New Roman"/>
          <w:sz w:val="20"/>
          <w:szCs w:val="20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925"/>
        <w:gridCol w:w="2912"/>
      </w:tblGrid>
      <w:tr w:rsidR="00A90B2D" w:rsidRPr="00311630" w14:paraId="6753F02E" w14:textId="77777777" w:rsidTr="00FB4B94">
        <w:trPr>
          <w:trHeight w:hRule="exact" w:val="94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688D69D" w14:textId="77777777" w:rsidR="00A90B2D" w:rsidRPr="00FF5BA2" w:rsidRDefault="00A90B2D" w:rsidP="00985E58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lang w:eastAsia="it-IT"/>
              </w:rPr>
            </w:pPr>
            <w:r w:rsidRPr="00FF5BA2">
              <w:rPr>
                <w:rFonts w:ascii="Trebuchet MS" w:eastAsia="Calibri" w:hAnsi="Trebuchet MS" w:cs="Times New Roman"/>
                <w:b/>
                <w:lang w:eastAsia="it-IT"/>
              </w:rPr>
              <w:lastRenderedPageBreak/>
              <w:t>STANDARD STRUTTURALI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9E1BF3" w14:textId="77777777" w:rsidR="00A90B2D" w:rsidRPr="00FF5BA2" w:rsidRDefault="00A90B2D" w:rsidP="00985E58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lang w:eastAsia="it-IT"/>
              </w:rPr>
            </w:pPr>
            <w:r w:rsidRPr="00FF5BA2">
              <w:rPr>
                <w:rFonts w:ascii="Trebuchet MS" w:eastAsia="Calibri" w:hAnsi="Trebuchet MS" w:cs="Times New Roman"/>
                <w:b/>
                <w:lang w:eastAsia="it-IT"/>
              </w:rPr>
              <w:t>Livelli minimi di accettabilità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EA33C7A" w14:textId="77777777" w:rsidR="00A90B2D" w:rsidRPr="00912159" w:rsidRDefault="00A90B2D" w:rsidP="00912159">
            <w:pPr>
              <w:widowControl w:val="0"/>
              <w:spacing w:after="0" w:line="240" w:lineRule="auto"/>
              <w:ind w:right="216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proofErr w:type="spellStart"/>
            <w:r w:rsidRPr="00912159">
              <w:rPr>
                <w:rFonts w:ascii="Trebuchet MS" w:eastAsia="Tahoma" w:hAnsi="Trebuchet MS" w:cs="Times New Roman"/>
                <w:b/>
                <w:szCs w:val="20"/>
                <w:lang w:val="en-US"/>
              </w:rPr>
              <w:t>Indicare</w:t>
            </w:r>
            <w:proofErr w:type="spellEnd"/>
            <w:r w:rsidRPr="00912159">
              <w:rPr>
                <w:rFonts w:ascii="Trebuchet MS" w:eastAsia="Tahoma" w:hAnsi="Trebuchet MS" w:cs="Times New Roman"/>
                <w:b/>
                <w:szCs w:val="20"/>
                <w:lang w:val="en-US"/>
              </w:rPr>
              <w:t xml:space="preserve"> SI/NO</w:t>
            </w:r>
          </w:p>
        </w:tc>
      </w:tr>
      <w:tr w:rsidR="00A90B2D" w:rsidRPr="00311630" w14:paraId="2542F423" w14:textId="77777777" w:rsidTr="00FB4B94">
        <w:trPr>
          <w:trHeight w:hRule="exact" w:val="518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20914" w14:textId="77777777" w:rsidR="00A90B2D" w:rsidRPr="00311630" w:rsidRDefault="00A90B2D" w:rsidP="00985E58">
            <w:pPr>
              <w:widowControl w:val="0"/>
              <w:spacing w:after="0" w:line="240" w:lineRule="auto"/>
              <w:ind w:left="142" w:right="52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311630">
              <w:rPr>
                <w:rFonts w:ascii="Trebuchet MS" w:eastAsia="Times New Roman" w:hAnsi="Trebuchet MS" w:cs="Times New Roman"/>
                <w:spacing w:val="41"/>
                <w:sz w:val="20"/>
                <w:szCs w:val="20"/>
              </w:rPr>
              <w:t xml:space="preserve"> 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ervizi generali e diagnostici della azienda ospedaliera che ospita la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struttura di sede e la struttura collegata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FB1E" w14:textId="77777777" w:rsidR="00A90B2D" w:rsidRPr="00311630" w:rsidRDefault="00A90B2D" w:rsidP="00985E58">
            <w:pPr>
              <w:widowControl w:val="0"/>
              <w:spacing w:after="0" w:line="240" w:lineRule="auto"/>
              <w:ind w:left="170"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311630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311630">
              <w:rPr>
                <w:rFonts w:ascii="Trebuchet MS" w:eastAsia="Times New Roman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imm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5FDF" w14:textId="77777777" w:rsidR="00A90B2D" w:rsidRPr="00311630" w:rsidRDefault="00A90B2D" w:rsidP="0091215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A90B2D" w:rsidRPr="00311630" w14:paraId="166C0129" w14:textId="77777777" w:rsidTr="00FB4B94">
        <w:trPr>
          <w:trHeight w:hRule="exact" w:val="525"/>
        </w:trPr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C9B97" w14:textId="77777777" w:rsidR="00A90B2D" w:rsidRPr="00311630" w:rsidRDefault="00A90B2D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9E29" w14:textId="77777777" w:rsidR="00A90B2D" w:rsidRPr="00311630" w:rsidRDefault="00A90B2D" w:rsidP="00985E58">
            <w:pPr>
              <w:widowControl w:val="0"/>
              <w:spacing w:after="0" w:line="240" w:lineRule="auto"/>
              <w:ind w:left="170"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go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ria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6E7A" w14:textId="77777777" w:rsidR="00A90B2D" w:rsidRPr="00311630" w:rsidRDefault="00A90B2D" w:rsidP="0091215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90B2D" w:rsidRPr="00311630" w14:paraId="6B0A40E3" w14:textId="77777777" w:rsidTr="00FB4B94">
        <w:trPr>
          <w:trHeight w:hRule="exact" w:val="499"/>
        </w:trPr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53645" w14:textId="77777777" w:rsidR="00A90B2D" w:rsidRPr="00311630" w:rsidRDefault="00A90B2D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CDA1" w14:textId="77777777" w:rsidR="00A90B2D" w:rsidRPr="00311630" w:rsidRDefault="00A90B2D" w:rsidP="00985E58">
            <w:pPr>
              <w:widowControl w:val="0"/>
              <w:spacing w:after="0" w:line="240" w:lineRule="auto"/>
              <w:ind w:left="170"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ria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8E27" w14:textId="77777777" w:rsidR="00A90B2D" w:rsidRPr="00311630" w:rsidRDefault="00A90B2D" w:rsidP="0091215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90B2D" w:rsidRPr="00311630" w14:paraId="5088642B" w14:textId="77777777" w:rsidTr="00FB4B94">
        <w:trPr>
          <w:trHeight w:hRule="exact" w:val="508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32B0" w14:textId="77777777" w:rsidR="00A90B2D" w:rsidRPr="00311630" w:rsidRDefault="00A90B2D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44E8" w14:textId="77777777" w:rsidR="00A90B2D" w:rsidRPr="00311630" w:rsidRDefault="00A90B2D" w:rsidP="00985E58">
            <w:pPr>
              <w:widowControl w:val="0"/>
              <w:spacing w:after="0" w:line="240" w:lineRule="auto"/>
              <w:ind w:left="170"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icina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  <w:lang w:val="en-US"/>
              </w:rPr>
              <w:t>b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rio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5040" w14:textId="77777777" w:rsidR="00A90B2D" w:rsidRPr="00311630" w:rsidRDefault="00A90B2D" w:rsidP="0091215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1B7792F3" w14:textId="77777777" w:rsidR="00311630" w:rsidRDefault="00311630" w:rsidP="00311630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554D3923" w14:textId="77777777" w:rsidR="00912159" w:rsidRPr="00311630" w:rsidRDefault="00912159" w:rsidP="00311630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1"/>
        <w:gridCol w:w="4214"/>
        <w:gridCol w:w="2181"/>
      </w:tblGrid>
      <w:tr w:rsidR="00E71ECB" w:rsidRPr="00311630" w14:paraId="14F9796A" w14:textId="77777777" w:rsidTr="00FB4B94">
        <w:trPr>
          <w:trHeight w:hRule="exact" w:val="634"/>
        </w:trPr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95CAC9" w14:textId="77777777" w:rsidR="00E71ECB" w:rsidRPr="00912159" w:rsidRDefault="00E71ECB" w:rsidP="00E71ECB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b/>
                <w:szCs w:val="20"/>
                <w:lang w:val="en-US"/>
              </w:rPr>
            </w:pPr>
            <w:r w:rsidRPr="00912159">
              <w:rPr>
                <w:rFonts w:ascii="Trebuchet MS" w:eastAsia="Tahoma" w:hAnsi="Trebuchet MS" w:cs="Tahoma"/>
                <w:b/>
                <w:spacing w:val="-1"/>
                <w:w w:val="113"/>
                <w:position w:val="-1"/>
                <w:szCs w:val="20"/>
                <w:lang w:val="en-US"/>
              </w:rPr>
              <w:t>S</w:t>
            </w:r>
            <w:r w:rsidRPr="00912159">
              <w:rPr>
                <w:rFonts w:ascii="Trebuchet MS" w:eastAsia="Tahoma" w:hAnsi="Trebuchet MS" w:cs="Tahoma"/>
                <w:b/>
                <w:spacing w:val="-1"/>
                <w:w w:val="104"/>
                <w:position w:val="-1"/>
                <w:szCs w:val="20"/>
                <w:lang w:val="en-US"/>
              </w:rPr>
              <w:t>T</w:t>
            </w:r>
            <w:r w:rsidRPr="00912159">
              <w:rPr>
                <w:rFonts w:ascii="Trebuchet MS" w:eastAsia="Tahoma" w:hAnsi="Trebuchet MS" w:cs="Tahoma"/>
                <w:b/>
                <w:spacing w:val="-1"/>
                <w:w w:val="114"/>
                <w:position w:val="-1"/>
                <w:szCs w:val="20"/>
                <w:lang w:val="en-US"/>
              </w:rPr>
              <w:t>A</w:t>
            </w:r>
            <w:r w:rsidRPr="00912159">
              <w:rPr>
                <w:rFonts w:ascii="Trebuchet MS" w:eastAsia="Tahoma" w:hAnsi="Trebuchet MS" w:cs="Tahoma"/>
                <w:b/>
                <w:w w:val="115"/>
                <w:position w:val="-1"/>
                <w:szCs w:val="20"/>
                <w:lang w:val="en-US"/>
              </w:rPr>
              <w:t>N</w:t>
            </w:r>
            <w:r w:rsidRPr="00912159">
              <w:rPr>
                <w:rFonts w:ascii="Trebuchet MS" w:eastAsia="Tahoma" w:hAnsi="Trebuchet MS" w:cs="Tahoma"/>
                <w:b/>
                <w:w w:val="111"/>
                <w:position w:val="-1"/>
                <w:szCs w:val="20"/>
                <w:lang w:val="en-US"/>
              </w:rPr>
              <w:t>D</w:t>
            </w:r>
            <w:r w:rsidRPr="00912159">
              <w:rPr>
                <w:rFonts w:ascii="Trebuchet MS" w:eastAsia="Tahoma" w:hAnsi="Trebuchet MS" w:cs="Tahoma"/>
                <w:b/>
                <w:spacing w:val="-1"/>
                <w:w w:val="114"/>
                <w:position w:val="-1"/>
                <w:szCs w:val="20"/>
                <w:lang w:val="en-US"/>
              </w:rPr>
              <w:t>A</w:t>
            </w:r>
            <w:r w:rsidRPr="00912159">
              <w:rPr>
                <w:rFonts w:ascii="Trebuchet MS" w:eastAsia="Tahoma" w:hAnsi="Trebuchet MS" w:cs="Tahoma"/>
                <w:b/>
                <w:spacing w:val="1"/>
                <w:w w:val="116"/>
                <w:position w:val="-1"/>
                <w:szCs w:val="20"/>
                <w:lang w:val="en-US"/>
              </w:rPr>
              <w:t>R</w:t>
            </w:r>
            <w:r w:rsidRPr="00912159">
              <w:rPr>
                <w:rFonts w:ascii="Trebuchet MS" w:eastAsia="Tahoma" w:hAnsi="Trebuchet MS" w:cs="Tahoma"/>
                <w:b/>
                <w:w w:val="111"/>
                <w:position w:val="-1"/>
                <w:szCs w:val="20"/>
                <w:lang w:val="en-US"/>
              </w:rPr>
              <w:t xml:space="preserve">D </w:t>
            </w:r>
            <w:r w:rsidRPr="00912159">
              <w:rPr>
                <w:rFonts w:ascii="Trebuchet MS" w:eastAsia="Tahoma" w:hAnsi="Trebuchet MS" w:cs="Tahoma"/>
                <w:b/>
                <w:w w:val="108"/>
                <w:szCs w:val="20"/>
                <w:lang w:val="en-US"/>
              </w:rPr>
              <w:t>O</w:t>
            </w:r>
            <w:r w:rsidRPr="00912159">
              <w:rPr>
                <w:rFonts w:ascii="Trebuchet MS" w:eastAsia="Tahoma" w:hAnsi="Trebuchet MS" w:cs="Tahoma"/>
                <w:b/>
                <w:spacing w:val="1"/>
                <w:w w:val="116"/>
                <w:szCs w:val="20"/>
                <w:lang w:val="en-US"/>
              </w:rPr>
              <w:t>R</w:t>
            </w:r>
            <w:r w:rsidRPr="00912159">
              <w:rPr>
                <w:rFonts w:ascii="Trebuchet MS" w:eastAsia="Tahoma" w:hAnsi="Trebuchet MS" w:cs="Tahoma"/>
                <w:b/>
                <w:spacing w:val="1"/>
                <w:w w:val="111"/>
                <w:szCs w:val="20"/>
                <w:lang w:val="en-US"/>
              </w:rPr>
              <w:t>G</w:t>
            </w:r>
            <w:r w:rsidRPr="00912159">
              <w:rPr>
                <w:rFonts w:ascii="Trebuchet MS" w:eastAsia="Tahoma" w:hAnsi="Trebuchet MS" w:cs="Tahoma"/>
                <w:b/>
                <w:spacing w:val="-1"/>
                <w:w w:val="114"/>
                <w:szCs w:val="20"/>
                <w:lang w:val="en-US"/>
              </w:rPr>
              <w:t>A</w:t>
            </w:r>
            <w:r w:rsidRPr="00912159">
              <w:rPr>
                <w:rFonts w:ascii="Trebuchet MS" w:eastAsia="Tahoma" w:hAnsi="Trebuchet MS" w:cs="Tahoma"/>
                <w:b/>
                <w:w w:val="115"/>
                <w:szCs w:val="20"/>
                <w:lang w:val="en-US"/>
              </w:rPr>
              <w:t>N</w:t>
            </w:r>
            <w:r w:rsidRPr="00912159">
              <w:rPr>
                <w:rFonts w:ascii="Trebuchet MS" w:eastAsia="Tahoma" w:hAnsi="Trebuchet MS" w:cs="Tahoma"/>
                <w:b/>
                <w:spacing w:val="-1"/>
                <w:w w:val="129"/>
                <w:szCs w:val="20"/>
                <w:lang w:val="en-US"/>
              </w:rPr>
              <w:t>I</w:t>
            </w:r>
            <w:r w:rsidRPr="00912159">
              <w:rPr>
                <w:rFonts w:ascii="Trebuchet MS" w:eastAsia="Tahoma" w:hAnsi="Trebuchet MS" w:cs="Tahoma"/>
                <w:b/>
                <w:spacing w:val="-1"/>
                <w:w w:val="111"/>
                <w:szCs w:val="20"/>
                <w:lang w:val="en-US"/>
              </w:rPr>
              <w:t>ZZ</w:t>
            </w:r>
            <w:r w:rsidRPr="00912159">
              <w:rPr>
                <w:rFonts w:ascii="Trebuchet MS" w:eastAsia="Tahoma" w:hAnsi="Trebuchet MS" w:cs="Tahoma"/>
                <w:b/>
                <w:spacing w:val="-1"/>
                <w:w w:val="114"/>
                <w:szCs w:val="20"/>
                <w:lang w:val="en-US"/>
              </w:rPr>
              <w:t>A</w:t>
            </w:r>
            <w:r w:rsidRPr="00912159">
              <w:rPr>
                <w:rFonts w:ascii="Trebuchet MS" w:eastAsia="Tahoma" w:hAnsi="Trebuchet MS" w:cs="Tahoma"/>
                <w:b/>
                <w:spacing w:val="2"/>
                <w:w w:val="104"/>
                <w:szCs w:val="20"/>
                <w:lang w:val="en-US"/>
              </w:rPr>
              <w:t>T</w:t>
            </w:r>
            <w:r w:rsidRPr="00912159">
              <w:rPr>
                <w:rFonts w:ascii="Trebuchet MS" w:eastAsia="Tahoma" w:hAnsi="Trebuchet MS" w:cs="Tahoma"/>
                <w:b/>
                <w:spacing w:val="-1"/>
                <w:w w:val="129"/>
                <w:szCs w:val="20"/>
                <w:lang w:val="en-US"/>
              </w:rPr>
              <w:t>I</w:t>
            </w:r>
            <w:r w:rsidRPr="00912159">
              <w:rPr>
                <w:rFonts w:ascii="Trebuchet MS" w:eastAsia="Tahoma" w:hAnsi="Trebuchet MS" w:cs="Tahoma"/>
                <w:b/>
                <w:spacing w:val="-1"/>
                <w:w w:val="113"/>
                <w:szCs w:val="20"/>
                <w:lang w:val="en-US"/>
              </w:rPr>
              <w:t>V</w:t>
            </w:r>
            <w:r w:rsidRPr="00912159">
              <w:rPr>
                <w:rFonts w:ascii="Trebuchet MS" w:eastAsia="Tahoma" w:hAnsi="Trebuchet MS" w:cs="Tahoma"/>
                <w:b/>
                <w:w w:val="129"/>
                <w:szCs w:val="20"/>
                <w:lang w:val="en-US"/>
              </w:rPr>
              <w:t>I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91370B" w14:textId="77777777" w:rsidR="00E71ECB" w:rsidRPr="00912159" w:rsidRDefault="00E71ECB" w:rsidP="00912159">
            <w:pPr>
              <w:widowControl w:val="0"/>
              <w:spacing w:after="0" w:line="240" w:lineRule="auto"/>
              <w:ind w:right="216"/>
              <w:jc w:val="center"/>
              <w:rPr>
                <w:rFonts w:ascii="Trebuchet MS" w:eastAsia="Tahoma" w:hAnsi="Trebuchet MS" w:cs="Tahoma"/>
                <w:b/>
                <w:szCs w:val="20"/>
                <w:lang w:val="en-US"/>
              </w:rPr>
            </w:pPr>
            <w:proofErr w:type="spellStart"/>
            <w:r w:rsidRPr="00912159">
              <w:rPr>
                <w:rFonts w:ascii="Trebuchet MS" w:eastAsia="Tahoma" w:hAnsi="Trebuchet MS" w:cs="Tahoma"/>
                <w:b/>
                <w:szCs w:val="20"/>
                <w:lang w:val="en-US"/>
              </w:rPr>
              <w:t>Indicare</w:t>
            </w:r>
            <w:proofErr w:type="spellEnd"/>
            <w:r w:rsidRPr="00912159">
              <w:rPr>
                <w:rFonts w:ascii="Trebuchet MS" w:eastAsia="Tahoma" w:hAnsi="Trebuchet MS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912159">
              <w:rPr>
                <w:rFonts w:ascii="Trebuchet MS" w:eastAsia="Tahoma" w:hAnsi="Trebuchet MS" w:cs="Tahoma"/>
                <w:b/>
                <w:szCs w:val="20"/>
                <w:lang w:val="en-US"/>
              </w:rPr>
              <w:t>numero</w:t>
            </w:r>
            <w:proofErr w:type="spellEnd"/>
          </w:p>
        </w:tc>
      </w:tr>
      <w:tr w:rsidR="00311630" w:rsidRPr="00311630" w14:paraId="783DB565" w14:textId="77777777" w:rsidTr="00E71ECB">
        <w:trPr>
          <w:trHeight w:hRule="exact" w:val="527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97DF" w14:textId="77777777" w:rsidR="00311630" w:rsidRPr="00311630" w:rsidRDefault="00311630" w:rsidP="00311630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311630">
              <w:rPr>
                <w:rFonts w:ascii="Trebuchet MS" w:eastAsia="Tahoma" w:hAnsi="Trebuchet MS" w:cs="Tahoma"/>
                <w:spacing w:val="1"/>
                <w:w w:val="112"/>
                <w:sz w:val="20"/>
                <w:szCs w:val="20"/>
                <w:lang w:val="en-US"/>
              </w:rPr>
              <w:t>PER</w:t>
            </w:r>
            <w:r w:rsidRPr="00311630">
              <w:rPr>
                <w:rFonts w:ascii="Trebuchet MS" w:eastAsia="Tahoma" w:hAnsi="Trebuchet MS" w:cs="Tahoma"/>
                <w:spacing w:val="-1"/>
                <w:w w:val="112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w w:val="112"/>
                <w:sz w:val="20"/>
                <w:szCs w:val="20"/>
                <w:lang w:val="en-US"/>
              </w:rPr>
              <w:t>ON</w:t>
            </w:r>
            <w:r w:rsidRPr="00311630">
              <w:rPr>
                <w:rFonts w:ascii="Trebuchet MS" w:eastAsia="Tahoma" w:hAnsi="Trebuchet MS" w:cs="Tahoma"/>
                <w:spacing w:val="-1"/>
                <w:w w:val="112"/>
                <w:sz w:val="20"/>
                <w:szCs w:val="20"/>
                <w:lang w:val="en-US"/>
              </w:rPr>
              <w:t>AL</w:t>
            </w:r>
            <w:r w:rsidRPr="00311630">
              <w:rPr>
                <w:rFonts w:ascii="Trebuchet MS" w:eastAsia="Tahoma" w:hAnsi="Trebuchet MS" w:cs="Tahoma"/>
                <w:w w:val="112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pacing w:val="16"/>
                <w:w w:val="112"/>
                <w:sz w:val="20"/>
                <w:szCs w:val="20"/>
                <w:lang w:val="en-US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311630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2"/>
                <w:w w:val="111"/>
                <w:sz w:val="20"/>
                <w:szCs w:val="20"/>
                <w:lang w:val="en-US"/>
              </w:rPr>
              <w:t>C</w:t>
            </w:r>
            <w:r w:rsidRPr="00311630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5B725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20FA" w14:textId="77777777" w:rsidR="00311630" w:rsidRPr="00311630" w:rsidRDefault="00311630" w:rsidP="00985E58">
            <w:pPr>
              <w:widowControl w:val="0"/>
              <w:spacing w:after="0" w:line="240" w:lineRule="auto"/>
              <w:ind w:left="160" w:right="213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MED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CI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DDEE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</w:tr>
      <w:tr w:rsidR="00311630" w:rsidRPr="00311630" w14:paraId="5C5FD09D" w14:textId="77777777" w:rsidTr="00E71ECB">
        <w:trPr>
          <w:trHeight w:hRule="exact" w:val="709"/>
        </w:trPr>
        <w:tc>
          <w:tcPr>
            <w:tcW w:w="3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4DDE6" w14:textId="77777777" w:rsidR="00311630" w:rsidRPr="00311630" w:rsidRDefault="00311630" w:rsidP="00311630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311630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311630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311630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/>
              </w:rPr>
              <w:t xml:space="preserve"> S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5B725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A449" w14:textId="77777777" w:rsidR="00311630" w:rsidRPr="00311630" w:rsidRDefault="00311630" w:rsidP="00985E58">
            <w:pPr>
              <w:widowControl w:val="0"/>
              <w:spacing w:after="0" w:line="240" w:lineRule="auto"/>
              <w:ind w:left="160" w:right="213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EC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CI</w:t>
            </w:r>
            <w:r w:rsidRPr="00311630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RA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ME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PRO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LOGO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PED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555E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311630" w:rsidRPr="00311630" w14:paraId="4C9F8367" w14:textId="77777777" w:rsidTr="00E71ECB">
        <w:trPr>
          <w:trHeight w:hRule="exact" w:val="545"/>
        </w:trPr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EC3A" w14:textId="77777777" w:rsidR="00311630" w:rsidRPr="00311630" w:rsidRDefault="00311630" w:rsidP="00311630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5B10" w14:textId="77777777" w:rsidR="00311630" w:rsidRPr="00311630" w:rsidRDefault="00311630" w:rsidP="00985E58">
            <w:pPr>
              <w:widowControl w:val="0"/>
              <w:spacing w:after="0" w:line="240" w:lineRule="auto"/>
              <w:ind w:left="160" w:right="213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FERM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ERI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6788" w14:textId="77777777" w:rsidR="00311630" w:rsidRPr="00311630" w:rsidRDefault="00311630" w:rsidP="00912159">
            <w:pPr>
              <w:widowControl w:val="0"/>
              <w:spacing w:after="200" w:line="276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</w:tr>
    </w:tbl>
    <w:p w14:paraId="1E80ECB3" w14:textId="77777777" w:rsidR="00311630" w:rsidRDefault="00311630" w:rsidP="00311630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5305402E" w14:textId="77777777" w:rsidR="005B725B" w:rsidRDefault="005B725B" w:rsidP="005B725B">
      <w:pPr>
        <w:widowControl w:val="0"/>
        <w:ind w:right="-17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2FC72E8D" w14:textId="77777777" w:rsidR="00311630" w:rsidRPr="00311630" w:rsidRDefault="00311630" w:rsidP="00311630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2693"/>
        <w:gridCol w:w="1559"/>
        <w:gridCol w:w="1418"/>
        <w:gridCol w:w="1559"/>
      </w:tblGrid>
      <w:tr w:rsidR="00E71ECB" w:rsidRPr="00311630" w14:paraId="5F0F9BE5" w14:textId="77777777" w:rsidTr="00FB4B94">
        <w:trPr>
          <w:trHeight w:hRule="exact" w:val="163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199D6" w14:textId="77777777" w:rsidR="00E71ECB" w:rsidRPr="00FB4B94" w:rsidRDefault="00E71ECB" w:rsidP="00FB4B9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w w:val="113"/>
                <w:sz w:val="20"/>
                <w:szCs w:val="20"/>
                <w:lang w:val="en-US"/>
              </w:rPr>
            </w:pPr>
            <w:r w:rsidRPr="00FB4B94">
              <w:rPr>
                <w:rFonts w:ascii="Trebuchet MS" w:eastAsia="Tahoma" w:hAnsi="Trebuchet MS" w:cs="Tahoma"/>
                <w:b/>
                <w:spacing w:val="1"/>
                <w:w w:val="113"/>
                <w:sz w:val="20"/>
                <w:szCs w:val="20"/>
                <w:lang w:val="en-US"/>
              </w:rPr>
              <w:t>STANDARD ASSISTENZIALI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876C93" w14:textId="77777777" w:rsidR="00E71ECB" w:rsidRPr="00FB4B94" w:rsidRDefault="00E71ECB" w:rsidP="00FB4B9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proofErr w:type="spellStart"/>
            <w:r w:rsidRPr="00FB4B94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FB4B94">
              <w:rPr>
                <w:rFonts w:ascii="Trebuchet MS" w:eastAsia="Tahoma" w:hAnsi="Trebuchet MS" w:cs="Tahoma"/>
                <w:b/>
                <w:w w:val="131"/>
                <w:sz w:val="20"/>
                <w:szCs w:val="20"/>
                <w:lang w:val="en-US"/>
              </w:rPr>
              <w:t>i</w:t>
            </w:r>
            <w:r w:rsidRPr="00FB4B94">
              <w:rPr>
                <w:rFonts w:ascii="Trebuchet MS" w:eastAsia="Tahoma" w:hAnsi="Trebuchet MS" w:cs="Tahoma"/>
                <w:b/>
                <w:w w:val="113"/>
                <w:sz w:val="20"/>
                <w:szCs w:val="20"/>
                <w:lang w:val="en-US"/>
              </w:rPr>
              <w:t>p</w:t>
            </w:r>
            <w:r w:rsidRPr="00FB4B94">
              <w:rPr>
                <w:rFonts w:ascii="Trebuchet MS" w:eastAsia="Tahoma" w:hAnsi="Trebuchet MS" w:cs="Tahoma"/>
                <w:b/>
                <w:spacing w:val="1"/>
                <w:w w:val="113"/>
                <w:sz w:val="20"/>
                <w:szCs w:val="20"/>
                <w:lang w:val="en-US"/>
              </w:rPr>
              <w:t>o</w:t>
            </w:r>
            <w:r w:rsidRPr="00FB4B94">
              <w:rPr>
                <w:rFonts w:ascii="Trebuchet MS" w:eastAsia="Tahoma" w:hAnsi="Trebuchet MS" w:cs="Tahoma"/>
                <w:b/>
                <w:w w:val="131"/>
                <w:sz w:val="20"/>
                <w:szCs w:val="20"/>
                <w:lang w:val="en-US"/>
              </w:rPr>
              <w:t>l</w:t>
            </w:r>
            <w:r w:rsidRPr="00FB4B94">
              <w:rPr>
                <w:rFonts w:ascii="Trebuchet MS" w:eastAsia="Tahoma" w:hAnsi="Trebuchet MS" w:cs="Tahoma"/>
                <w:b/>
                <w:spacing w:val="1"/>
                <w:w w:val="113"/>
                <w:sz w:val="20"/>
                <w:szCs w:val="20"/>
                <w:lang w:val="en-US"/>
              </w:rPr>
              <w:t>o</w:t>
            </w:r>
            <w:r w:rsidRPr="00FB4B94">
              <w:rPr>
                <w:rFonts w:ascii="Trebuchet MS" w:eastAsia="Tahoma" w:hAnsi="Trebuchet MS" w:cs="Tahoma"/>
                <w:b/>
                <w:w w:val="113"/>
                <w:sz w:val="20"/>
                <w:szCs w:val="20"/>
                <w:lang w:val="en-US"/>
              </w:rPr>
              <w:t>g</w:t>
            </w:r>
            <w:r w:rsidRPr="00FB4B94">
              <w:rPr>
                <w:rFonts w:ascii="Trebuchet MS" w:eastAsia="Tahoma" w:hAnsi="Trebuchet MS" w:cs="Tahoma"/>
                <w:b/>
                <w:w w:val="131"/>
                <w:sz w:val="20"/>
                <w:szCs w:val="20"/>
                <w:lang w:val="en-US"/>
              </w:rPr>
              <w:t>i</w:t>
            </w:r>
            <w:r w:rsidRPr="00FB4B94">
              <w:rPr>
                <w:rFonts w:ascii="Trebuchet MS" w:eastAsia="Tahoma" w:hAnsi="Trebuchet MS" w:cs="Tahoma"/>
                <w:b/>
                <w:w w:val="114"/>
                <w:sz w:val="20"/>
                <w:szCs w:val="20"/>
                <w:lang w:val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FB53D" w14:textId="77777777" w:rsidR="00E71ECB" w:rsidRPr="0080600B" w:rsidRDefault="00E71ECB" w:rsidP="00FB4B9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</w:rPr>
            </w:pPr>
            <w:r w:rsidRPr="00FB4B94">
              <w:rPr>
                <w:rFonts w:ascii="Trebuchet MS" w:eastAsia="Tahoma" w:hAnsi="Trebuchet MS" w:cs="Tahoma"/>
                <w:b/>
                <w:sz w:val="20"/>
                <w:szCs w:val="20"/>
              </w:rPr>
              <w:t xml:space="preserve">Indicare numero (volume </w:t>
            </w:r>
            <w:r w:rsidRPr="0080600B">
              <w:rPr>
                <w:rFonts w:ascii="Trebuchet MS" w:eastAsia="Tahoma" w:hAnsi="Trebuchet MS" w:cs="Tahoma"/>
                <w:b/>
                <w:sz w:val="20"/>
                <w:szCs w:val="20"/>
              </w:rPr>
              <w:t>complessivo annuo U.O.)</w:t>
            </w:r>
          </w:p>
          <w:p w14:paraId="465D2855" w14:textId="732B4A51" w:rsidR="00FB4B94" w:rsidRPr="00FB4B94" w:rsidRDefault="00FB4B94" w:rsidP="00FB4B9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</w:rPr>
            </w:pPr>
            <w:r w:rsidRPr="0080600B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</w:t>
            </w:r>
            <w:r w:rsidR="00E5397E" w:rsidRPr="0080600B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1120D" w14:textId="77777777" w:rsidR="00E71ECB" w:rsidRPr="00FB4B94" w:rsidRDefault="00E71ECB" w:rsidP="00FB4B9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18"/>
                <w:szCs w:val="18"/>
              </w:rPr>
            </w:pPr>
            <w:r w:rsidRPr="00FB4B94"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  <w:t>Parametri individuati dal D.I. 402/2017 per la struttura di sede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7E8060" w14:textId="77777777" w:rsidR="00E71ECB" w:rsidRPr="00FB4B94" w:rsidRDefault="00E71ECB" w:rsidP="00FB4B9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18"/>
                <w:szCs w:val="18"/>
              </w:rPr>
            </w:pPr>
            <w:r w:rsidRPr="00FB4B94"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  <w:t>Parametri individuati dal D.I. 402/2017 per la struttura collegata</w:t>
            </w:r>
          </w:p>
        </w:tc>
      </w:tr>
      <w:tr w:rsidR="0013342A" w:rsidRPr="00311630" w14:paraId="0A95726A" w14:textId="77777777" w:rsidTr="00B87CB9">
        <w:trPr>
          <w:trHeight w:hRule="exact" w:val="99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82CB" w14:textId="77777777" w:rsidR="0013342A" w:rsidRPr="00311630" w:rsidRDefault="0013342A" w:rsidP="00FB4B94">
            <w:pPr>
              <w:widowControl w:val="0"/>
              <w:spacing w:after="0" w:line="288" w:lineRule="exact"/>
              <w:ind w:left="142" w:right="82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311630">
              <w:rPr>
                <w:rFonts w:ascii="Trebuchet MS" w:eastAsia="Tahoma" w:hAnsi="Trebuchet MS" w:cs="Tahoma"/>
                <w:spacing w:val="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w w:val="114"/>
                <w:sz w:val="20"/>
                <w:szCs w:val="20"/>
                <w:lang w:val="en-US"/>
              </w:rPr>
              <w:t>À</w:t>
            </w:r>
            <w:r w:rsidRPr="00311630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val="en-US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B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pacing w:val="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311630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w w:val="151"/>
                <w:sz w:val="20"/>
                <w:szCs w:val="20"/>
                <w:lang w:val="en-US"/>
              </w:rPr>
              <w:t>/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NN</w:t>
            </w:r>
            <w:r w:rsidRPr="00311630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A772" w14:textId="77777777" w:rsidR="0013342A" w:rsidRPr="00311630" w:rsidRDefault="0013342A" w:rsidP="00FB4B94">
            <w:pPr>
              <w:widowControl w:val="0"/>
              <w:spacing w:after="0" w:line="240" w:lineRule="auto"/>
              <w:ind w:left="142" w:right="14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ab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ili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z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ni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pacing w:val="3"/>
                <w:sz w:val="20"/>
                <w:szCs w:val="20"/>
                <w:lang w:val="en-US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  <w:lang w:val="en-US"/>
              </w:rPr>
              <w:t>c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he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f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riche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AA6F" w14:textId="77777777" w:rsidR="0013342A" w:rsidRPr="00311630" w:rsidRDefault="0013342A" w:rsidP="00B87CB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655A" w14:textId="77777777" w:rsidR="0013342A" w:rsidRPr="00311630" w:rsidRDefault="000976A7" w:rsidP="0091215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FF71" w14:textId="77777777" w:rsidR="0013342A" w:rsidRPr="00311630" w:rsidRDefault="000976A7" w:rsidP="0091215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50</w:t>
            </w:r>
          </w:p>
        </w:tc>
      </w:tr>
      <w:tr w:rsidR="0013342A" w:rsidRPr="00311630" w14:paraId="2D9535F4" w14:textId="77777777" w:rsidTr="00B87CB9">
        <w:trPr>
          <w:trHeight w:hRule="exact" w:val="902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2F040" w14:textId="77777777" w:rsidR="0013342A" w:rsidRPr="00311630" w:rsidRDefault="0013342A" w:rsidP="00FB4B94">
            <w:pPr>
              <w:widowControl w:val="0"/>
              <w:spacing w:after="0" w:line="240" w:lineRule="auto"/>
              <w:ind w:left="142" w:right="117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ER</w:t>
            </w:r>
            <w:r w:rsidRPr="0031163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</w:t>
            </w:r>
            <w:r w:rsidRPr="0031163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pacing w:val="8"/>
                <w:w w:val="113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</w:rPr>
              <w:t>P</w:t>
            </w:r>
            <w:r w:rsidRPr="00311630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311630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2"/>
                <w:w w:val="111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311630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w w:val="109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w w:val="110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w w:val="110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1"/>
                <w:w w:val="110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pacing w:val="-1"/>
                <w:w w:val="110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w w:val="110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pacing w:val="-1"/>
                <w:w w:val="110"/>
                <w:sz w:val="20"/>
                <w:szCs w:val="20"/>
              </w:rPr>
              <w:t>L</w:t>
            </w:r>
            <w:r w:rsidRPr="00311630">
              <w:rPr>
                <w:rFonts w:ascii="Trebuchet MS" w:eastAsia="Tahoma" w:hAnsi="Trebuchet MS" w:cs="Tahoma"/>
                <w:w w:val="110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pacing w:val="1"/>
                <w:w w:val="110"/>
                <w:sz w:val="20"/>
                <w:szCs w:val="20"/>
              </w:rPr>
              <w:t>G</w:t>
            </w:r>
            <w:r w:rsidRPr="00311630">
              <w:rPr>
                <w:rFonts w:ascii="Trebuchet MS" w:eastAsia="Tahoma" w:hAnsi="Trebuchet MS" w:cs="Tahoma"/>
                <w:spacing w:val="-1"/>
                <w:w w:val="110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1"/>
                <w:w w:val="110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pacing w:val="-1"/>
                <w:w w:val="110"/>
                <w:sz w:val="20"/>
                <w:szCs w:val="20"/>
              </w:rPr>
              <w:t>H</w:t>
            </w:r>
            <w:r w:rsidRPr="00311630">
              <w:rPr>
                <w:rFonts w:ascii="Trebuchet MS" w:eastAsia="Tahoma" w:hAnsi="Trebuchet MS" w:cs="Tahoma"/>
                <w:w w:val="110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w w:val="110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w w:val="110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F</w:t>
            </w:r>
            <w:r w:rsidRPr="00311630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31163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311630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w w:val="151"/>
                <w:sz w:val="20"/>
                <w:szCs w:val="20"/>
              </w:rPr>
              <w:t>/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2"/>
                <w:w w:val="115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9360" w14:textId="77777777" w:rsidR="0013342A" w:rsidRPr="00311630" w:rsidRDefault="0013342A" w:rsidP="00FB4B94">
            <w:pPr>
              <w:widowControl w:val="0"/>
              <w:spacing w:after="0" w:line="240" w:lineRule="auto"/>
              <w:ind w:left="142" w:right="14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Pr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p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ot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cu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2"/>
                <w:sz w:val="20"/>
                <w:szCs w:val="20"/>
                <w:lang w:val="en-US"/>
              </w:rPr>
              <w:t>c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B8B3" w14:textId="77777777" w:rsidR="0013342A" w:rsidRPr="00311630" w:rsidRDefault="0013342A" w:rsidP="00B87CB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50F0" w14:textId="77777777" w:rsidR="0013342A" w:rsidRPr="00311630" w:rsidRDefault="000976A7" w:rsidP="0091215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03F2" w14:textId="77777777" w:rsidR="0013342A" w:rsidRPr="00311630" w:rsidRDefault="000976A7" w:rsidP="0091215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30</w:t>
            </w:r>
          </w:p>
        </w:tc>
      </w:tr>
      <w:tr w:rsidR="0013342A" w:rsidRPr="00311630" w14:paraId="3FD30191" w14:textId="77777777" w:rsidTr="00B87CB9">
        <w:trPr>
          <w:trHeight w:hRule="exact" w:val="1151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9FB7" w14:textId="77777777" w:rsidR="0013342A" w:rsidRPr="00311630" w:rsidRDefault="0013342A" w:rsidP="00FB4B94">
            <w:pPr>
              <w:widowControl w:val="0"/>
              <w:spacing w:after="200" w:line="276" w:lineRule="auto"/>
              <w:ind w:left="142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13A9" w14:textId="77777777" w:rsidR="0013342A" w:rsidRPr="00311630" w:rsidRDefault="0013342A" w:rsidP="00FB4B94">
            <w:pPr>
              <w:widowControl w:val="0"/>
              <w:spacing w:after="0" w:line="288" w:lineRule="exact"/>
              <w:ind w:left="142" w:right="14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rv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chirur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ici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oto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chirur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ia</w:t>
            </w:r>
            <w:proofErr w:type="spellEnd"/>
            <w:r w:rsidRPr="00311630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f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chirur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0E9E" w14:textId="77777777" w:rsidR="0013342A" w:rsidRPr="00311630" w:rsidRDefault="0013342A" w:rsidP="00B87CB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7D2B" w14:textId="77777777" w:rsidR="0013342A" w:rsidRPr="00311630" w:rsidRDefault="000976A7" w:rsidP="0091215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B630" w14:textId="77777777" w:rsidR="0013342A" w:rsidRPr="00311630" w:rsidRDefault="000976A7" w:rsidP="0091215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20</w:t>
            </w:r>
          </w:p>
        </w:tc>
      </w:tr>
      <w:tr w:rsidR="0013342A" w:rsidRPr="00311630" w14:paraId="2DE8EE51" w14:textId="77777777" w:rsidTr="00B87CB9">
        <w:trPr>
          <w:trHeight w:hRule="exact" w:val="922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FDF03" w14:textId="77777777" w:rsidR="0013342A" w:rsidRPr="00311630" w:rsidRDefault="0013342A" w:rsidP="00FB4B94">
            <w:pPr>
              <w:widowControl w:val="0"/>
              <w:spacing w:after="0" w:line="288" w:lineRule="exact"/>
              <w:ind w:left="142" w:right="773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31163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2"/>
                <w:w w:val="113"/>
                <w:sz w:val="20"/>
                <w:szCs w:val="20"/>
                <w:lang w:val="en-US"/>
              </w:rPr>
              <w:t>S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w w:val="119"/>
                <w:sz w:val="20"/>
                <w:szCs w:val="20"/>
                <w:lang w:val="en-US"/>
              </w:rPr>
              <w:t>P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val="en-US"/>
              </w:rPr>
              <w:t>Z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311630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311630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11630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11630">
              <w:rPr>
                <w:rFonts w:ascii="Trebuchet MS" w:eastAsia="Tahoma" w:hAnsi="Trebuchet MS" w:cs="Tahoma"/>
                <w:w w:val="151"/>
                <w:sz w:val="20"/>
                <w:szCs w:val="20"/>
                <w:lang w:val="en-US"/>
              </w:rPr>
              <w:t>/</w:t>
            </w:r>
            <w:r w:rsidRPr="00311630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11630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NN</w:t>
            </w:r>
            <w:r w:rsidRPr="00311630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2692" w14:textId="77777777" w:rsidR="0013342A" w:rsidRPr="00311630" w:rsidRDefault="0013342A" w:rsidP="00FB4B94">
            <w:pPr>
              <w:widowControl w:val="0"/>
              <w:spacing w:after="0" w:line="240" w:lineRule="auto"/>
              <w:ind w:left="142" w:right="14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V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iche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f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riche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ul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7686" w14:textId="77777777" w:rsidR="0013342A" w:rsidRPr="00311630" w:rsidRDefault="0013342A" w:rsidP="00B87CB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B118" w14:textId="77777777" w:rsidR="0013342A" w:rsidRPr="00311630" w:rsidRDefault="000976A7" w:rsidP="0091215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CB53" w14:textId="77777777" w:rsidR="0013342A" w:rsidRPr="00311630" w:rsidRDefault="000976A7" w:rsidP="0091215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300</w:t>
            </w:r>
          </w:p>
        </w:tc>
      </w:tr>
      <w:tr w:rsidR="0013342A" w:rsidRPr="00311630" w14:paraId="69FE1210" w14:textId="77777777" w:rsidTr="00B87CB9">
        <w:trPr>
          <w:trHeight w:hRule="exact" w:val="991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77FC" w14:textId="77777777" w:rsidR="0013342A" w:rsidRPr="00311630" w:rsidRDefault="0013342A" w:rsidP="00FB4B94">
            <w:pPr>
              <w:widowControl w:val="0"/>
              <w:spacing w:after="200" w:line="276" w:lineRule="auto"/>
              <w:ind w:left="142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E13A" w14:textId="77777777" w:rsidR="0013342A" w:rsidRPr="00311630" w:rsidRDefault="0013342A" w:rsidP="00FB4B94">
            <w:pPr>
              <w:widowControl w:val="0"/>
              <w:spacing w:after="0" w:line="240" w:lineRule="auto"/>
              <w:ind w:left="142" w:right="14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V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iche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311630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f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ni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at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riche</w:t>
            </w:r>
            <w:r w:rsidRPr="00311630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ba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m</w:t>
            </w:r>
            <w:r w:rsidRPr="00311630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b</w:t>
            </w:r>
            <w:r w:rsidRPr="00311630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5061" w14:textId="77777777" w:rsidR="0013342A" w:rsidRPr="00311630" w:rsidRDefault="0013342A" w:rsidP="00B87CB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58B5" w14:textId="77777777" w:rsidR="0013342A" w:rsidRPr="00311630" w:rsidRDefault="000976A7" w:rsidP="0091215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C575" w14:textId="77777777" w:rsidR="0013342A" w:rsidRPr="00311630" w:rsidRDefault="000976A7" w:rsidP="0091215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150</w:t>
            </w:r>
          </w:p>
        </w:tc>
      </w:tr>
    </w:tbl>
    <w:p w14:paraId="083DF957" w14:textId="77777777" w:rsidR="00853443" w:rsidRDefault="00853443" w:rsidP="00FB4B94">
      <w:pPr>
        <w:contextualSpacing/>
        <w:jc w:val="center"/>
        <w:rPr>
          <w:rFonts w:ascii="Trebuchet MS" w:hAnsi="Trebuchet MS"/>
        </w:rPr>
      </w:pPr>
    </w:p>
    <w:p w14:paraId="5F35F40A" w14:textId="196D1150" w:rsidR="00FB4B94" w:rsidRPr="003E7191" w:rsidRDefault="00FB4B94" w:rsidP="00FB4B94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3F34D1FE" w14:textId="77777777" w:rsidR="008644B2" w:rsidRPr="003E7191" w:rsidRDefault="008644B2" w:rsidP="008644B2">
      <w:pPr>
        <w:jc w:val="center"/>
        <w:rPr>
          <w:rFonts w:ascii="Trebuchet MS" w:hAnsi="Trebuchet MS"/>
        </w:rPr>
      </w:pPr>
    </w:p>
    <w:p w14:paraId="6CA4E4FD" w14:textId="2A92E00D" w:rsidR="005E04B1" w:rsidRPr="00F54731" w:rsidRDefault="008644B2" w:rsidP="00F54731">
      <w:pPr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>_________________________________________________________________</w:t>
      </w:r>
    </w:p>
    <w:sectPr w:rsidR="005E04B1" w:rsidRPr="00F54731" w:rsidSect="00CE4A1B">
      <w:footerReference w:type="even" r:id="rId8"/>
      <w:footerReference w:type="default" r:id="rId9"/>
      <w:pgSz w:w="11906" w:h="16838"/>
      <w:pgMar w:top="851" w:right="2125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8D24A" w14:textId="77777777" w:rsidR="00311630" w:rsidRDefault="00311630">
      <w:pPr>
        <w:spacing w:after="0" w:line="240" w:lineRule="auto"/>
      </w:pPr>
      <w:r>
        <w:separator/>
      </w:r>
    </w:p>
  </w:endnote>
  <w:endnote w:type="continuationSeparator" w:id="0">
    <w:p w14:paraId="6C95B192" w14:textId="77777777" w:rsidR="00311630" w:rsidRDefault="003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D941" w14:textId="77777777" w:rsidR="00311630" w:rsidRDefault="00311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8B6E07" w14:textId="77777777" w:rsidR="00311630" w:rsidRDefault="003116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07A8" w14:textId="77777777" w:rsidR="00311630" w:rsidRDefault="00311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725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7F8E20" w14:textId="060C08DB" w:rsidR="00002A2B" w:rsidRDefault="00002A2B" w:rsidP="00002A2B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1167C5">
      <w:rPr>
        <w:sz w:val="16"/>
        <w:szCs w:val="16"/>
      </w:rPr>
      <w:t>8</w:t>
    </w:r>
    <w:r>
      <w:rPr>
        <w:sz w:val="16"/>
        <w:szCs w:val="16"/>
      </w:rPr>
      <w:t>.</w:t>
    </w:r>
    <w:r w:rsidR="001167C5">
      <w:rPr>
        <w:sz w:val="16"/>
        <w:szCs w:val="16"/>
      </w:rPr>
      <w:t>2</w:t>
    </w:r>
    <w:r>
      <w:rPr>
        <w:sz w:val="16"/>
        <w:szCs w:val="16"/>
      </w:rPr>
      <w:t>.202</w:t>
    </w:r>
    <w:r w:rsidR="001167C5">
      <w:rPr>
        <w:sz w:val="16"/>
        <w:szCs w:val="16"/>
      </w:rPr>
      <w:t>5</w:t>
    </w:r>
  </w:p>
  <w:p w14:paraId="327C3027" w14:textId="77777777" w:rsidR="00311630" w:rsidRDefault="0031163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1A05F" w14:textId="77777777" w:rsidR="00311630" w:rsidRDefault="00311630">
      <w:pPr>
        <w:spacing w:after="0" w:line="240" w:lineRule="auto"/>
      </w:pPr>
      <w:r>
        <w:separator/>
      </w:r>
    </w:p>
  </w:footnote>
  <w:footnote w:type="continuationSeparator" w:id="0">
    <w:p w14:paraId="5E74C3CA" w14:textId="77777777" w:rsidR="00311630" w:rsidRDefault="00311630">
      <w:pPr>
        <w:spacing w:after="0" w:line="240" w:lineRule="auto"/>
      </w:pPr>
      <w:r>
        <w:continuationSeparator/>
      </w:r>
    </w:p>
  </w:footnote>
  <w:footnote w:id="1">
    <w:p w14:paraId="2CC19D3C" w14:textId="77777777" w:rsidR="00BF58E8" w:rsidRDefault="00BF58E8" w:rsidP="00BF58E8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1AB9E25D" w14:textId="77777777" w:rsidR="00BF58E8" w:rsidRDefault="00BF58E8" w:rsidP="00BF58E8">
      <w:pPr>
        <w:pStyle w:val="Testonotaapidipagina"/>
        <w:jc w:val="both"/>
        <w:rPr>
          <w:sz w:val="16"/>
          <w:szCs w:val="16"/>
        </w:rPr>
      </w:pPr>
    </w:p>
    <w:p w14:paraId="682DBBE9" w14:textId="77777777" w:rsidR="00BF58E8" w:rsidRPr="00AF7AAC" w:rsidRDefault="00BF58E8" w:rsidP="00BF58E8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20"/>
    <w:multiLevelType w:val="singleLevel"/>
    <w:tmpl w:val="00000020"/>
    <w:name w:val="WW8Num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E"/>
    <w:multiLevelType w:val="multilevel"/>
    <w:tmpl w:val="0000002E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72D74BC"/>
    <w:multiLevelType w:val="hybridMultilevel"/>
    <w:tmpl w:val="98E8A71C"/>
    <w:lvl w:ilvl="0" w:tplc="5C1AE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4AC69EA"/>
    <w:multiLevelType w:val="hybridMultilevel"/>
    <w:tmpl w:val="19763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04E2C"/>
    <w:multiLevelType w:val="hybridMultilevel"/>
    <w:tmpl w:val="8AD219E8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4E3A4E4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622456FB"/>
    <w:multiLevelType w:val="hybridMultilevel"/>
    <w:tmpl w:val="5958FCEE"/>
    <w:lvl w:ilvl="0" w:tplc="5C1AE9C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B1"/>
    <w:rsid w:val="0000035B"/>
    <w:rsid w:val="00002A2B"/>
    <w:rsid w:val="0006464C"/>
    <w:rsid w:val="000976A7"/>
    <w:rsid w:val="000E79B0"/>
    <w:rsid w:val="00110FE9"/>
    <w:rsid w:val="001167C5"/>
    <w:rsid w:val="00127AD3"/>
    <w:rsid w:val="00131959"/>
    <w:rsid w:val="00133217"/>
    <w:rsid w:val="0013342A"/>
    <w:rsid w:val="00164F8E"/>
    <w:rsid w:val="0016513F"/>
    <w:rsid w:val="00183562"/>
    <w:rsid w:val="001A33C0"/>
    <w:rsid w:val="00243082"/>
    <w:rsid w:val="00256886"/>
    <w:rsid w:val="002653E7"/>
    <w:rsid w:val="00265BE3"/>
    <w:rsid w:val="002903AF"/>
    <w:rsid w:val="0029366E"/>
    <w:rsid w:val="002A6218"/>
    <w:rsid w:val="002D207E"/>
    <w:rsid w:val="00311630"/>
    <w:rsid w:val="0034537A"/>
    <w:rsid w:val="00352167"/>
    <w:rsid w:val="00354A3E"/>
    <w:rsid w:val="00397474"/>
    <w:rsid w:val="003C0109"/>
    <w:rsid w:val="003E3CD8"/>
    <w:rsid w:val="003F1C5F"/>
    <w:rsid w:val="003F5BF5"/>
    <w:rsid w:val="004039A3"/>
    <w:rsid w:val="004557E1"/>
    <w:rsid w:val="004974D2"/>
    <w:rsid w:val="004D1115"/>
    <w:rsid w:val="004F5A42"/>
    <w:rsid w:val="00525AC0"/>
    <w:rsid w:val="005579F0"/>
    <w:rsid w:val="00591A06"/>
    <w:rsid w:val="005A1A39"/>
    <w:rsid w:val="005B4757"/>
    <w:rsid w:val="005B725B"/>
    <w:rsid w:val="005E04B1"/>
    <w:rsid w:val="006000CC"/>
    <w:rsid w:val="00602C5C"/>
    <w:rsid w:val="00681784"/>
    <w:rsid w:val="006B6C10"/>
    <w:rsid w:val="006C19E7"/>
    <w:rsid w:val="006E47A9"/>
    <w:rsid w:val="006E4DA1"/>
    <w:rsid w:val="006F1B92"/>
    <w:rsid w:val="007102E8"/>
    <w:rsid w:val="007523B5"/>
    <w:rsid w:val="00760E4C"/>
    <w:rsid w:val="00797A20"/>
    <w:rsid w:val="007A79B8"/>
    <w:rsid w:val="0080600B"/>
    <w:rsid w:val="00845FFF"/>
    <w:rsid w:val="00852EFB"/>
    <w:rsid w:val="00853443"/>
    <w:rsid w:val="008644B2"/>
    <w:rsid w:val="00865020"/>
    <w:rsid w:val="008823CC"/>
    <w:rsid w:val="008B775E"/>
    <w:rsid w:val="008E4497"/>
    <w:rsid w:val="00912159"/>
    <w:rsid w:val="00913198"/>
    <w:rsid w:val="009200C0"/>
    <w:rsid w:val="00923B58"/>
    <w:rsid w:val="00931BDA"/>
    <w:rsid w:val="00985E58"/>
    <w:rsid w:val="009A7546"/>
    <w:rsid w:val="009B5023"/>
    <w:rsid w:val="009C58CF"/>
    <w:rsid w:val="009C749F"/>
    <w:rsid w:val="00A4194C"/>
    <w:rsid w:val="00A511A6"/>
    <w:rsid w:val="00A90B2D"/>
    <w:rsid w:val="00AA5C54"/>
    <w:rsid w:val="00AB229B"/>
    <w:rsid w:val="00AF78A4"/>
    <w:rsid w:val="00B00B18"/>
    <w:rsid w:val="00B21FA3"/>
    <w:rsid w:val="00B23477"/>
    <w:rsid w:val="00B63B5C"/>
    <w:rsid w:val="00B6562D"/>
    <w:rsid w:val="00B658B9"/>
    <w:rsid w:val="00B87CB9"/>
    <w:rsid w:val="00B9699A"/>
    <w:rsid w:val="00BB4EFB"/>
    <w:rsid w:val="00BB548D"/>
    <w:rsid w:val="00BB7BD7"/>
    <w:rsid w:val="00BD10FB"/>
    <w:rsid w:val="00BE78C7"/>
    <w:rsid w:val="00BF58E8"/>
    <w:rsid w:val="00C01ABA"/>
    <w:rsid w:val="00C1251F"/>
    <w:rsid w:val="00C137EF"/>
    <w:rsid w:val="00C53F15"/>
    <w:rsid w:val="00C66724"/>
    <w:rsid w:val="00C81130"/>
    <w:rsid w:val="00C85B55"/>
    <w:rsid w:val="00CC5E0C"/>
    <w:rsid w:val="00CE3DBC"/>
    <w:rsid w:val="00CE4A1B"/>
    <w:rsid w:val="00D46EFF"/>
    <w:rsid w:val="00D55035"/>
    <w:rsid w:val="00D74507"/>
    <w:rsid w:val="00DA086A"/>
    <w:rsid w:val="00DA19B5"/>
    <w:rsid w:val="00DB01BB"/>
    <w:rsid w:val="00DC393A"/>
    <w:rsid w:val="00DE271A"/>
    <w:rsid w:val="00DE5521"/>
    <w:rsid w:val="00E5397E"/>
    <w:rsid w:val="00E71ECB"/>
    <w:rsid w:val="00EA6070"/>
    <w:rsid w:val="00F23A7D"/>
    <w:rsid w:val="00F346B0"/>
    <w:rsid w:val="00F54731"/>
    <w:rsid w:val="00FA36BB"/>
    <w:rsid w:val="00FA4C14"/>
    <w:rsid w:val="00FB4B94"/>
    <w:rsid w:val="00FE406C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9393"/>
  <w15:docId w15:val="{02DA6F4A-C303-43C5-86E0-F0280BC3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C58CF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ahoma" w:eastAsia="Times New Roman" w:hAnsi="Tahoma" w:cs="Times New Roman"/>
      <w:b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C58C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3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C58CF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C58CF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imes New Roman"/>
      <w:sz w:val="28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C58CF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imes New Roman"/>
      <w:b/>
      <w:bCs/>
      <w:sz w:val="32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9C58CF"/>
    <w:pPr>
      <w:keepNext/>
      <w:numPr>
        <w:ilvl w:val="5"/>
        <w:numId w:val="1"/>
      </w:numPr>
      <w:pBdr>
        <w:top w:val="single" w:sz="4" w:space="16" w:color="000000"/>
        <w:left w:val="single" w:sz="4" w:space="4" w:color="000000"/>
        <w:bottom w:val="single" w:sz="4" w:space="17" w:color="000000"/>
        <w:right w:val="single" w:sz="4" w:space="4" w:color="000000"/>
      </w:pBdr>
      <w:suppressAutoHyphens/>
      <w:spacing w:after="0" w:line="360" w:lineRule="auto"/>
      <w:ind w:left="992" w:right="1276"/>
      <w:jc w:val="center"/>
      <w:outlineLvl w:val="5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C58CF"/>
    <w:pPr>
      <w:keepNext/>
      <w:numPr>
        <w:ilvl w:val="6"/>
        <w:numId w:val="1"/>
      </w:numPr>
      <w:suppressAutoHyphens/>
      <w:spacing w:before="120" w:after="120" w:line="360" w:lineRule="auto"/>
      <w:ind w:left="-2196" w:firstLine="2196"/>
      <w:jc w:val="center"/>
      <w:outlineLvl w:val="6"/>
    </w:pPr>
    <w:rPr>
      <w:rFonts w:ascii="Tahoma" w:eastAsia="Times New Roman" w:hAnsi="Tahoma" w:cs="Times New Roman"/>
      <w:b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9C58CF"/>
    <w:pPr>
      <w:keepNext/>
      <w:numPr>
        <w:ilvl w:val="7"/>
        <w:numId w:val="1"/>
      </w:numPr>
      <w:suppressAutoHyphens/>
      <w:spacing w:after="0" w:line="240" w:lineRule="auto"/>
      <w:ind w:left="-2196"/>
      <w:jc w:val="center"/>
      <w:outlineLvl w:val="7"/>
    </w:pPr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9C58CF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Book Antiqua" w:eastAsia="Times New Roman" w:hAnsi="Book Antiqua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E04B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4B1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5E04B1"/>
  </w:style>
  <w:style w:type="table" w:styleId="Grigliatabella">
    <w:name w:val="Table Grid"/>
    <w:basedOn w:val="Tabellanormale"/>
    <w:uiPriority w:val="39"/>
    <w:rsid w:val="009C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C58CF"/>
    <w:rPr>
      <w:rFonts w:ascii="Tahoma" w:eastAsia="Times New Roman" w:hAnsi="Tahoma" w:cs="Times New Roman"/>
      <w:b/>
      <w:i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58CF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C58CF"/>
    <w:rPr>
      <w:rFonts w:ascii="Tahoma" w:eastAsia="Times New Roman" w:hAnsi="Tahoma" w:cs="Times New Roman"/>
      <w:sz w:val="28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C58CF"/>
    <w:rPr>
      <w:rFonts w:ascii="Tahoma" w:eastAsia="Times New Roman" w:hAnsi="Tahoma" w:cs="Times New Roman"/>
      <w:b/>
      <w:bCs/>
      <w:sz w:val="32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C58CF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C58CF"/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C58CF"/>
    <w:rPr>
      <w:rFonts w:ascii="Book Antiqua" w:eastAsia="Times New Roman" w:hAnsi="Book Antiqua" w:cs="Times New Roman"/>
      <w:sz w:val="28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C58CF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8CF"/>
    <w:rPr>
      <w:rFonts w:ascii="Tahoma" w:eastAsia="Times New Roman" w:hAnsi="Tahom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C58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8CF"/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9C58C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8CF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9C58CF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6C19E7"/>
  </w:style>
  <w:style w:type="paragraph" w:styleId="Nessunaspaziatura">
    <w:name w:val="No Spacing"/>
    <w:uiPriority w:val="1"/>
    <w:qFormat/>
    <w:rsid w:val="006C19E7"/>
    <w:pPr>
      <w:widowControl w:val="0"/>
      <w:spacing w:after="0" w:line="240" w:lineRule="auto"/>
    </w:pPr>
    <w:rPr>
      <w:lang w:val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6C19E7"/>
  </w:style>
  <w:style w:type="numbering" w:customStyle="1" w:styleId="Nessunelenco3">
    <w:name w:val="Nessun elenco3"/>
    <w:next w:val="Nessunelenco"/>
    <w:uiPriority w:val="99"/>
    <w:semiHidden/>
    <w:unhideWhenUsed/>
    <w:rsid w:val="006C19E7"/>
  </w:style>
  <w:style w:type="numbering" w:customStyle="1" w:styleId="Nessunelenco4">
    <w:name w:val="Nessun elenco4"/>
    <w:next w:val="Nessunelenco"/>
    <w:uiPriority w:val="99"/>
    <w:semiHidden/>
    <w:unhideWhenUsed/>
    <w:rsid w:val="006C19E7"/>
  </w:style>
  <w:style w:type="numbering" w:customStyle="1" w:styleId="Nessunelenco5">
    <w:name w:val="Nessun elenco5"/>
    <w:next w:val="Nessunelenco"/>
    <w:uiPriority w:val="99"/>
    <w:semiHidden/>
    <w:unhideWhenUsed/>
    <w:rsid w:val="006C19E7"/>
  </w:style>
  <w:style w:type="numbering" w:customStyle="1" w:styleId="Nessunelenco6">
    <w:name w:val="Nessun elenco6"/>
    <w:next w:val="Nessunelenco"/>
    <w:uiPriority w:val="99"/>
    <w:semiHidden/>
    <w:unhideWhenUsed/>
    <w:rsid w:val="001A33C0"/>
  </w:style>
  <w:style w:type="table" w:customStyle="1" w:styleId="Grigliatabella1">
    <w:name w:val="Griglia tabella1"/>
    <w:basedOn w:val="Tabellanormale"/>
    <w:next w:val="Grigliatabella"/>
    <w:uiPriority w:val="39"/>
    <w:rsid w:val="001A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7">
    <w:name w:val="Nessun elenco7"/>
    <w:next w:val="Nessunelenco"/>
    <w:uiPriority w:val="99"/>
    <w:semiHidden/>
    <w:unhideWhenUsed/>
    <w:rsid w:val="00311630"/>
  </w:style>
  <w:style w:type="numbering" w:customStyle="1" w:styleId="Nessunelenco11">
    <w:name w:val="Nessun elenco11"/>
    <w:next w:val="Nessunelenco"/>
    <w:uiPriority w:val="99"/>
    <w:semiHidden/>
    <w:unhideWhenUsed/>
    <w:rsid w:val="00311630"/>
  </w:style>
  <w:style w:type="table" w:customStyle="1" w:styleId="Grigliatabella2">
    <w:name w:val="Griglia tabella2"/>
    <w:basedOn w:val="Tabellanormale"/>
    <w:next w:val="Grigliatabella"/>
    <w:uiPriority w:val="39"/>
    <w:rsid w:val="0031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1">
    <w:name w:val="Nessun elenco21"/>
    <w:next w:val="Nessunelenco"/>
    <w:uiPriority w:val="99"/>
    <w:semiHidden/>
    <w:unhideWhenUsed/>
    <w:rsid w:val="00311630"/>
  </w:style>
  <w:style w:type="numbering" w:customStyle="1" w:styleId="Nessunelenco31">
    <w:name w:val="Nessun elenco31"/>
    <w:next w:val="Nessunelenco"/>
    <w:uiPriority w:val="99"/>
    <w:semiHidden/>
    <w:unhideWhenUsed/>
    <w:rsid w:val="00311630"/>
  </w:style>
  <w:style w:type="numbering" w:customStyle="1" w:styleId="Nessunelenco41">
    <w:name w:val="Nessun elenco41"/>
    <w:next w:val="Nessunelenco"/>
    <w:uiPriority w:val="99"/>
    <w:semiHidden/>
    <w:unhideWhenUsed/>
    <w:rsid w:val="00311630"/>
  </w:style>
  <w:style w:type="numbering" w:customStyle="1" w:styleId="Nessunelenco51">
    <w:name w:val="Nessun elenco51"/>
    <w:next w:val="Nessunelenco"/>
    <w:uiPriority w:val="99"/>
    <w:semiHidden/>
    <w:unhideWhenUsed/>
    <w:rsid w:val="00311630"/>
  </w:style>
  <w:style w:type="numbering" w:customStyle="1" w:styleId="Nessunelenco61">
    <w:name w:val="Nessun elenco61"/>
    <w:next w:val="Nessunelenco"/>
    <w:uiPriority w:val="99"/>
    <w:semiHidden/>
    <w:unhideWhenUsed/>
    <w:rsid w:val="00311630"/>
  </w:style>
  <w:style w:type="numbering" w:customStyle="1" w:styleId="Nessunelenco71">
    <w:name w:val="Nessun elenco71"/>
    <w:next w:val="Nessunelenco"/>
    <w:uiPriority w:val="99"/>
    <w:semiHidden/>
    <w:unhideWhenUsed/>
    <w:rsid w:val="00311630"/>
  </w:style>
  <w:style w:type="paragraph" w:styleId="Paragrafoelenco">
    <w:name w:val="List Paragraph"/>
    <w:basedOn w:val="Normale"/>
    <w:uiPriority w:val="34"/>
    <w:qFormat/>
    <w:rsid w:val="00DE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A435-A87F-4CBF-B419-47902AA3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Bonanno</dc:creator>
  <cp:lastModifiedBy>Galimova Ilmira</cp:lastModifiedBy>
  <cp:revision>4</cp:revision>
  <dcterms:created xsi:type="dcterms:W3CDTF">2025-03-13T10:00:00Z</dcterms:created>
  <dcterms:modified xsi:type="dcterms:W3CDTF">2025-03-13T10:23:00Z</dcterms:modified>
</cp:coreProperties>
</file>