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8D682" w14:textId="77777777" w:rsidR="009E430D" w:rsidRPr="003E7191" w:rsidRDefault="009E430D" w:rsidP="009E430D">
      <w:pPr>
        <w:spacing w:line="240" w:lineRule="auto"/>
        <w:ind w:firstLine="708"/>
        <w:contextualSpacing/>
        <w:jc w:val="center"/>
        <w:rPr>
          <w:rFonts w:ascii="Trebuchet MS" w:hAnsi="Trebuchet MS"/>
        </w:rPr>
      </w:pPr>
    </w:p>
    <w:p w14:paraId="70F9EE0C" w14:textId="77777777" w:rsidR="009E430D" w:rsidRPr="003E7191" w:rsidRDefault="009E430D" w:rsidP="009E430D">
      <w:pPr>
        <w:spacing w:line="240" w:lineRule="auto"/>
        <w:ind w:left="142" w:right="-342"/>
        <w:contextualSpacing/>
        <w:jc w:val="center"/>
        <w:rPr>
          <w:rFonts w:ascii="Trebuchet MS" w:hAnsi="Trebuchet MS"/>
          <w:b/>
          <w:bCs/>
        </w:rPr>
      </w:pPr>
      <w:r w:rsidRPr="003E7191">
        <w:rPr>
          <w:rFonts w:ascii="Trebuchet MS" w:hAnsi="Trebuchet MS"/>
          <w:b/>
          <w:bCs/>
        </w:rPr>
        <w:t>STRUTTURE POSTE A DISPOSIZIONE DELLA SCUOLA DI SPECIALIZZAZIONE</w:t>
      </w:r>
    </w:p>
    <w:p w14:paraId="3F2E44BC" w14:textId="77777777" w:rsidR="009E430D" w:rsidRPr="003E7191" w:rsidRDefault="009E430D" w:rsidP="009E430D">
      <w:pPr>
        <w:spacing w:line="240" w:lineRule="auto"/>
        <w:ind w:firstLine="708"/>
        <w:contextualSpacing/>
        <w:jc w:val="center"/>
        <w:rPr>
          <w:rFonts w:ascii="Trebuchet MS" w:hAnsi="Trebuchet MS"/>
          <w:b/>
          <w:bCs/>
        </w:rPr>
      </w:pPr>
      <w:r w:rsidRPr="003E7191">
        <w:rPr>
          <w:rFonts w:ascii="Trebuchet MS" w:hAnsi="Trebuchet MS"/>
          <w:b/>
          <w:bCs/>
        </w:rPr>
        <w:t>IN</w:t>
      </w:r>
      <w:r>
        <w:rPr>
          <w:rFonts w:ascii="Trebuchet MS" w:hAnsi="Trebuchet MS"/>
          <w:b/>
          <w:bCs/>
        </w:rPr>
        <w:t xml:space="preserve"> DERMATOLOGIA E VENEREOLOGIA</w:t>
      </w:r>
    </w:p>
    <w:p w14:paraId="0FB51EC5" w14:textId="77777777" w:rsidR="009E430D" w:rsidRPr="003E7191" w:rsidRDefault="009E430D" w:rsidP="009E430D">
      <w:pPr>
        <w:spacing w:line="240" w:lineRule="auto"/>
        <w:ind w:left="1418" w:right="1075"/>
        <w:contextualSpacing/>
        <w:jc w:val="center"/>
        <w:rPr>
          <w:rFonts w:ascii="Trebuchet MS" w:hAnsi="Trebuchet MS"/>
          <w:sz w:val="18"/>
        </w:rPr>
      </w:pPr>
    </w:p>
    <w:p w14:paraId="326A1E72" w14:textId="77777777" w:rsidR="009E430D" w:rsidRPr="003E7191" w:rsidRDefault="009E430D" w:rsidP="009E430D">
      <w:pPr>
        <w:spacing w:line="240" w:lineRule="auto"/>
        <w:ind w:left="1560" w:right="1217"/>
        <w:contextualSpacing/>
        <w:jc w:val="center"/>
        <w:rPr>
          <w:rFonts w:ascii="Trebuchet MS" w:hAnsi="Trebuchet MS"/>
          <w:sz w:val="18"/>
        </w:rPr>
      </w:pPr>
      <w:r w:rsidRPr="003E7191">
        <w:rPr>
          <w:rFonts w:ascii="Trebuchet MS" w:hAnsi="Trebuchet MS"/>
          <w:sz w:val="18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2C1EBBB4" w14:textId="77777777" w:rsidR="009E430D" w:rsidRPr="00A64D53" w:rsidRDefault="009E430D" w:rsidP="009E430D">
      <w:pPr>
        <w:spacing w:line="240" w:lineRule="auto"/>
        <w:ind w:right="1359" w:firstLine="708"/>
        <w:contextualSpacing/>
        <w:jc w:val="both"/>
        <w:rPr>
          <w:rFonts w:ascii="Trebuchet MS" w:hAnsi="Trebuchet MS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BB5993" w:rsidRPr="003E7191" w14:paraId="354E58BA" w14:textId="77777777" w:rsidTr="00F84E21">
        <w:tc>
          <w:tcPr>
            <w:tcW w:w="3256" w:type="dxa"/>
            <w:vAlign w:val="center"/>
          </w:tcPr>
          <w:p w14:paraId="3213BC63" w14:textId="77777777" w:rsidR="00BB5993" w:rsidRPr="003E7191" w:rsidRDefault="00BB5993" w:rsidP="00F84E21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3A2EED32" w14:textId="77777777" w:rsidR="00BB5993" w:rsidRPr="003E7191" w:rsidRDefault="00BB5993" w:rsidP="00F84E21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BB5993" w:rsidRPr="003E7191" w14:paraId="2C3BB6ED" w14:textId="77777777" w:rsidTr="00F84E21">
        <w:trPr>
          <w:trHeight w:val="766"/>
        </w:trPr>
        <w:tc>
          <w:tcPr>
            <w:tcW w:w="10201" w:type="dxa"/>
            <w:gridSpan w:val="2"/>
            <w:vAlign w:val="center"/>
          </w:tcPr>
          <w:p w14:paraId="19AEAEF0" w14:textId="77777777" w:rsidR="00BB5993" w:rsidRDefault="00BB5993" w:rsidP="00F84E21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5D79FF15" w14:textId="77777777" w:rsidR="00BB5993" w:rsidRPr="003E7191" w:rsidRDefault="00BB5993" w:rsidP="00F84E21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BB5993" w:rsidRPr="003E7191" w14:paraId="367ED78F" w14:textId="77777777" w:rsidTr="00F84E21">
        <w:trPr>
          <w:trHeight w:val="535"/>
        </w:trPr>
        <w:tc>
          <w:tcPr>
            <w:tcW w:w="3256" w:type="dxa"/>
            <w:vAlign w:val="center"/>
          </w:tcPr>
          <w:p w14:paraId="09E563F7" w14:textId="77777777" w:rsidR="00BB5993" w:rsidRPr="003E7191" w:rsidRDefault="00BB5993" w:rsidP="00F84E21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17E7E668" w14:textId="77777777" w:rsidR="00BB5993" w:rsidRPr="003E7191" w:rsidRDefault="00BB5993" w:rsidP="00F84E21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BB5993" w:rsidRPr="003E7191" w14:paraId="0F6A40B4" w14:textId="77777777" w:rsidTr="00F84E21">
        <w:trPr>
          <w:trHeight w:val="428"/>
        </w:trPr>
        <w:tc>
          <w:tcPr>
            <w:tcW w:w="3256" w:type="dxa"/>
            <w:vAlign w:val="center"/>
          </w:tcPr>
          <w:p w14:paraId="3B205022" w14:textId="77777777" w:rsidR="00BB5993" w:rsidRPr="003E7191" w:rsidRDefault="00BB5993" w:rsidP="00F84E21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61AEF141" w14:textId="77777777" w:rsidR="00BB5993" w:rsidRPr="003E7191" w:rsidRDefault="00BB5993" w:rsidP="00F84E21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BB5993" w:rsidRPr="003E7191" w14:paraId="133A7236" w14:textId="77777777" w:rsidTr="00F84E21">
        <w:trPr>
          <w:trHeight w:val="1006"/>
        </w:trPr>
        <w:tc>
          <w:tcPr>
            <w:tcW w:w="3256" w:type="dxa"/>
            <w:vAlign w:val="center"/>
          </w:tcPr>
          <w:p w14:paraId="7A40F70E" w14:textId="77777777" w:rsidR="00BB5993" w:rsidRDefault="00BB5993" w:rsidP="00F84E21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2952C0BC" w14:textId="77777777" w:rsidR="00BB5993" w:rsidRPr="003E7191" w:rsidRDefault="00BB5993" w:rsidP="00F84E21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66B8AE75" w14:textId="77777777" w:rsidR="00BB5993" w:rsidRPr="003E7191" w:rsidRDefault="00BB5993" w:rsidP="00F84E21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5609A741" w14:textId="77777777" w:rsidR="00BB5993" w:rsidRPr="0024272C" w:rsidRDefault="00BB5993" w:rsidP="00F84E21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4B623FE8" w14:textId="77777777" w:rsidR="00BB5993" w:rsidRPr="003E7191" w:rsidRDefault="00BB5993" w:rsidP="00F84E21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443C4DAB" w14:textId="77777777" w:rsidR="009E430D" w:rsidRPr="003E7191" w:rsidRDefault="009E430D" w:rsidP="009E430D">
      <w:pPr>
        <w:spacing w:line="240" w:lineRule="auto"/>
        <w:ind w:right="-352"/>
        <w:contextualSpacing/>
        <w:jc w:val="both"/>
        <w:rPr>
          <w:rFonts w:ascii="Trebuchet MS" w:hAnsi="Trebuchet MS"/>
          <w:sz w:val="20"/>
        </w:rPr>
      </w:pPr>
    </w:p>
    <w:p w14:paraId="587C80F8" w14:textId="77777777" w:rsidR="009E430D" w:rsidRPr="003E7191" w:rsidRDefault="009E430D" w:rsidP="009E430D">
      <w:pPr>
        <w:spacing w:line="240" w:lineRule="auto"/>
        <w:ind w:right="-352"/>
        <w:contextualSpacing/>
        <w:jc w:val="both"/>
        <w:rPr>
          <w:rFonts w:ascii="Trebuchet MS" w:hAnsi="Trebuchet M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9E430D" w:rsidRPr="003E7191" w14:paraId="316C758A" w14:textId="77777777" w:rsidTr="00C555B8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A0DB" w14:textId="77777777" w:rsidR="009E430D" w:rsidRPr="003E7191" w:rsidRDefault="009E430D" w:rsidP="009E430D">
            <w:pPr>
              <w:spacing w:line="240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C793" w14:textId="77777777" w:rsidR="009E430D" w:rsidRPr="003E7191" w:rsidRDefault="009E430D" w:rsidP="009E430D">
            <w:pPr>
              <w:spacing w:line="240" w:lineRule="auto"/>
              <w:ind w:right="518"/>
              <w:contextualSpacing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4052" w14:textId="77777777" w:rsidR="009E430D" w:rsidRPr="003E7191" w:rsidRDefault="009E430D" w:rsidP="009E430D">
            <w:pPr>
              <w:spacing w:line="240" w:lineRule="auto"/>
              <w:ind w:right="518"/>
              <w:contextualSpacing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9E430D" w:rsidRPr="003E7191" w14:paraId="182C7DB3" w14:textId="77777777" w:rsidTr="00C555B8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EA67" w14:textId="77777777" w:rsidR="009E430D" w:rsidRPr="003E7191" w:rsidRDefault="009E430D" w:rsidP="009E430D">
            <w:pPr>
              <w:spacing w:line="240" w:lineRule="auto"/>
              <w:ind w:right="518"/>
              <w:contextualSpacing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EE6" w14:textId="77777777" w:rsidR="009E430D" w:rsidRPr="003E7191" w:rsidRDefault="009E430D" w:rsidP="009E430D">
            <w:pPr>
              <w:spacing w:line="240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159FA9FD" w14:textId="77777777" w:rsidR="009E430D" w:rsidRPr="003E7191" w:rsidRDefault="009E430D" w:rsidP="009E430D">
            <w:pPr>
              <w:spacing w:line="240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29491DBD" w14:textId="77777777" w:rsidR="009E430D" w:rsidRPr="003E7191" w:rsidRDefault="009E430D" w:rsidP="009E430D">
            <w:pPr>
              <w:spacing w:line="240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7506926E" w14:textId="77777777" w:rsidR="009E430D" w:rsidRPr="003E7191" w:rsidRDefault="009E430D" w:rsidP="009E430D">
            <w:pPr>
              <w:spacing w:line="240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</w:t>
            </w:r>
            <w:proofErr w:type="gramStart"/>
            <w:r w:rsidRPr="003E7191">
              <w:rPr>
                <w:rFonts w:ascii="Trebuchet MS" w:hAnsi="Trebuchet MS" w:cs="Tahoma"/>
                <w:szCs w:val="32"/>
              </w:rPr>
              <w:t>…….</w:t>
            </w:r>
            <w:proofErr w:type="gramEnd"/>
          </w:p>
        </w:tc>
      </w:tr>
      <w:tr w:rsidR="009E430D" w:rsidRPr="003E7191" w14:paraId="12830101" w14:textId="77777777" w:rsidTr="00C555B8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F9B1" w14:textId="77777777" w:rsidR="009E430D" w:rsidRPr="003E7191" w:rsidRDefault="009E430D" w:rsidP="009E430D">
            <w:pPr>
              <w:spacing w:line="240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E7F2" w14:textId="77777777" w:rsidR="009E430D" w:rsidRPr="003E7191" w:rsidRDefault="009E430D" w:rsidP="009E430D">
            <w:pPr>
              <w:spacing w:line="240" w:lineRule="auto"/>
              <w:ind w:right="516"/>
              <w:contextualSpacing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SI</w:t>
            </w:r>
          </w:p>
          <w:p w14:paraId="0C581771" w14:textId="77777777" w:rsidR="009E430D" w:rsidRPr="003E7191" w:rsidRDefault="009E430D" w:rsidP="009E430D">
            <w:pPr>
              <w:spacing w:line="240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2A880C84" w14:textId="77777777" w:rsidR="009E430D" w:rsidRPr="003E7191" w:rsidRDefault="009E430D" w:rsidP="009E430D">
            <w:pPr>
              <w:spacing w:line="240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 w:rsidRPr="003E7191"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 w:rsidRPr="003E7191"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DBDA" w14:textId="77777777" w:rsidR="009E430D" w:rsidRPr="003E7191" w:rsidRDefault="009E430D" w:rsidP="009E430D">
            <w:pPr>
              <w:spacing w:line="240" w:lineRule="auto"/>
              <w:ind w:right="518"/>
              <w:contextualSpacing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9E430D" w:rsidRPr="003E7191" w14:paraId="2C5D91C0" w14:textId="77777777" w:rsidTr="00C555B8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FCA" w14:textId="77777777" w:rsidR="009E430D" w:rsidRPr="003E7191" w:rsidRDefault="009E430D" w:rsidP="009E430D">
            <w:pPr>
              <w:spacing w:line="240" w:lineRule="auto"/>
              <w:ind w:right="518"/>
              <w:contextualSpacing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SE SÌ INDICARE QUALI:</w:t>
            </w:r>
          </w:p>
          <w:p w14:paraId="5A63DCB6" w14:textId="77777777" w:rsidR="009E430D" w:rsidRPr="003E7191" w:rsidRDefault="009E430D" w:rsidP="009E430D">
            <w:pPr>
              <w:spacing w:line="240" w:lineRule="auto"/>
              <w:ind w:right="518"/>
              <w:contextualSpacing/>
              <w:jc w:val="center"/>
              <w:rPr>
                <w:rFonts w:ascii="Trebuchet MS" w:hAnsi="Trebuchet MS" w:cs="Tahoma"/>
                <w:szCs w:val="3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1446" w14:textId="77777777" w:rsidR="009E430D" w:rsidRPr="003E7191" w:rsidRDefault="009E430D" w:rsidP="009E430D">
            <w:pPr>
              <w:pStyle w:val="Paragrafoelenco"/>
              <w:ind w:left="78" w:right="518"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44719952" w14:textId="77777777" w:rsidR="009E430D" w:rsidRPr="003E7191" w:rsidRDefault="009E430D" w:rsidP="009E430D">
            <w:pPr>
              <w:pStyle w:val="Paragrafoelenco"/>
              <w:ind w:left="78"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5513BB1A" w14:textId="77777777" w:rsidR="009E430D" w:rsidRPr="003E7191" w:rsidRDefault="009E430D" w:rsidP="009E430D">
            <w:pPr>
              <w:spacing w:line="240" w:lineRule="auto"/>
              <w:ind w:right="518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70FDA5E4" w14:textId="77777777" w:rsidR="009E430D" w:rsidRPr="003E7191" w:rsidRDefault="009E430D" w:rsidP="009E430D">
            <w:pPr>
              <w:spacing w:line="240" w:lineRule="auto"/>
              <w:ind w:right="518"/>
              <w:contextualSpacing/>
              <w:rPr>
                <w:rFonts w:ascii="Trebuchet MS" w:hAnsi="Trebuchet MS" w:cs="Tahoma"/>
                <w:szCs w:val="32"/>
              </w:rPr>
            </w:pPr>
          </w:p>
          <w:p w14:paraId="4DD206AD" w14:textId="77777777" w:rsidR="009E430D" w:rsidRPr="003E7191" w:rsidRDefault="009E430D" w:rsidP="009E430D">
            <w:pPr>
              <w:spacing w:line="240" w:lineRule="auto"/>
              <w:ind w:right="518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0D56F597" w14:textId="77777777" w:rsidR="009E430D" w:rsidRPr="003E7191" w:rsidRDefault="009E430D" w:rsidP="009E430D">
            <w:pPr>
              <w:spacing w:line="240" w:lineRule="auto"/>
              <w:ind w:right="518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5C18540E" w14:textId="77777777" w:rsidR="009E430D" w:rsidRPr="003E7191" w:rsidRDefault="009E430D" w:rsidP="009E430D">
            <w:pPr>
              <w:spacing w:line="240" w:lineRule="auto"/>
              <w:ind w:right="518"/>
              <w:contextualSpacing/>
              <w:rPr>
                <w:rFonts w:ascii="Trebuchet MS" w:hAnsi="Trebuchet MS" w:cs="Tahoma"/>
                <w:szCs w:val="32"/>
              </w:rPr>
            </w:pPr>
          </w:p>
        </w:tc>
      </w:tr>
    </w:tbl>
    <w:p w14:paraId="1CAD4579" w14:textId="77777777" w:rsidR="009E430D" w:rsidRPr="003E7191" w:rsidRDefault="009E430D" w:rsidP="009E430D">
      <w:pPr>
        <w:spacing w:line="240" w:lineRule="auto"/>
        <w:contextualSpacing/>
        <w:jc w:val="both"/>
        <w:rPr>
          <w:rFonts w:ascii="Trebuchet MS" w:hAnsi="Trebuchet MS"/>
          <w:b/>
          <w:bCs/>
          <w:sz w:val="20"/>
          <w:szCs w:val="20"/>
        </w:rPr>
      </w:pPr>
    </w:p>
    <w:p w14:paraId="3E4EFAD0" w14:textId="77777777" w:rsidR="009E430D" w:rsidRPr="003E7191" w:rsidRDefault="009E430D" w:rsidP="009E430D">
      <w:pPr>
        <w:spacing w:line="240" w:lineRule="auto"/>
        <w:contextualSpacing/>
        <w:jc w:val="both"/>
        <w:rPr>
          <w:rFonts w:ascii="Trebuchet MS" w:hAnsi="Trebuchet MS"/>
          <w:b/>
          <w:bCs/>
          <w:sz w:val="20"/>
          <w:szCs w:val="20"/>
        </w:rPr>
      </w:pPr>
    </w:p>
    <w:p w14:paraId="76F8DED1" w14:textId="77777777" w:rsidR="009E430D" w:rsidRPr="003E7191" w:rsidRDefault="009E430D" w:rsidP="009E430D">
      <w:pPr>
        <w:spacing w:line="240" w:lineRule="auto"/>
        <w:contextualSpacing/>
        <w:jc w:val="both"/>
        <w:rPr>
          <w:rFonts w:ascii="Trebuchet MS" w:hAnsi="Trebuchet MS"/>
          <w:b/>
          <w:bCs/>
          <w:sz w:val="20"/>
          <w:szCs w:val="20"/>
        </w:rPr>
      </w:pPr>
    </w:p>
    <w:p w14:paraId="4488EF49" w14:textId="77777777" w:rsidR="009E430D" w:rsidRPr="003E7191" w:rsidRDefault="009E430D" w:rsidP="009E430D">
      <w:pPr>
        <w:spacing w:line="240" w:lineRule="auto"/>
        <w:contextualSpacing/>
        <w:jc w:val="both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Grigliatabella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A5A7E" w:rsidRPr="007727BD" w14:paraId="35BCCC8F" w14:textId="77777777" w:rsidTr="005A5A7E">
        <w:trPr>
          <w:jc w:val="center"/>
        </w:trPr>
        <w:tc>
          <w:tcPr>
            <w:tcW w:w="8789" w:type="dxa"/>
          </w:tcPr>
          <w:p w14:paraId="5450AAFF" w14:textId="77777777" w:rsidR="005A5A7E" w:rsidRPr="007727BD" w:rsidRDefault="005A5A7E" w:rsidP="005A5A7E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tbl>
      <w:tblPr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693"/>
        <w:gridCol w:w="1418"/>
        <w:gridCol w:w="3118"/>
      </w:tblGrid>
      <w:tr w:rsidR="00911054" w:rsidRPr="00A64D53" w14:paraId="68C8C426" w14:textId="77777777" w:rsidTr="00911054">
        <w:trPr>
          <w:trHeight w:hRule="exact" w:val="643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04E36" w14:textId="77777777" w:rsidR="00911054" w:rsidRPr="00A64D53" w:rsidRDefault="00911054" w:rsidP="00911054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A64D53">
              <w:rPr>
                <w:rFonts w:ascii="Trebuchet MS" w:hAnsi="Trebuchet MS"/>
                <w:b/>
                <w:sz w:val="20"/>
                <w:szCs w:val="20"/>
              </w:rPr>
              <w:t>STANDARD STRUTTURALI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C5334D" w14:textId="77777777" w:rsidR="00911054" w:rsidRPr="00911054" w:rsidRDefault="00911054" w:rsidP="00911054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</w:pPr>
            <w:r w:rsidRPr="00911054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4DE7F8" w14:textId="77777777" w:rsidR="00911054" w:rsidRPr="00911054" w:rsidRDefault="00911054" w:rsidP="00911054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911054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 xml:space="preserve">Se </w:t>
            </w:r>
            <w:r w:rsidRPr="00911054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  <w:lang w:eastAsia="it-IT"/>
              </w:rPr>
              <w:t>SI</w:t>
            </w:r>
            <w:r w:rsidRPr="00911054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 xml:space="preserve"> indicare il relativo numero di:</w:t>
            </w:r>
          </w:p>
        </w:tc>
      </w:tr>
      <w:tr w:rsidR="005A5A7E" w:rsidRPr="00A64D53" w14:paraId="2C2BED11" w14:textId="77777777" w:rsidTr="00911054">
        <w:trPr>
          <w:trHeight w:hRule="exact" w:val="1623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9C257" w14:textId="77777777" w:rsidR="005A5A7E" w:rsidRPr="00A64D53" w:rsidRDefault="005A5A7E" w:rsidP="005A5A7E">
            <w:pPr>
              <w:spacing w:after="0" w:line="240" w:lineRule="auto"/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lastRenderedPageBreak/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A64D53">
              <w:rPr>
                <w:rFonts w:ascii="Trebuchet MS" w:eastAsia="Times New Roman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F</w:t>
            </w:r>
            <w:r w:rsidRPr="00A64D5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2"/>
                <w:w w:val="129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w w:val="116"/>
                <w:sz w:val="20"/>
                <w:szCs w:val="20"/>
              </w:rPr>
              <w:t>*</w:t>
            </w:r>
          </w:p>
          <w:p w14:paraId="6C4169F5" w14:textId="77777777" w:rsidR="005A5A7E" w:rsidRPr="00A64D53" w:rsidRDefault="005A5A7E" w:rsidP="005A5A7E">
            <w:pPr>
              <w:spacing w:before="1" w:after="0" w:line="12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248ABAA4" w14:textId="77777777" w:rsidR="005A5A7E" w:rsidRPr="00A64D53" w:rsidRDefault="005A5A7E" w:rsidP="005A5A7E">
            <w:pPr>
              <w:spacing w:after="0" w:line="239" w:lineRule="auto"/>
              <w:ind w:left="66" w:right="114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*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nuno</w:t>
            </w:r>
            <w:r w:rsidRPr="00A64D53">
              <w:rPr>
                <w:rFonts w:ascii="Trebuchet MS" w:eastAsia="Times New Roman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ur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  <w:r w:rsidRPr="00A64D53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ve</w:t>
            </w:r>
            <w:r w:rsidRPr="00A64D53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A64D53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A64D53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ll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ga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E8EF" w14:textId="77777777" w:rsidR="005A5A7E" w:rsidRPr="00A64D53" w:rsidRDefault="005A5A7E" w:rsidP="0015043A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</w:pPr>
            <w:proofErr w:type="spellStart"/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g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za</w:t>
            </w:r>
            <w:proofErr w:type="spellEnd"/>
          </w:p>
          <w:p w14:paraId="64C32457" w14:textId="77777777" w:rsidR="005A5A7E" w:rsidRPr="00A64D53" w:rsidRDefault="005A5A7E" w:rsidP="0015043A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</w:pPr>
          </w:p>
          <w:p w14:paraId="2D55FFD7" w14:textId="77777777" w:rsidR="005A5A7E" w:rsidRPr="00A64D53" w:rsidRDefault="005A5A7E" w:rsidP="0015043A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D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y</w:t>
            </w:r>
            <w:r w:rsidR="000510A7"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H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p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</w:p>
          <w:p w14:paraId="5744939A" w14:textId="77777777" w:rsidR="009E430D" w:rsidRPr="00A64D53" w:rsidRDefault="009E430D" w:rsidP="0015043A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  <w:p w14:paraId="7CDF5322" w14:textId="77777777" w:rsidR="005A5A7E" w:rsidRPr="00A64D53" w:rsidRDefault="005A5A7E" w:rsidP="0015043A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y </w:t>
            </w:r>
            <w:r w:rsidRPr="00A64D5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S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ur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  <w:lang w:val="en-US"/>
              </w:rPr>
              <w:t>g</w:t>
            </w:r>
            <w:r w:rsidRPr="00A64D5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378A" w14:textId="77777777" w:rsidR="005A5A7E" w:rsidRPr="00A64D53" w:rsidRDefault="005A5A7E" w:rsidP="005A5A7E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6A18" w14:textId="77777777" w:rsidR="00911054" w:rsidRPr="00A64D53" w:rsidRDefault="00911054" w:rsidP="00911054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 xml:space="preserve">N° Posti Letto </w:t>
            </w:r>
            <w:proofErr w:type="gramStart"/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…….</w:t>
            </w:r>
            <w:proofErr w:type="gramEnd"/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.</w:t>
            </w:r>
          </w:p>
          <w:p w14:paraId="45E30711" w14:textId="77777777" w:rsidR="00911054" w:rsidRPr="00A64D53" w:rsidRDefault="00911054" w:rsidP="00911054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</w:rPr>
            </w:pPr>
          </w:p>
          <w:p w14:paraId="3192E3D4" w14:textId="77777777" w:rsidR="00911054" w:rsidRPr="00A64D53" w:rsidRDefault="00911054" w:rsidP="00911054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N° Posti Letto …….</w:t>
            </w:r>
          </w:p>
          <w:p w14:paraId="6B3B0EE2" w14:textId="77777777" w:rsidR="00911054" w:rsidRPr="00A64D53" w:rsidRDefault="00911054" w:rsidP="00911054">
            <w:pPr>
              <w:tabs>
                <w:tab w:val="left" w:pos="780"/>
                <w:tab w:val="left" w:pos="2420"/>
                <w:tab w:val="left" w:pos="3480"/>
                <w:tab w:val="left" w:pos="4080"/>
              </w:tabs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</w:rPr>
            </w:pPr>
          </w:p>
          <w:p w14:paraId="53B6F042" w14:textId="77777777" w:rsidR="005A5A7E" w:rsidRPr="00A64D53" w:rsidRDefault="00911054" w:rsidP="00911054">
            <w:pPr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N° </w:t>
            </w:r>
            <w:proofErr w:type="spellStart"/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Posti</w:t>
            </w:r>
            <w:proofErr w:type="spellEnd"/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Letto</w:t>
            </w:r>
            <w:proofErr w:type="spellEnd"/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…</w:t>
            </w:r>
            <w:proofErr w:type="gramStart"/>
            <w:r w:rsidRPr="00A64D5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…..</w:t>
            </w:r>
            <w:proofErr w:type="gramEnd"/>
          </w:p>
        </w:tc>
      </w:tr>
      <w:tr w:rsidR="005A5A7E" w:rsidRPr="00A64D53" w14:paraId="65BBFE6D" w14:textId="77777777" w:rsidTr="00911054">
        <w:trPr>
          <w:trHeight w:hRule="exact" w:val="811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27DE4" w14:textId="77777777" w:rsidR="005A5A7E" w:rsidRPr="00A64D53" w:rsidRDefault="005A5A7E" w:rsidP="005A5A7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7011" w14:textId="77777777" w:rsidR="005A5A7E" w:rsidRPr="00A64D53" w:rsidRDefault="005A5A7E" w:rsidP="00911054">
            <w:pPr>
              <w:tabs>
                <w:tab w:val="left" w:pos="78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 xml:space="preserve">i 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rm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pacing w:val="3"/>
                <w:position w:val="-1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a</w:t>
            </w:r>
            <w:r w:rsidRPr="00A64D53">
              <w:rPr>
                <w:rFonts w:ascii="Trebuchet MS" w:eastAsia="Times New Roman" w:hAnsi="Trebuchet MS" w:cs="Times New Roman"/>
                <w:spacing w:val="12"/>
                <w:position w:val="-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06A8" w14:textId="77777777" w:rsidR="005A5A7E" w:rsidRPr="00A64D53" w:rsidRDefault="005A5A7E" w:rsidP="005A5A7E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23A3" w14:textId="77777777" w:rsidR="005A5A7E" w:rsidRPr="00A64D53" w:rsidRDefault="005A5A7E" w:rsidP="005A5A7E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5A5A7E" w:rsidRPr="00A64D53" w14:paraId="1D0B7227" w14:textId="77777777" w:rsidTr="00911054">
        <w:trPr>
          <w:trHeight w:hRule="exact" w:val="809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C901C" w14:textId="77777777" w:rsidR="005A5A7E" w:rsidRPr="00A64D53" w:rsidRDefault="005A5A7E" w:rsidP="005A5A7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6D51" w14:textId="77777777" w:rsidR="005A5A7E" w:rsidRPr="00A64D53" w:rsidRDefault="005A5A7E" w:rsidP="00911054">
            <w:pPr>
              <w:tabs>
                <w:tab w:val="left" w:pos="78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 xml:space="preserve">i 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rm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pacing w:val="3"/>
                <w:position w:val="-1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a</w:t>
            </w:r>
            <w:r w:rsidRPr="00A64D53">
              <w:rPr>
                <w:rFonts w:ascii="Trebuchet MS" w:eastAsia="Times New Roman" w:hAnsi="Trebuchet MS" w:cs="Times New Roman"/>
                <w:spacing w:val="12"/>
                <w:position w:val="-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ll</w:t>
            </w:r>
            <w:r w:rsidRPr="00A64D5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go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2"/>
                <w:position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B309" w14:textId="77777777" w:rsidR="005A5A7E" w:rsidRPr="00A64D53" w:rsidRDefault="005A5A7E" w:rsidP="005A5A7E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4ECB" w14:textId="77777777" w:rsidR="005A5A7E" w:rsidRPr="00A64D53" w:rsidRDefault="005A5A7E" w:rsidP="005A5A7E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5A5A7E" w:rsidRPr="00A64D53" w14:paraId="3B7BACAB" w14:textId="77777777" w:rsidTr="00911054">
        <w:trPr>
          <w:trHeight w:hRule="exact" w:val="918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702AE" w14:textId="77777777" w:rsidR="005A5A7E" w:rsidRPr="00A64D53" w:rsidRDefault="005A5A7E" w:rsidP="005A5A7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B61D" w14:textId="77777777" w:rsidR="009E430D" w:rsidRPr="00A64D53" w:rsidRDefault="005A5A7E" w:rsidP="00911054">
            <w:pPr>
              <w:tabs>
                <w:tab w:val="left" w:pos="780"/>
              </w:tabs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o</w:t>
            </w:r>
          </w:p>
          <w:p w14:paraId="1DBD3567" w14:textId="77777777" w:rsidR="009E430D" w:rsidRPr="00A64D53" w:rsidRDefault="009E430D" w:rsidP="00911054">
            <w:pPr>
              <w:tabs>
                <w:tab w:val="left" w:pos="780"/>
              </w:tabs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  <w:p w14:paraId="7EB6731A" w14:textId="77777777" w:rsidR="005A5A7E" w:rsidRPr="00A64D53" w:rsidRDefault="005A5A7E" w:rsidP="00911054">
            <w:pPr>
              <w:tabs>
                <w:tab w:val="left" w:pos="78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ro</w:t>
            </w:r>
            <w:r w:rsidRPr="00A64D53">
              <w:rPr>
                <w:rFonts w:ascii="Trebuchet MS" w:eastAsia="Times New Roman" w:hAnsi="Trebuchet MS" w:cs="Times New Roman"/>
                <w:spacing w:val="7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B69D" w14:textId="77777777" w:rsidR="009E430D" w:rsidRPr="00A64D53" w:rsidRDefault="009E430D" w:rsidP="005A5A7E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7CC6" w14:textId="77777777" w:rsidR="009E430D" w:rsidRPr="00A64D53" w:rsidRDefault="009E430D" w:rsidP="005A5A7E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5A5A7E" w:rsidRPr="00A64D53" w14:paraId="5B5E1688" w14:textId="77777777" w:rsidTr="00911054">
        <w:trPr>
          <w:trHeight w:hRule="exact" w:val="947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F5F7" w14:textId="77777777" w:rsidR="005A5A7E" w:rsidRPr="00A64D53" w:rsidRDefault="005A5A7E" w:rsidP="005A5A7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B00B" w14:textId="77777777" w:rsidR="005A5A7E" w:rsidRPr="00A64D53" w:rsidRDefault="005A5A7E" w:rsidP="00911054">
            <w:pPr>
              <w:tabs>
                <w:tab w:val="left" w:pos="76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11054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Ambulatorio di Dermatologia chirurgica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4905" w14:textId="77777777" w:rsidR="005A5A7E" w:rsidRPr="00A64D53" w:rsidRDefault="005A5A7E" w:rsidP="005A5A7E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3968" w14:textId="77777777" w:rsidR="005A5A7E" w:rsidRPr="00A64D53" w:rsidRDefault="005A5A7E" w:rsidP="005A5A7E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</w:tbl>
    <w:p w14:paraId="439351BF" w14:textId="77777777" w:rsidR="005A5A7E" w:rsidRPr="00A64D53" w:rsidRDefault="005A5A7E" w:rsidP="005A5A7E">
      <w:pPr>
        <w:widowControl w:val="0"/>
        <w:jc w:val="center"/>
        <w:rPr>
          <w:rFonts w:ascii="Trebuchet MS" w:hAnsi="Trebuchet MS"/>
          <w:b/>
          <w:sz w:val="20"/>
          <w:szCs w:val="20"/>
        </w:rPr>
      </w:pPr>
    </w:p>
    <w:tbl>
      <w:tblPr>
        <w:tblW w:w="10191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3827"/>
        <w:gridCol w:w="1276"/>
        <w:gridCol w:w="2409"/>
      </w:tblGrid>
      <w:tr w:rsidR="005A5A7E" w:rsidRPr="00A64D53" w14:paraId="6B34326D" w14:textId="77777777" w:rsidTr="009E430D">
        <w:trPr>
          <w:trHeight w:hRule="exact" w:val="1575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5B3ED46" w14:textId="77777777" w:rsidR="005A5A7E" w:rsidRPr="00A64D53" w:rsidRDefault="009E430D" w:rsidP="000510A7">
            <w:pPr>
              <w:spacing w:after="0" w:line="36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hAnsi="Trebuchet MS"/>
                <w:b/>
                <w:sz w:val="20"/>
                <w:szCs w:val="20"/>
              </w:rPr>
              <w:t>STANDARD STRUTTURALI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2A24495" w14:textId="77777777" w:rsidR="005A5A7E" w:rsidRPr="00A64D53" w:rsidRDefault="009E430D" w:rsidP="009E430D">
            <w:pPr>
              <w:spacing w:before="18" w:after="0" w:line="220" w:lineRule="exact"/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64D53">
              <w:rPr>
                <w:rFonts w:ascii="Trebuchet MS" w:hAnsi="Trebuchet MS"/>
                <w:sz w:val="20"/>
                <w:szCs w:val="20"/>
              </w:rPr>
              <w:t>Livelli minimi di accettabilità</w:t>
            </w:r>
          </w:p>
          <w:p w14:paraId="062E0424" w14:textId="77777777" w:rsidR="005A5A7E" w:rsidRPr="00A64D53" w:rsidRDefault="005A5A7E" w:rsidP="000510A7">
            <w:pPr>
              <w:spacing w:after="0" w:line="24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E617DCB" w14:textId="77777777" w:rsidR="005A5A7E" w:rsidRPr="00A64D53" w:rsidRDefault="005A5A7E" w:rsidP="009E430D">
            <w:pPr>
              <w:spacing w:after="0" w:line="288" w:lineRule="exact"/>
              <w:ind w:left="39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b/>
                <w:sz w:val="20"/>
                <w:szCs w:val="20"/>
              </w:rPr>
              <w:t>Indicare</w:t>
            </w:r>
          </w:p>
          <w:p w14:paraId="6D23AEBC" w14:textId="77777777" w:rsidR="005A5A7E" w:rsidRPr="00A64D53" w:rsidRDefault="005A5A7E" w:rsidP="009E430D">
            <w:pPr>
              <w:spacing w:after="0" w:line="288" w:lineRule="exact"/>
              <w:ind w:left="39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b/>
                <w:sz w:val="20"/>
                <w:szCs w:val="20"/>
              </w:rPr>
              <w:t>SI/NO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CF341E9" w14:textId="77777777" w:rsidR="005A5A7E" w:rsidRPr="00A64D53" w:rsidRDefault="005A5A7E" w:rsidP="000510A7">
            <w:pPr>
              <w:spacing w:after="0" w:line="288" w:lineRule="exact"/>
              <w:ind w:left="39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A64D53">
              <w:rPr>
                <w:rFonts w:ascii="Trebuchet MS" w:hAnsi="Trebuchet MS"/>
                <w:b/>
                <w:sz w:val="20"/>
                <w:szCs w:val="20"/>
              </w:rPr>
              <w:t>Se non presente nella U.O. indicare se presente nell’Ospedale che ospita l’U.O</w:t>
            </w:r>
            <w:r w:rsidR="000510A7" w:rsidRPr="00A64D53"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</w:tc>
      </w:tr>
      <w:tr w:rsidR="005A5A7E" w:rsidRPr="00A64D53" w14:paraId="45F02C93" w14:textId="77777777" w:rsidTr="00CE1478">
        <w:trPr>
          <w:trHeight w:hRule="exact" w:val="648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F74EF" w14:textId="77777777" w:rsidR="005A5A7E" w:rsidRPr="00A64D53" w:rsidRDefault="005A5A7E" w:rsidP="000510A7">
            <w:pPr>
              <w:spacing w:after="0" w:line="24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imes New Roman" w:hAnsi="Trebuchet MS" w:cs="Times New Roman"/>
                <w:spacing w:val="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NN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SS</w:t>
            </w:r>
            <w:r w:rsidRPr="00A64D5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w w:val="116"/>
                <w:sz w:val="20"/>
                <w:szCs w:val="20"/>
              </w:rPr>
              <w:t>*</w:t>
            </w:r>
          </w:p>
          <w:p w14:paraId="50B5E00C" w14:textId="77777777" w:rsidR="005A5A7E" w:rsidRPr="00A64D53" w:rsidRDefault="005A5A7E" w:rsidP="000510A7">
            <w:pPr>
              <w:spacing w:before="1" w:after="0" w:line="120" w:lineRule="exact"/>
              <w:ind w:left="39"/>
              <w:rPr>
                <w:rFonts w:ascii="Trebuchet MS" w:hAnsi="Trebuchet MS"/>
                <w:sz w:val="20"/>
                <w:szCs w:val="20"/>
              </w:rPr>
            </w:pPr>
          </w:p>
          <w:p w14:paraId="6C61036C" w14:textId="77777777" w:rsidR="005A5A7E" w:rsidRPr="00A64D53" w:rsidRDefault="005A5A7E" w:rsidP="000510A7">
            <w:pPr>
              <w:spacing w:after="0" w:line="24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*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lm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4</w:t>
            </w:r>
            <w:r w:rsidRPr="00A64D53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rd</w:t>
            </w:r>
            <w:r w:rsidRPr="00A64D53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v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A64D53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A64D53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ll’A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A64D53">
              <w:rPr>
                <w:rFonts w:ascii="Trebuchet MS" w:eastAsia="Times New Roman" w:hAnsi="Trebuchet MS" w:cs="Times New Roman"/>
                <w:spacing w:val="7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che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la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uno</w:t>
            </w:r>
            <w:r w:rsidRPr="00A64D53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in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q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A64D53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ll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ga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ll’A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A64D53">
              <w:rPr>
                <w:rFonts w:ascii="Trebuchet MS" w:eastAsia="Times New Roman" w:hAnsi="Trebuchet MS" w:cs="Times New Roman"/>
                <w:spacing w:val="7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che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la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48FC" w14:textId="77777777" w:rsidR="005A5A7E" w:rsidRPr="00A64D53" w:rsidRDefault="005A5A7E" w:rsidP="000510A7">
            <w:pPr>
              <w:tabs>
                <w:tab w:val="left" w:pos="780"/>
              </w:tabs>
              <w:spacing w:after="0" w:line="24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nc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C40A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7AF7" w14:textId="77777777" w:rsidR="005A5A7E" w:rsidRPr="00A64D53" w:rsidRDefault="005A5A7E" w:rsidP="000510A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5A7E" w:rsidRPr="00A64D53" w14:paraId="16E8C2EA" w14:textId="77777777" w:rsidTr="007727BD">
        <w:trPr>
          <w:trHeight w:hRule="exact" w:val="559"/>
        </w:trPr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ACAE3" w14:textId="77777777" w:rsidR="005A5A7E" w:rsidRPr="00A64D53" w:rsidRDefault="005A5A7E" w:rsidP="000510A7">
            <w:pPr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24E2" w14:textId="77777777" w:rsidR="005A5A7E" w:rsidRPr="00A64D53" w:rsidRDefault="005A5A7E" w:rsidP="000510A7">
            <w:pPr>
              <w:tabs>
                <w:tab w:val="left" w:pos="780"/>
              </w:tabs>
              <w:spacing w:after="0" w:line="24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B157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3C22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5A7E" w:rsidRPr="00A64D53" w14:paraId="05F87BA1" w14:textId="77777777" w:rsidTr="007727BD">
        <w:trPr>
          <w:trHeight w:hRule="exact" w:val="722"/>
        </w:trPr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A4752" w14:textId="77777777" w:rsidR="005A5A7E" w:rsidRPr="00A64D53" w:rsidRDefault="005A5A7E" w:rsidP="000510A7">
            <w:pPr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1D76" w14:textId="77777777" w:rsidR="005A5A7E" w:rsidRPr="00A64D53" w:rsidRDefault="005A5A7E" w:rsidP="000510A7">
            <w:pPr>
              <w:tabs>
                <w:tab w:val="left" w:pos="780"/>
              </w:tabs>
              <w:spacing w:after="0" w:line="24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F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proofErr w:type="spellEnd"/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/f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tot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ap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F754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4BF4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5A7E" w:rsidRPr="00A64D53" w14:paraId="59293D22" w14:textId="77777777" w:rsidTr="00BA7933">
        <w:trPr>
          <w:trHeight w:hRule="exact" w:val="707"/>
        </w:trPr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B7481" w14:textId="77777777" w:rsidR="005A5A7E" w:rsidRPr="00A64D53" w:rsidRDefault="005A5A7E" w:rsidP="000510A7">
            <w:pPr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485C" w14:textId="77777777" w:rsidR="005A5A7E" w:rsidRPr="00A64D53" w:rsidRDefault="005A5A7E" w:rsidP="000510A7">
            <w:pPr>
              <w:tabs>
                <w:tab w:val="left" w:pos="780"/>
              </w:tabs>
              <w:spacing w:after="0" w:line="24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Ambulatorio</w:t>
            </w:r>
            <w:r w:rsidR="000510A7" w:rsidRPr="00A64D53"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di Dermatologia cosmetologica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E6E9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4B4B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5A7E" w:rsidRPr="00A64D53" w14:paraId="2FC7C787" w14:textId="77777777" w:rsidTr="00BA7933">
        <w:trPr>
          <w:trHeight w:hRule="exact" w:val="717"/>
        </w:trPr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B26BB" w14:textId="77777777" w:rsidR="005A5A7E" w:rsidRPr="00A64D53" w:rsidRDefault="005A5A7E" w:rsidP="000510A7">
            <w:pPr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A48F" w14:textId="77777777" w:rsidR="005A5A7E" w:rsidRPr="00A64D53" w:rsidRDefault="005A5A7E" w:rsidP="000510A7">
            <w:pPr>
              <w:tabs>
                <w:tab w:val="left" w:pos="780"/>
              </w:tabs>
              <w:spacing w:after="0" w:line="24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mi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C683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4AC8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5A7E" w:rsidRPr="00A64D53" w14:paraId="0493B4D2" w14:textId="77777777" w:rsidTr="007727BD">
        <w:trPr>
          <w:trHeight w:hRule="exact" w:val="821"/>
        </w:trPr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E5CF6" w14:textId="77777777" w:rsidR="005A5A7E" w:rsidRPr="00A64D53" w:rsidRDefault="005A5A7E" w:rsidP="000510A7">
            <w:pPr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17D1" w14:textId="77777777" w:rsidR="005A5A7E" w:rsidRPr="00A64D53" w:rsidRDefault="005A5A7E" w:rsidP="000510A7">
            <w:pPr>
              <w:tabs>
                <w:tab w:val="left" w:pos="780"/>
              </w:tabs>
              <w:spacing w:after="0" w:line="288" w:lineRule="exact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pacing w:val="3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pacing w:val="33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A64D5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pacing w:val="3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cu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pacing w:val="3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inf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ive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op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8D95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731B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5A7E" w:rsidRPr="00A64D53" w14:paraId="5F3E0F5B" w14:textId="77777777" w:rsidTr="007727BD">
        <w:trPr>
          <w:trHeight w:hRule="exact" w:val="650"/>
        </w:trPr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C7FE2" w14:textId="77777777" w:rsidR="005A5A7E" w:rsidRPr="00A64D53" w:rsidRDefault="005A5A7E" w:rsidP="000510A7">
            <w:pPr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BF4A" w14:textId="77777777" w:rsidR="005A5A7E" w:rsidRPr="00A64D53" w:rsidRDefault="005A5A7E" w:rsidP="000510A7">
            <w:pPr>
              <w:tabs>
                <w:tab w:val="left" w:pos="780"/>
              </w:tabs>
              <w:spacing w:after="0" w:line="240" w:lineRule="auto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Di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  <w:r w:rsidRPr="00A64D53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rum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70F2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BF85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5A7E" w:rsidRPr="00A64D53" w14:paraId="1F2526AE" w14:textId="77777777" w:rsidTr="007727BD">
        <w:trPr>
          <w:trHeight w:hRule="exact" w:val="708"/>
        </w:trPr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FFF2E" w14:textId="77777777" w:rsidR="005A5A7E" w:rsidRPr="00A64D53" w:rsidRDefault="005A5A7E" w:rsidP="000510A7">
            <w:pPr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81D8" w14:textId="77777777" w:rsidR="005A5A7E" w:rsidRPr="00A64D53" w:rsidRDefault="005A5A7E" w:rsidP="009E430D">
            <w:pPr>
              <w:tabs>
                <w:tab w:val="left" w:pos="700"/>
              </w:tabs>
              <w:spacing w:after="0" w:line="290" w:lineRule="exact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mic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u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mic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184D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4434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5A7E" w:rsidRPr="00A64D53" w14:paraId="6DA52262" w14:textId="77777777" w:rsidTr="007727BD">
        <w:trPr>
          <w:trHeight w:hRule="exact" w:val="701"/>
        </w:trPr>
        <w:tc>
          <w:tcPr>
            <w:tcW w:w="2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9A5FE" w14:textId="77777777" w:rsidR="005A5A7E" w:rsidRPr="00A64D53" w:rsidRDefault="005A5A7E" w:rsidP="000510A7">
            <w:pPr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F7BB" w14:textId="77777777" w:rsidR="005A5A7E" w:rsidRPr="00A64D53" w:rsidRDefault="005A5A7E" w:rsidP="009E430D">
            <w:pPr>
              <w:tabs>
                <w:tab w:val="left" w:pos="700"/>
              </w:tabs>
              <w:spacing w:after="0" w:line="288" w:lineRule="exact"/>
              <w:ind w:left="3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A64D53">
              <w:rPr>
                <w:rFonts w:ascii="Trebuchet MS" w:eastAsia="Times New Roman" w:hAnsi="Trebuchet MS" w:cs="Times New Roman"/>
                <w:spacing w:val="40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pacing w:val="43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ci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o-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-</w:t>
            </w:r>
            <w:proofErr w:type="spellStart"/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immun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proofErr w:type="spellEnd"/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-p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cu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C7E1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E1D2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A5A7E" w:rsidRPr="00A64D53" w14:paraId="5FF3F779" w14:textId="77777777" w:rsidTr="007727BD">
        <w:trPr>
          <w:trHeight w:hRule="exact" w:val="542"/>
        </w:trPr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F56C" w14:textId="77777777" w:rsidR="005A5A7E" w:rsidRPr="00A64D53" w:rsidRDefault="005A5A7E" w:rsidP="000510A7">
            <w:pPr>
              <w:ind w:left="39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18C2" w14:textId="77777777" w:rsidR="005A5A7E" w:rsidRPr="00A64D53" w:rsidRDefault="005A5A7E" w:rsidP="000510A7">
            <w:pPr>
              <w:tabs>
                <w:tab w:val="left" w:pos="70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ric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B34D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6F4F" w14:textId="77777777" w:rsidR="005A5A7E" w:rsidRPr="00A64D53" w:rsidRDefault="005A5A7E" w:rsidP="000510A7">
            <w:pPr>
              <w:ind w:left="3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D69CBA1" w14:textId="77777777" w:rsidR="009D7EA6" w:rsidRPr="00A64D53" w:rsidRDefault="009D7EA6" w:rsidP="005A5A7E">
      <w:pPr>
        <w:widowControl w:val="0"/>
        <w:rPr>
          <w:rFonts w:ascii="Trebuchet MS" w:hAnsi="Trebuchet MS"/>
          <w:b/>
          <w:sz w:val="20"/>
          <w:szCs w:val="20"/>
        </w:rPr>
      </w:pP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4252"/>
        <w:gridCol w:w="2835"/>
      </w:tblGrid>
      <w:tr w:rsidR="00CE1478" w:rsidRPr="004C227A" w14:paraId="342CA7DB" w14:textId="77777777" w:rsidTr="00985559">
        <w:trPr>
          <w:trHeight w:hRule="exact" w:val="115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EB59DD4" w14:textId="77777777" w:rsidR="00CE1478" w:rsidRPr="004C227A" w:rsidRDefault="00CE1478" w:rsidP="00065B89">
            <w:pPr>
              <w:spacing w:after="0" w:line="240" w:lineRule="auto"/>
              <w:ind w:left="237" w:right="216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64D53">
              <w:rPr>
                <w:rFonts w:ascii="Trebuchet MS" w:hAnsi="Trebuchet MS"/>
                <w:b/>
                <w:sz w:val="20"/>
                <w:szCs w:val="20"/>
              </w:rPr>
              <w:lastRenderedPageBreak/>
              <w:t>STANDARD STRUTTURALI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874ACA7" w14:textId="77777777" w:rsidR="00CE1478" w:rsidRPr="004C227A" w:rsidRDefault="00CE1478" w:rsidP="004C227A">
            <w:pPr>
              <w:spacing w:after="0" w:line="240" w:lineRule="auto"/>
              <w:ind w:left="237" w:right="216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C227A">
              <w:rPr>
                <w:rFonts w:ascii="Trebuchet MS" w:hAnsi="Trebuchet MS"/>
                <w:b/>
                <w:sz w:val="20"/>
                <w:szCs w:val="20"/>
              </w:rPr>
              <w:t>Livelli minimi di accettabilità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F1045F5" w14:textId="77777777" w:rsidR="00CE1478" w:rsidRPr="004C227A" w:rsidRDefault="00CE1478" w:rsidP="004C227A">
            <w:pPr>
              <w:spacing w:after="0" w:line="240" w:lineRule="auto"/>
              <w:ind w:left="237" w:right="216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C227A">
              <w:rPr>
                <w:rFonts w:ascii="Trebuchet MS" w:hAnsi="Trebuchet MS"/>
                <w:b/>
                <w:sz w:val="20"/>
                <w:szCs w:val="20"/>
              </w:rPr>
              <w:t>Indicare</w:t>
            </w:r>
          </w:p>
          <w:p w14:paraId="4E587FD3" w14:textId="77777777" w:rsidR="00CE1478" w:rsidRPr="004C227A" w:rsidRDefault="00CE1478" w:rsidP="004C227A">
            <w:pPr>
              <w:spacing w:after="0" w:line="240" w:lineRule="auto"/>
              <w:ind w:left="237" w:right="216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C227A">
              <w:rPr>
                <w:rFonts w:ascii="Trebuchet MS" w:hAnsi="Trebuchet MS"/>
                <w:b/>
                <w:sz w:val="20"/>
                <w:szCs w:val="20"/>
              </w:rPr>
              <w:t>SI/NO</w:t>
            </w:r>
          </w:p>
        </w:tc>
      </w:tr>
      <w:tr w:rsidR="00CE1478" w:rsidRPr="00A64D53" w14:paraId="6FB9C272" w14:textId="77777777" w:rsidTr="00985559">
        <w:trPr>
          <w:trHeight w:hRule="exact" w:val="856"/>
        </w:trPr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304D1C" w14:textId="77777777" w:rsidR="00CE1478" w:rsidRPr="00A64D53" w:rsidRDefault="00CE1478" w:rsidP="00065B89">
            <w:pPr>
              <w:spacing w:after="0" w:line="239" w:lineRule="auto"/>
              <w:ind w:left="426" w:right="119" w:hanging="36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imes New Roman" w:hAnsi="Trebuchet MS" w:cs="Times New Roman"/>
                <w:spacing w:val="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V</w:t>
            </w:r>
            <w:r w:rsidRPr="00A64D5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A64D53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w w:val="12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A64D53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w w:val="12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LL</w:t>
            </w:r>
            <w:r w:rsidRPr="00A64D5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AZI</w:t>
            </w:r>
            <w:r w:rsidRPr="00A64D53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pacing w:val="6"/>
                <w:w w:val="113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H</w:t>
            </w:r>
            <w:r w:rsidRPr="00A64D5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</w:rPr>
              <w:t>ITA</w:t>
            </w:r>
            <w:r w:rsidRPr="00A64D5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NO</w:t>
            </w:r>
            <w:r w:rsidRPr="00A64D53">
              <w:rPr>
                <w:rFonts w:ascii="Trebuchet MS" w:eastAsia="Times New Roman" w:hAnsi="Trebuchet MS" w:cs="Times New Roman"/>
                <w:spacing w:val="14"/>
                <w:w w:val="112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A64D5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TT</w:t>
            </w:r>
            <w:r w:rsidRPr="00A64D5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A64D5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w w:val="117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w w:val="117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w w:val="117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Q</w:t>
            </w:r>
            <w:r w:rsidRPr="00A64D5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LL</w:t>
            </w:r>
            <w:r w:rsidRPr="00A64D5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LL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E8C3" w14:textId="77777777" w:rsidR="00CE1478" w:rsidRPr="00A64D53" w:rsidRDefault="00CE1478" w:rsidP="00065B89">
            <w:pPr>
              <w:tabs>
                <w:tab w:val="left" w:pos="2080"/>
                <w:tab w:val="left" w:pos="2420"/>
              </w:tabs>
              <w:spacing w:after="0" w:line="290" w:lineRule="exact"/>
              <w:ind w:right="-1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A64D5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 xml:space="preserve">a </w:t>
            </w:r>
            <w:r w:rsidRPr="00A64D53">
              <w:rPr>
                <w:rFonts w:ascii="Trebuchet MS" w:eastAsia="Times New Roman" w:hAnsi="Trebuchet MS" w:cs="Times New Roman"/>
                <w:spacing w:val="-72"/>
                <w:sz w:val="20"/>
                <w:szCs w:val="20"/>
              </w:rPr>
              <w:t xml:space="preserve">  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 xml:space="preserve">e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  <w:r w:rsidRPr="00A64D5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imm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6684" w14:textId="77777777" w:rsidR="00CE1478" w:rsidRPr="00A64D53" w:rsidRDefault="00CE1478" w:rsidP="00065B89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CE1478" w:rsidRPr="00A64D53" w14:paraId="543F6533" w14:textId="77777777" w:rsidTr="00985559">
        <w:trPr>
          <w:trHeight w:hRule="exact" w:val="854"/>
        </w:trPr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59037" w14:textId="77777777" w:rsidR="00CE1478" w:rsidRPr="00A64D53" w:rsidRDefault="00CE1478" w:rsidP="00065B8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711D" w14:textId="77777777" w:rsidR="00CE1478" w:rsidRPr="00A64D53" w:rsidRDefault="00CE1478" w:rsidP="00065B89">
            <w:pPr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An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mia</w:t>
            </w:r>
            <w:r w:rsidRPr="00A64D53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24ED" w14:textId="77777777" w:rsidR="00CE1478" w:rsidRPr="00A64D53" w:rsidRDefault="00CE1478" w:rsidP="00065B89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CE1478" w:rsidRPr="00A64D53" w14:paraId="3E28DEE8" w14:textId="77777777" w:rsidTr="00985559">
        <w:trPr>
          <w:trHeight w:hRule="exact" w:val="980"/>
        </w:trPr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2BD9" w14:textId="77777777" w:rsidR="00CE1478" w:rsidRPr="00A64D53" w:rsidRDefault="00CE1478" w:rsidP="00065B8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E0E6" w14:textId="77777777" w:rsidR="00CE1478" w:rsidRPr="00A64D53" w:rsidRDefault="00CE1478" w:rsidP="00065B89">
            <w:pPr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icina</w:t>
            </w:r>
            <w:r w:rsidRPr="00A64D53">
              <w:rPr>
                <w:rFonts w:ascii="Trebuchet MS" w:eastAsia="Times New Roman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A64D53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b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B2D2" w14:textId="77777777" w:rsidR="00CE1478" w:rsidRPr="00A64D53" w:rsidRDefault="00CE1478" w:rsidP="00065B89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</w:tbl>
    <w:p w14:paraId="40FC4219" w14:textId="77777777" w:rsidR="009D7EA6" w:rsidRPr="00A64D53" w:rsidRDefault="009D7EA6" w:rsidP="009D7EA6">
      <w:pPr>
        <w:widowControl w:val="0"/>
        <w:rPr>
          <w:rFonts w:ascii="Trebuchet MS" w:hAnsi="Trebuchet MS"/>
          <w:b/>
          <w:sz w:val="20"/>
          <w:szCs w:val="20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4860"/>
        <w:gridCol w:w="2751"/>
      </w:tblGrid>
      <w:tr w:rsidR="005A5A7E" w:rsidRPr="004C227A" w14:paraId="70D352BA" w14:textId="77777777" w:rsidTr="004C227A">
        <w:trPr>
          <w:trHeight w:hRule="exact" w:val="580"/>
        </w:trPr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8808E6D" w14:textId="77777777" w:rsidR="005A5A7E" w:rsidRPr="004C227A" w:rsidRDefault="005A5A7E" w:rsidP="004C227A">
            <w:pPr>
              <w:spacing w:after="0" w:line="240" w:lineRule="auto"/>
              <w:ind w:left="237" w:right="216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C227A">
              <w:rPr>
                <w:rFonts w:ascii="Trebuchet MS" w:hAnsi="Trebuchet MS"/>
                <w:b/>
                <w:sz w:val="20"/>
                <w:szCs w:val="20"/>
              </w:rPr>
              <w:t>STANDARD ORGANIZZATIVI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E4C12A" w14:textId="77777777" w:rsidR="005A5A7E" w:rsidRPr="004C227A" w:rsidRDefault="00EE30F6" w:rsidP="004C227A">
            <w:pPr>
              <w:spacing w:after="0" w:line="240" w:lineRule="auto"/>
              <w:ind w:left="237" w:right="216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C227A">
              <w:rPr>
                <w:rFonts w:ascii="Trebuchet MS" w:hAnsi="Trebuchet MS"/>
                <w:b/>
                <w:sz w:val="20"/>
                <w:szCs w:val="20"/>
              </w:rPr>
              <w:t>I</w:t>
            </w:r>
            <w:r w:rsidR="005A5A7E" w:rsidRPr="004C227A">
              <w:rPr>
                <w:rFonts w:ascii="Trebuchet MS" w:hAnsi="Trebuchet MS"/>
                <w:b/>
                <w:sz w:val="20"/>
                <w:szCs w:val="20"/>
              </w:rPr>
              <w:t>ndicare numero</w:t>
            </w:r>
          </w:p>
        </w:tc>
      </w:tr>
      <w:tr w:rsidR="007D3465" w:rsidRPr="00A64D53" w14:paraId="2382F7E6" w14:textId="77777777" w:rsidTr="00BB5070">
        <w:trPr>
          <w:trHeight w:hRule="exact" w:val="72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AE0A" w14:textId="77777777" w:rsidR="007D3465" w:rsidRPr="00A64D53" w:rsidRDefault="007D3465" w:rsidP="005A5A7E">
            <w:pPr>
              <w:spacing w:after="0" w:line="240" w:lineRule="auto"/>
              <w:ind w:left="71" w:right="993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A64D5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A64D5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*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BB3B" w14:textId="77777777" w:rsidR="007D3465" w:rsidRPr="00A64D53" w:rsidRDefault="007D3465" w:rsidP="007D3465">
            <w:pPr>
              <w:rPr>
                <w:rFonts w:ascii="Trebuchet MS" w:hAnsi="Trebuchet MS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ici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9B2E" w14:textId="77777777" w:rsidR="007D3465" w:rsidRPr="00A64D53" w:rsidRDefault="007D3465" w:rsidP="00EE3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3465" w:rsidRPr="00A64D53" w14:paraId="0D52F82D" w14:textId="77777777" w:rsidTr="00C06164">
        <w:trPr>
          <w:trHeight w:hRule="exact" w:val="574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CF144" w14:textId="77777777" w:rsidR="007D3465" w:rsidRPr="00A64D53" w:rsidRDefault="007D3465" w:rsidP="005A5A7E">
            <w:pPr>
              <w:spacing w:after="0" w:line="240" w:lineRule="auto"/>
              <w:ind w:left="71" w:right="993"/>
              <w:contextualSpacing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A64D5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A64D5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*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BF2E" w14:textId="77777777" w:rsidR="007D3465" w:rsidRPr="00A64D53" w:rsidRDefault="007D3465" w:rsidP="007D3465">
            <w:pPr>
              <w:contextualSpacing/>
              <w:rPr>
                <w:rFonts w:ascii="Trebuchet MS" w:hAnsi="Trebuchet MS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le</w:t>
            </w:r>
            <w:r w:rsidRPr="00A64D53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cnico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1CC0" w14:textId="77777777" w:rsidR="007D3465" w:rsidRPr="00A64D53" w:rsidRDefault="007D3465" w:rsidP="00EE30F6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3465" w:rsidRPr="00A64D53" w14:paraId="25A376EF" w14:textId="77777777" w:rsidTr="00687C52">
        <w:trPr>
          <w:trHeight w:hRule="exact" w:val="710"/>
        </w:trPr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84BA" w14:textId="77777777" w:rsidR="007D3465" w:rsidRPr="00A64D53" w:rsidRDefault="007D3465" w:rsidP="005A5A7E">
            <w:pPr>
              <w:contextualSpacing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BE1F" w14:textId="77777777" w:rsidR="007D3465" w:rsidRPr="00A64D53" w:rsidRDefault="007D3465" w:rsidP="007D3465">
            <w:pPr>
              <w:contextualSpacing/>
              <w:rPr>
                <w:rFonts w:ascii="Trebuchet MS" w:hAnsi="Trebuchet MS"/>
                <w:sz w:val="20"/>
                <w:szCs w:val="20"/>
              </w:rPr>
            </w:pP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P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le</w:t>
            </w:r>
            <w:r w:rsidRPr="00A64D53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nf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rmi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A64D53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i</w:t>
            </w:r>
            <w:r w:rsidRPr="00A64D5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A64D5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A64D53">
              <w:rPr>
                <w:rFonts w:ascii="Trebuchet MS" w:eastAsia="Tahoma" w:hAnsi="Trebuchet MS" w:cs="Tahoma"/>
                <w:sz w:val="20"/>
                <w:szCs w:val="20"/>
              </w:rPr>
              <w:t>ico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69FA" w14:textId="77777777" w:rsidR="007D3465" w:rsidRPr="00A64D53" w:rsidRDefault="007D3465" w:rsidP="00EE30F6">
            <w:pPr>
              <w:contextualSpacing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B1683DF" w14:textId="77777777" w:rsidR="00FD6730" w:rsidRDefault="00FD6730" w:rsidP="00FD6730">
      <w:pPr>
        <w:jc w:val="both"/>
        <w:rPr>
          <w:rFonts w:ascii="Trebuchet MS" w:hAnsi="Trebuchet MS"/>
          <w:sz w:val="20"/>
          <w:szCs w:val="20"/>
          <w:highlight w:val="yellow"/>
        </w:rPr>
      </w:pPr>
    </w:p>
    <w:p w14:paraId="79CDBBB4" w14:textId="77777777" w:rsidR="00FD6730" w:rsidRDefault="00FD6730" w:rsidP="00FD6730">
      <w:pPr>
        <w:jc w:val="both"/>
        <w:rPr>
          <w:rFonts w:ascii="Trebuchet MS" w:hAnsi="Trebuchet MS"/>
          <w:sz w:val="20"/>
          <w:szCs w:val="20"/>
        </w:rPr>
      </w:pPr>
      <w:r w:rsidRPr="00FD6730"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struttura.</w:t>
      </w:r>
    </w:p>
    <w:p w14:paraId="64A6E359" w14:textId="77777777" w:rsidR="00FD6730" w:rsidRDefault="00FD6730" w:rsidP="005A5A7E">
      <w:pPr>
        <w:widowControl w:val="0"/>
        <w:contextualSpacing/>
        <w:rPr>
          <w:rFonts w:ascii="Trebuchet MS" w:hAnsi="Trebuchet MS"/>
          <w:b/>
          <w:sz w:val="20"/>
          <w:szCs w:val="20"/>
        </w:rPr>
      </w:pPr>
    </w:p>
    <w:p w14:paraId="716CAA04" w14:textId="77777777" w:rsidR="00FD6730" w:rsidRDefault="00FD6730" w:rsidP="005A5A7E">
      <w:pPr>
        <w:widowControl w:val="0"/>
        <w:contextualSpacing/>
        <w:rPr>
          <w:rFonts w:ascii="Trebuchet MS" w:hAnsi="Trebuchet MS"/>
          <w:b/>
          <w:sz w:val="20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552"/>
        <w:gridCol w:w="1559"/>
        <w:gridCol w:w="1559"/>
        <w:gridCol w:w="1554"/>
      </w:tblGrid>
      <w:tr w:rsidR="00A64D53" w:rsidRPr="003E7191" w14:paraId="3D072F88" w14:textId="77777777" w:rsidTr="0002441A">
        <w:trPr>
          <w:trHeight w:hRule="exact" w:val="147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C34FBD" w14:textId="77777777" w:rsidR="00A64D53" w:rsidRPr="00A64D53" w:rsidRDefault="00A64D53" w:rsidP="00C555B8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A64D53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STANDARD</w:t>
            </w:r>
          </w:p>
          <w:p w14:paraId="0FD70245" w14:textId="77777777" w:rsidR="00A64D53" w:rsidRPr="00A64D53" w:rsidRDefault="00A64D53" w:rsidP="00C555B8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A64D53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ASSISTENZIALI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7EC73D" w14:textId="77777777" w:rsidR="00A64D53" w:rsidRPr="00A64D53" w:rsidRDefault="00A64D53" w:rsidP="00C555B8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proofErr w:type="spellStart"/>
            <w:r w:rsidRPr="00A64D53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Tipologia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E5584" w14:textId="77777777" w:rsidR="0002441A" w:rsidRPr="003E7191" w:rsidRDefault="0002441A" w:rsidP="0002441A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23136114" w14:textId="77777777" w:rsidR="0002441A" w:rsidRDefault="0002441A" w:rsidP="0002441A">
            <w:pPr>
              <w:widowControl w:val="0"/>
              <w:spacing w:after="0" w:line="240" w:lineRule="auto"/>
              <w:ind w:right="-23"/>
              <w:contextualSpacing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</w:p>
          <w:p w14:paraId="397FF19E" w14:textId="77777777" w:rsidR="00A64D53" w:rsidRPr="00A64D53" w:rsidRDefault="0002441A" w:rsidP="0002441A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bookmarkStart w:id="0" w:name="_GoBack"/>
            <w:bookmarkEnd w:id="0"/>
            <w:r w:rsidRPr="005D2A79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64FA75" w14:textId="77777777" w:rsidR="00A64D53" w:rsidRPr="0002441A" w:rsidRDefault="00A64D53" w:rsidP="00C555B8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</w:pPr>
            <w:r w:rsidRPr="0002441A"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  <w:t>Parametri individuati dal D.I. 402/2017 per la struttura di sede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E96652" w14:textId="77777777" w:rsidR="00A64D53" w:rsidRPr="0002441A" w:rsidRDefault="00A64D53" w:rsidP="00C555B8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</w:pPr>
            <w:r w:rsidRPr="0002441A"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  <w:t>Parametri individuati dal D.I. 402/2017 per la struttura collegata</w:t>
            </w:r>
          </w:p>
        </w:tc>
      </w:tr>
      <w:tr w:rsidR="00751273" w:rsidRPr="003E7191" w14:paraId="1839ACA5" w14:textId="77777777" w:rsidTr="0002441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42C8" w14:textId="77777777" w:rsidR="00751273" w:rsidRPr="003E7191" w:rsidRDefault="00751273" w:rsidP="00751273">
            <w:pPr>
              <w:spacing w:line="288" w:lineRule="exact"/>
              <w:ind w:left="64" w:right="218"/>
              <w:rPr>
                <w:rFonts w:ascii="Trebuchet MS" w:hAnsi="Trebuchet MS" w:cs="Tahoma"/>
              </w:rPr>
            </w:pPr>
            <w:r w:rsidRPr="003E7191">
              <w:rPr>
                <w:rFonts w:ascii="Trebuchet MS" w:hAnsi="Trebuchet MS" w:cs="Tahoma"/>
                <w:spacing w:val="-1"/>
                <w:sz w:val="20"/>
              </w:rPr>
              <w:t>A</w:t>
            </w:r>
            <w:r w:rsidRPr="003E7191">
              <w:rPr>
                <w:rFonts w:ascii="Trebuchet MS" w:hAnsi="Trebuchet MS" w:cs="Tahoma"/>
                <w:sz w:val="20"/>
              </w:rPr>
              <w:t>)</w:t>
            </w:r>
            <w:r w:rsidRPr="003E7191">
              <w:rPr>
                <w:rFonts w:ascii="Trebuchet MS" w:hAnsi="Trebuchet MS" w:cs="Times New Roman"/>
                <w:spacing w:val="48"/>
                <w:sz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</w:rPr>
              <w:t>RICOVERI</w:t>
            </w:r>
            <w:r w:rsidRPr="003E7191">
              <w:rPr>
                <w:rFonts w:ascii="Trebuchet MS" w:hAnsi="Trebuchet MS" w:cs="Times New Roman"/>
                <w:spacing w:val="48"/>
                <w:sz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</w:rPr>
              <w:t>ANNUI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CC59" w14:textId="6159FFB7" w:rsidR="00751273" w:rsidRPr="003E7191" w:rsidRDefault="00751273" w:rsidP="00751273">
            <w:pPr>
              <w:widowControl w:val="0"/>
              <w:ind w:right="-20"/>
              <w:rPr>
                <w:rFonts w:ascii="Trebuchet MS" w:hAnsi="Trebuchet MS" w:cs="Tahoma"/>
              </w:rPr>
            </w:pPr>
            <w:r w:rsidRPr="003E7191">
              <w:rPr>
                <w:rFonts w:ascii="Trebuchet MS" w:hAnsi="Trebuchet MS" w:cs="Tahoma"/>
                <w:sz w:val="20"/>
                <w:szCs w:val="20"/>
              </w:rPr>
              <w:t>D</w:t>
            </w:r>
            <w:r>
              <w:rPr>
                <w:rFonts w:ascii="Trebuchet MS" w:hAnsi="Trebuchet MS" w:cs="Tahoma"/>
                <w:sz w:val="20"/>
                <w:szCs w:val="20"/>
              </w:rPr>
              <w:t>egenze /Day Hospital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13611" w14:textId="77777777" w:rsidR="00751273" w:rsidRPr="003E7191" w:rsidRDefault="00751273" w:rsidP="00751273">
            <w:pPr>
              <w:ind w:left="-57" w:right="-47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BCF" w14:textId="77777777" w:rsidR="00751273" w:rsidRDefault="00751273" w:rsidP="00751273">
            <w:pPr>
              <w:jc w:val="center"/>
            </w:pPr>
            <w:r w:rsidRPr="008444BC">
              <w:rPr>
                <w:rFonts w:ascii="Trebuchet MS" w:hAnsi="Trebuchet MS" w:cs="Tahoma"/>
                <w:sz w:val="20"/>
                <w:szCs w:val="16"/>
              </w:rPr>
              <w:t>N.</w:t>
            </w:r>
            <w:r>
              <w:rPr>
                <w:rFonts w:ascii="Trebuchet MS" w:hAnsi="Trebuchet MS" w:cs="Tahoma"/>
                <w:sz w:val="20"/>
                <w:szCs w:val="16"/>
              </w:rPr>
              <w:t xml:space="preserve"> 800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D1AD" w14:textId="77777777" w:rsidR="00751273" w:rsidRDefault="00751273" w:rsidP="00751273">
            <w:pPr>
              <w:jc w:val="center"/>
            </w:pPr>
            <w:r w:rsidRPr="00F9309D">
              <w:rPr>
                <w:rFonts w:ascii="Trebuchet MS" w:hAnsi="Trebuchet MS" w:cs="Tahoma"/>
                <w:sz w:val="20"/>
                <w:szCs w:val="16"/>
              </w:rPr>
              <w:t>N.</w:t>
            </w:r>
            <w:r>
              <w:rPr>
                <w:rFonts w:ascii="Trebuchet MS" w:hAnsi="Trebuchet MS" w:cs="Tahoma"/>
                <w:sz w:val="20"/>
                <w:szCs w:val="16"/>
              </w:rPr>
              <w:t xml:space="preserve"> 200</w:t>
            </w:r>
          </w:p>
        </w:tc>
      </w:tr>
      <w:tr w:rsidR="00751273" w:rsidRPr="003E7191" w14:paraId="45D8C028" w14:textId="77777777" w:rsidTr="0075127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04C3" w14:textId="77777777" w:rsidR="00751273" w:rsidRPr="003E7191" w:rsidRDefault="00751273" w:rsidP="00751273">
            <w:pPr>
              <w:spacing w:line="288" w:lineRule="exact"/>
              <w:ind w:left="64" w:right="218"/>
              <w:rPr>
                <w:rFonts w:ascii="Trebuchet MS" w:hAnsi="Trebuchet MS" w:cs="Tahoma"/>
                <w:spacing w:val="-1"/>
                <w:sz w:val="20"/>
              </w:rPr>
            </w:pPr>
            <w:r w:rsidRPr="003E7191">
              <w:rPr>
                <w:rFonts w:ascii="Trebuchet MS" w:hAnsi="Trebuchet MS" w:cs="Tahoma"/>
                <w:spacing w:val="-1"/>
                <w:sz w:val="20"/>
              </w:rPr>
              <w:t xml:space="preserve">B) </w:t>
            </w:r>
            <w:r>
              <w:rPr>
                <w:rFonts w:ascii="Trebuchet MS" w:hAnsi="Trebuchet MS" w:cs="Tahoma"/>
                <w:spacing w:val="-1"/>
                <w:sz w:val="20"/>
              </w:rPr>
              <w:t xml:space="preserve">INTERVENTI CHIRURGICI </w:t>
            </w:r>
            <w:r w:rsidRPr="003E7191">
              <w:rPr>
                <w:rFonts w:ascii="Trebuchet MS" w:hAnsi="Trebuchet MS" w:cs="Tahoma"/>
                <w:spacing w:val="-1"/>
                <w:sz w:val="20"/>
              </w:rPr>
              <w:t>ANNU</w:t>
            </w:r>
            <w:r>
              <w:rPr>
                <w:rFonts w:ascii="Trebuchet MS" w:hAnsi="Trebuchet MS" w:cs="Tahoma"/>
                <w:spacing w:val="-1"/>
                <w:sz w:val="20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B056" w14:textId="77777777" w:rsidR="00751273" w:rsidRPr="003E7191" w:rsidRDefault="00751273" w:rsidP="00751273">
            <w:pPr>
              <w:spacing w:line="288" w:lineRule="exact"/>
              <w:ind w:left="62" w:right="215"/>
              <w:contextualSpacing/>
              <w:rPr>
                <w:rFonts w:ascii="Trebuchet MS" w:hAnsi="Trebuchet MS" w:cs="Tahoma"/>
                <w:spacing w:val="-1"/>
                <w:sz w:val="20"/>
              </w:rPr>
            </w:pPr>
            <w:r>
              <w:rPr>
                <w:rFonts w:ascii="Trebuchet MS" w:hAnsi="Trebuchet MS" w:cs="Tahoma"/>
                <w:spacing w:val="-1"/>
                <w:sz w:val="20"/>
              </w:rPr>
              <w:t>Interventi di media/piccola chirurgia (comprese biopsie)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CB0E" w14:textId="77777777" w:rsidR="00751273" w:rsidRPr="003E7191" w:rsidRDefault="00751273" w:rsidP="00751273">
            <w:pPr>
              <w:spacing w:line="288" w:lineRule="exact"/>
              <w:ind w:left="64" w:right="218"/>
              <w:jc w:val="center"/>
              <w:rPr>
                <w:rFonts w:ascii="Trebuchet MS" w:hAnsi="Trebuchet MS" w:cs="Tahoma"/>
                <w:spacing w:val="-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9CA4" w14:textId="77777777" w:rsidR="00751273" w:rsidRDefault="00751273" w:rsidP="00751273">
            <w:pPr>
              <w:jc w:val="center"/>
            </w:pPr>
            <w:r w:rsidRPr="008444BC">
              <w:rPr>
                <w:rFonts w:ascii="Trebuchet MS" w:hAnsi="Trebuchet MS" w:cs="Tahoma"/>
                <w:sz w:val="20"/>
                <w:szCs w:val="16"/>
              </w:rPr>
              <w:t>N.</w:t>
            </w:r>
            <w:r>
              <w:rPr>
                <w:rFonts w:ascii="Trebuchet MS" w:hAnsi="Trebuchet MS" w:cs="Tahoma"/>
                <w:sz w:val="20"/>
                <w:szCs w:val="16"/>
              </w:rPr>
              <w:t xml:space="preserve"> 600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477F" w14:textId="77777777" w:rsidR="00751273" w:rsidRDefault="00751273" w:rsidP="00751273">
            <w:pPr>
              <w:jc w:val="center"/>
            </w:pPr>
            <w:r w:rsidRPr="00F9309D">
              <w:rPr>
                <w:rFonts w:ascii="Trebuchet MS" w:hAnsi="Trebuchet MS" w:cs="Tahoma"/>
                <w:sz w:val="20"/>
                <w:szCs w:val="16"/>
              </w:rPr>
              <w:t>N.</w:t>
            </w:r>
            <w:r>
              <w:rPr>
                <w:rFonts w:ascii="Trebuchet MS" w:hAnsi="Trebuchet MS" w:cs="Tahoma"/>
                <w:sz w:val="20"/>
                <w:szCs w:val="16"/>
              </w:rPr>
              <w:t xml:space="preserve"> 250</w:t>
            </w:r>
          </w:p>
        </w:tc>
      </w:tr>
      <w:tr w:rsidR="00751273" w:rsidRPr="003E7191" w14:paraId="08C47BBC" w14:textId="77777777" w:rsidTr="0075127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A363" w14:textId="77777777" w:rsidR="00751273" w:rsidRPr="003E7191" w:rsidRDefault="00751273" w:rsidP="00751273">
            <w:pPr>
              <w:spacing w:line="288" w:lineRule="exact"/>
              <w:ind w:left="64" w:right="218"/>
              <w:rPr>
                <w:rFonts w:ascii="Trebuchet MS" w:hAnsi="Trebuchet MS" w:cs="Tahoma"/>
                <w:spacing w:val="-1"/>
                <w:sz w:val="20"/>
              </w:rPr>
            </w:pPr>
            <w:r>
              <w:rPr>
                <w:rFonts w:ascii="Trebuchet MS" w:hAnsi="Trebuchet MS" w:cs="Tahoma"/>
                <w:spacing w:val="-1"/>
                <w:sz w:val="20"/>
              </w:rPr>
              <w:t>C) VISITE E ATTIVITA’ CLINICHE AMBULATORIALI ANNUE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D32C" w14:textId="77777777" w:rsidR="00751273" w:rsidRDefault="00751273" w:rsidP="00751273">
            <w:pPr>
              <w:spacing w:line="288" w:lineRule="exact"/>
              <w:ind w:left="62" w:right="215"/>
              <w:contextualSpacing/>
              <w:rPr>
                <w:rFonts w:ascii="Trebuchet MS" w:hAnsi="Trebuchet MS" w:cs="Tahoma"/>
                <w:spacing w:val="-1"/>
                <w:sz w:val="20"/>
              </w:rPr>
            </w:pPr>
            <w:r>
              <w:rPr>
                <w:rFonts w:ascii="Trebuchet MS" w:hAnsi="Trebuchet MS" w:cs="Tahoma"/>
                <w:spacing w:val="-1"/>
                <w:sz w:val="20"/>
              </w:rPr>
              <w:t>Dermatologia generale</w:t>
            </w:r>
          </w:p>
          <w:p w14:paraId="10EA2065" w14:textId="77777777" w:rsidR="00751273" w:rsidRDefault="00751273" w:rsidP="00751273">
            <w:pPr>
              <w:spacing w:line="288" w:lineRule="exact"/>
              <w:ind w:left="62" w:right="215"/>
              <w:contextualSpacing/>
              <w:rPr>
                <w:rFonts w:ascii="Trebuchet MS" w:hAnsi="Trebuchet MS" w:cs="Tahoma"/>
                <w:spacing w:val="-1"/>
                <w:sz w:val="20"/>
              </w:rPr>
            </w:pPr>
            <w:r>
              <w:rPr>
                <w:rFonts w:ascii="Trebuchet MS" w:hAnsi="Trebuchet MS" w:cs="Tahoma"/>
                <w:spacing w:val="-1"/>
                <w:sz w:val="20"/>
              </w:rPr>
              <w:t>Day service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7B44" w14:textId="77777777" w:rsidR="00751273" w:rsidRPr="003E7191" w:rsidRDefault="00751273" w:rsidP="00751273">
            <w:pPr>
              <w:spacing w:line="288" w:lineRule="exact"/>
              <w:ind w:left="64" w:right="218"/>
              <w:jc w:val="center"/>
              <w:rPr>
                <w:rFonts w:ascii="Trebuchet MS" w:hAnsi="Trebuchet MS" w:cs="Tahoma"/>
                <w:spacing w:val="-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9880" w14:textId="77777777" w:rsidR="00751273" w:rsidRDefault="00751273" w:rsidP="00751273">
            <w:pPr>
              <w:jc w:val="center"/>
            </w:pPr>
            <w:r w:rsidRPr="008444BC">
              <w:rPr>
                <w:rFonts w:ascii="Trebuchet MS" w:hAnsi="Trebuchet MS" w:cs="Tahoma"/>
                <w:sz w:val="20"/>
                <w:szCs w:val="16"/>
              </w:rPr>
              <w:t>N.</w:t>
            </w:r>
            <w:r>
              <w:rPr>
                <w:rFonts w:ascii="Trebuchet MS" w:hAnsi="Trebuchet MS" w:cs="Tahoma"/>
                <w:sz w:val="20"/>
                <w:szCs w:val="16"/>
              </w:rPr>
              <w:t xml:space="preserve"> 4000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3434" w14:textId="77777777" w:rsidR="00751273" w:rsidRDefault="00751273" w:rsidP="00751273">
            <w:pPr>
              <w:jc w:val="center"/>
            </w:pPr>
            <w:r w:rsidRPr="00F9309D">
              <w:rPr>
                <w:rFonts w:ascii="Trebuchet MS" w:hAnsi="Trebuchet MS" w:cs="Tahoma"/>
                <w:sz w:val="20"/>
                <w:szCs w:val="16"/>
              </w:rPr>
              <w:t>N.</w:t>
            </w:r>
            <w:r>
              <w:rPr>
                <w:rFonts w:ascii="Trebuchet MS" w:hAnsi="Trebuchet MS" w:cs="Tahoma"/>
                <w:sz w:val="20"/>
                <w:szCs w:val="16"/>
              </w:rPr>
              <w:t xml:space="preserve"> 1500</w:t>
            </w:r>
          </w:p>
        </w:tc>
      </w:tr>
    </w:tbl>
    <w:p w14:paraId="74CB860A" w14:textId="77777777" w:rsidR="0002441A" w:rsidRDefault="0002441A" w:rsidP="0002441A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highlight w:val="yellow"/>
          <w:lang w:eastAsia="it-IT"/>
        </w:rPr>
      </w:pPr>
    </w:p>
    <w:p w14:paraId="2CF62DF2" w14:textId="77777777" w:rsidR="00F4243E" w:rsidRPr="003E7191" w:rsidRDefault="00F4243E" w:rsidP="00F4243E">
      <w:pPr>
        <w:spacing w:line="240" w:lineRule="auto"/>
        <w:contextualSpacing/>
        <w:jc w:val="center"/>
        <w:rPr>
          <w:rFonts w:ascii="Trebuchet MS" w:hAnsi="Trebuchet MS" w:cs="Times New Roman"/>
        </w:rPr>
      </w:pPr>
    </w:p>
    <w:p w14:paraId="7B4D606C" w14:textId="77777777" w:rsidR="00D57F64" w:rsidRPr="003E7191" w:rsidRDefault="00D57F64" w:rsidP="00D57F64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62790253" w14:textId="77777777" w:rsidR="00F4243E" w:rsidRDefault="00F4243E" w:rsidP="00F4243E">
      <w:pPr>
        <w:spacing w:line="240" w:lineRule="auto"/>
        <w:contextualSpacing/>
        <w:jc w:val="center"/>
        <w:rPr>
          <w:rFonts w:ascii="Trebuchet MS" w:hAnsi="Trebuchet MS"/>
        </w:rPr>
      </w:pPr>
    </w:p>
    <w:p w14:paraId="575B03FE" w14:textId="77777777" w:rsidR="00F4243E" w:rsidRPr="003E7191" w:rsidRDefault="00F4243E" w:rsidP="00F4243E">
      <w:pPr>
        <w:spacing w:line="240" w:lineRule="auto"/>
        <w:contextualSpacing/>
        <w:jc w:val="center"/>
        <w:rPr>
          <w:rFonts w:ascii="Trebuchet MS" w:hAnsi="Trebuchet MS"/>
        </w:rPr>
      </w:pPr>
    </w:p>
    <w:p w14:paraId="59B4F8F2" w14:textId="77777777" w:rsidR="00F4243E" w:rsidRPr="003E7191" w:rsidRDefault="00F4243E" w:rsidP="00F4243E">
      <w:pPr>
        <w:spacing w:line="240" w:lineRule="auto"/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>_________________________________________________________________</w:t>
      </w:r>
    </w:p>
    <w:sectPr w:rsidR="00F4243E" w:rsidRPr="003E7191" w:rsidSect="000A07C5">
      <w:footerReference w:type="even" r:id="rId7"/>
      <w:footerReference w:type="default" r:id="rId8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6B419" w14:textId="77777777" w:rsidR="005A5A7E" w:rsidRDefault="005A5A7E">
      <w:pPr>
        <w:spacing w:after="0" w:line="240" w:lineRule="auto"/>
      </w:pPr>
      <w:r>
        <w:separator/>
      </w:r>
    </w:p>
  </w:endnote>
  <w:endnote w:type="continuationSeparator" w:id="0">
    <w:p w14:paraId="2EA80337" w14:textId="77777777" w:rsidR="005A5A7E" w:rsidRDefault="005A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67D93" w14:textId="77777777" w:rsidR="005A5A7E" w:rsidRDefault="005A5A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6C2D52" w14:textId="77777777" w:rsidR="005A5A7E" w:rsidRDefault="005A5A7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0F3C2" w14:textId="77777777" w:rsidR="005A5A7E" w:rsidRDefault="005A5A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6730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954308B" w14:textId="77777777" w:rsidR="006A433C" w:rsidRDefault="006A433C" w:rsidP="006A433C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7467D1">
      <w:rPr>
        <w:sz w:val="16"/>
        <w:szCs w:val="16"/>
      </w:rPr>
      <w:t>8</w:t>
    </w:r>
    <w:r>
      <w:rPr>
        <w:sz w:val="16"/>
        <w:szCs w:val="16"/>
      </w:rPr>
      <w:t>.</w:t>
    </w:r>
    <w:r w:rsidR="007467D1">
      <w:rPr>
        <w:sz w:val="16"/>
        <w:szCs w:val="16"/>
      </w:rPr>
      <w:t>2</w:t>
    </w:r>
    <w:r>
      <w:rPr>
        <w:sz w:val="16"/>
        <w:szCs w:val="16"/>
      </w:rPr>
      <w:t>.202</w:t>
    </w:r>
    <w:r w:rsidR="007467D1">
      <w:rPr>
        <w:sz w:val="16"/>
        <w:szCs w:val="16"/>
      </w:rPr>
      <w:t>5</w:t>
    </w:r>
  </w:p>
  <w:p w14:paraId="6DD720E1" w14:textId="77777777" w:rsidR="005A5A7E" w:rsidRDefault="005A5A7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55684" w14:textId="77777777" w:rsidR="005A5A7E" w:rsidRDefault="005A5A7E">
      <w:pPr>
        <w:spacing w:after="0" w:line="240" w:lineRule="auto"/>
      </w:pPr>
      <w:r>
        <w:separator/>
      </w:r>
    </w:p>
  </w:footnote>
  <w:footnote w:type="continuationSeparator" w:id="0">
    <w:p w14:paraId="5AA4ECAE" w14:textId="77777777" w:rsidR="005A5A7E" w:rsidRDefault="005A5A7E">
      <w:pPr>
        <w:spacing w:after="0" w:line="240" w:lineRule="auto"/>
      </w:pPr>
      <w:r>
        <w:continuationSeparator/>
      </w:r>
    </w:p>
  </w:footnote>
  <w:footnote w:id="1">
    <w:p w14:paraId="0418AA41" w14:textId="77777777" w:rsidR="00BB5993" w:rsidRDefault="00BB5993" w:rsidP="00BB5993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41482753" w14:textId="77777777" w:rsidR="00BB5993" w:rsidRDefault="00BB5993" w:rsidP="00BB5993">
      <w:pPr>
        <w:pStyle w:val="Testonotaapidipagina"/>
        <w:jc w:val="both"/>
        <w:rPr>
          <w:sz w:val="16"/>
          <w:szCs w:val="16"/>
        </w:rPr>
      </w:pPr>
    </w:p>
    <w:p w14:paraId="08197F56" w14:textId="77777777" w:rsidR="00BB5993" w:rsidRPr="00AF7AAC" w:rsidRDefault="00BB5993" w:rsidP="00BB5993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2E"/>
    <w:multiLevelType w:val="multilevel"/>
    <w:tmpl w:val="0000002E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E3A4E4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C5"/>
    <w:rsid w:val="0000035B"/>
    <w:rsid w:val="00001BF5"/>
    <w:rsid w:val="0002441A"/>
    <w:rsid w:val="000510A7"/>
    <w:rsid w:val="000A07C5"/>
    <w:rsid w:val="00150361"/>
    <w:rsid w:val="0015043A"/>
    <w:rsid w:val="00164F8E"/>
    <w:rsid w:val="0016513F"/>
    <w:rsid w:val="00183082"/>
    <w:rsid w:val="00183562"/>
    <w:rsid w:val="001B6616"/>
    <w:rsid w:val="00256886"/>
    <w:rsid w:val="002653E7"/>
    <w:rsid w:val="00265BE3"/>
    <w:rsid w:val="002A6218"/>
    <w:rsid w:val="002D207E"/>
    <w:rsid w:val="002E0937"/>
    <w:rsid w:val="00354A3E"/>
    <w:rsid w:val="003C0109"/>
    <w:rsid w:val="003E3CD8"/>
    <w:rsid w:val="004039A3"/>
    <w:rsid w:val="004557E1"/>
    <w:rsid w:val="004716B1"/>
    <w:rsid w:val="004C227A"/>
    <w:rsid w:val="00525AC0"/>
    <w:rsid w:val="005A5A7E"/>
    <w:rsid w:val="005D2A79"/>
    <w:rsid w:val="005F37A5"/>
    <w:rsid w:val="006000CC"/>
    <w:rsid w:val="00602C5C"/>
    <w:rsid w:val="0069671D"/>
    <w:rsid w:val="006A1004"/>
    <w:rsid w:val="006A433C"/>
    <w:rsid w:val="006E47A9"/>
    <w:rsid w:val="006E4DA1"/>
    <w:rsid w:val="007376EF"/>
    <w:rsid w:val="007467D1"/>
    <w:rsid w:val="00751273"/>
    <w:rsid w:val="00766C3C"/>
    <w:rsid w:val="007727BD"/>
    <w:rsid w:val="007D3465"/>
    <w:rsid w:val="008823CC"/>
    <w:rsid w:val="008B775E"/>
    <w:rsid w:val="008F7CA2"/>
    <w:rsid w:val="00911054"/>
    <w:rsid w:val="00913198"/>
    <w:rsid w:val="00985559"/>
    <w:rsid w:val="009A7546"/>
    <w:rsid w:val="009B5023"/>
    <w:rsid w:val="009C749F"/>
    <w:rsid w:val="009D7EA6"/>
    <w:rsid w:val="009E430D"/>
    <w:rsid w:val="00A64D53"/>
    <w:rsid w:val="00B00B18"/>
    <w:rsid w:val="00B23477"/>
    <w:rsid w:val="00B379E2"/>
    <w:rsid w:val="00B41652"/>
    <w:rsid w:val="00B6562D"/>
    <w:rsid w:val="00BA7933"/>
    <w:rsid w:val="00BB548D"/>
    <w:rsid w:val="00BB5993"/>
    <w:rsid w:val="00C1251F"/>
    <w:rsid w:val="00C53F15"/>
    <w:rsid w:val="00C81130"/>
    <w:rsid w:val="00CA3F9A"/>
    <w:rsid w:val="00CA5568"/>
    <w:rsid w:val="00CE1478"/>
    <w:rsid w:val="00D27334"/>
    <w:rsid w:val="00D46EFF"/>
    <w:rsid w:val="00D55035"/>
    <w:rsid w:val="00D57F64"/>
    <w:rsid w:val="00DA086A"/>
    <w:rsid w:val="00DA19B5"/>
    <w:rsid w:val="00E13146"/>
    <w:rsid w:val="00E70A4C"/>
    <w:rsid w:val="00E91171"/>
    <w:rsid w:val="00EE30F6"/>
    <w:rsid w:val="00F23A7D"/>
    <w:rsid w:val="00F346B0"/>
    <w:rsid w:val="00F4243E"/>
    <w:rsid w:val="00FA36BB"/>
    <w:rsid w:val="00FA4C14"/>
    <w:rsid w:val="00FD6730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1298"/>
  <w15:docId w15:val="{131CB980-804C-4FEB-886B-B5C706F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A5A7E"/>
    <w:pPr>
      <w:keepNext/>
      <w:numPr>
        <w:numId w:val="1"/>
      </w:numPr>
      <w:suppressAutoHyphens/>
      <w:spacing w:after="0" w:line="360" w:lineRule="auto"/>
      <w:jc w:val="both"/>
      <w:outlineLvl w:val="0"/>
    </w:pPr>
    <w:rPr>
      <w:rFonts w:ascii="Tahoma" w:eastAsia="Times New Roman" w:hAnsi="Tahoma" w:cs="Times New Roman"/>
      <w:b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5A5A7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5A5A7E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5A5A7E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ahoma" w:eastAsia="Times New Roman" w:hAnsi="Tahoma" w:cs="Times New Roman"/>
      <w:sz w:val="28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5A5A7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ahoma" w:eastAsia="Times New Roman" w:hAnsi="Tahoma" w:cs="Times New Roman"/>
      <w:b/>
      <w:bCs/>
      <w:sz w:val="32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5A5A7E"/>
    <w:pPr>
      <w:keepNext/>
      <w:numPr>
        <w:ilvl w:val="5"/>
        <w:numId w:val="1"/>
      </w:numPr>
      <w:pBdr>
        <w:top w:val="single" w:sz="4" w:space="16" w:color="000000"/>
        <w:left w:val="single" w:sz="4" w:space="4" w:color="000000"/>
        <w:bottom w:val="single" w:sz="4" w:space="17" w:color="000000"/>
        <w:right w:val="single" w:sz="4" w:space="4" w:color="000000"/>
      </w:pBdr>
      <w:suppressAutoHyphens/>
      <w:spacing w:after="0" w:line="360" w:lineRule="auto"/>
      <w:ind w:left="992" w:right="1276"/>
      <w:jc w:val="center"/>
      <w:outlineLvl w:val="5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5A5A7E"/>
    <w:pPr>
      <w:keepNext/>
      <w:numPr>
        <w:ilvl w:val="6"/>
        <w:numId w:val="1"/>
      </w:numPr>
      <w:suppressAutoHyphens/>
      <w:spacing w:before="120" w:after="120" w:line="360" w:lineRule="auto"/>
      <w:ind w:left="-2196" w:firstLine="2196"/>
      <w:jc w:val="center"/>
      <w:outlineLvl w:val="6"/>
    </w:pPr>
    <w:rPr>
      <w:rFonts w:ascii="Tahoma" w:eastAsia="Times New Roman" w:hAnsi="Tahoma" w:cs="Times New Roman"/>
      <w:b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5A5A7E"/>
    <w:pPr>
      <w:keepNext/>
      <w:numPr>
        <w:ilvl w:val="7"/>
        <w:numId w:val="1"/>
      </w:numPr>
      <w:suppressAutoHyphens/>
      <w:spacing w:after="0" w:line="240" w:lineRule="auto"/>
      <w:ind w:left="-2196"/>
      <w:jc w:val="center"/>
      <w:outlineLvl w:val="7"/>
    </w:pPr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5A5A7E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Book Antiqua" w:eastAsia="Times New Roman" w:hAnsi="Book Antiqua" w:cs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A07C5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C5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0A07C5"/>
  </w:style>
  <w:style w:type="character" w:customStyle="1" w:styleId="Titolo1Carattere">
    <w:name w:val="Titolo 1 Carattere"/>
    <w:basedOn w:val="Carpredefinitoparagrafo"/>
    <w:link w:val="Titolo1"/>
    <w:rsid w:val="005A5A7E"/>
    <w:rPr>
      <w:rFonts w:ascii="Tahoma" w:eastAsia="Times New Roman" w:hAnsi="Tahoma" w:cs="Times New Roman"/>
      <w:b/>
      <w:i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A5A7E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5A5A7E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5A5A7E"/>
    <w:rPr>
      <w:rFonts w:ascii="Tahoma" w:eastAsia="Times New Roman" w:hAnsi="Tahoma" w:cs="Times New Roman"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5A5A7E"/>
    <w:rPr>
      <w:rFonts w:ascii="Tahoma" w:eastAsia="Times New Roman" w:hAnsi="Tahoma" w:cs="Times New Roman"/>
      <w:b/>
      <w:bCs/>
      <w:sz w:val="32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5A5A7E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5A5A7E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5A5A7E"/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5A5A7E"/>
    <w:rPr>
      <w:rFonts w:ascii="Book Antiqua" w:eastAsia="Times New Roman" w:hAnsi="Book Antiqua" w:cs="Times New Roman"/>
      <w:sz w:val="28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A5A7E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5A7E"/>
    <w:rPr>
      <w:rFonts w:ascii="Tahoma" w:eastAsia="Times New Roman" w:hAnsi="Tahoma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rsid w:val="005A5A7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5A5A7E"/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5A5A7E"/>
    <w:pPr>
      <w:suppressAutoHyphens/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  <w:style w:type="table" w:styleId="Grigliatabella">
    <w:name w:val="Table Grid"/>
    <w:basedOn w:val="Tabellanormale"/>
    <w:uiPriority w:val="39"/>
    <w:rsid w:val="005A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A7E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uiPriority w:val="99"/>
    <w:rsid w:val="009E430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9E430D"/>
    <w:pPr>
      <w:spacing w:after="0" w:line="240" w:lineRule="auto"/>
      <w:ind w:left="720"/>
      <w:contextualSpacing/>
    </w:pPr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17</cp:revision>
  <dcterms:created xsi:type="dcterms:W3CDTF">2022-07-27T14:12:00Z</dcterms:created>
  <dcterms:modified xsi:type="dcterms:W3CDTF">2025-03-13T10:36:00Z</dcterms:modified>
</cp:coreProperties>
</file>