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82B2" w14:textId="77777777" w:rsidR="000F5F3B" w:rsidRPr="003E7191" w:rsidRDefault="000F5F3B" w:rsidP="006F16C2">
      <w:pPr>
        <w:rPr>
          <w:rFonts w:ascii="Trebuchet MS" w:hAnsi="Trebuchet MS"/>
        </w:rPr>
      </w:pPr>
    </w:p>
    <w:p w14:paraId="1FC6D483" w14:textId="77777777" w:rsidR="000F5F3B" w:rsidRPr="003E7191" w:rsidRDefault="000F5F3B" w:rsidP="000F5F3B">
      <w:pPr>
        <w:ind w:left="142" w:right="-342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29D36402" w14:textId="77777777" w:rsidR="000F5F3B" w:rsidRPr="003E7191" w:rsidRDefault="000F5F3B" w:rsidP="000F5F3B">
      <w:pPr>
        <w:ind w:firstLine="708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MALATTIE DELL’APPARATO RESPIRATORIO</w:t>
      </w:r>
    </w:p>
    <w:p w14:paraId="2DB05FF8" w14:textId="77777777" w:rsidR="000F5F3B" w:rsidRPr="003E7191" w:rsidRDefault="000F5F3B" w:rsidP="000F5F3B">
      <w:pPr>
        <w:ind w:left="1418" w:right="1075"/>
        <w:jc w:val="center"/>
        <w:rPr>
          <w:rFonts w:ascii="Trebuchet MS" w:hAnsi="Trebuchet MS"/>
          <w:sz w:val="20"/>
        </w:rPr>
      </w:pPr>
    </w:p>
    <w:p w14:paraId="5B6BFE89" w14:textId="77777777" w:rsidR="000F5F3B" w:rsidRPr="003E7191" w:rsidRDefault="000F5F3B" w:rsidP="000F5F3B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5910B073" w14:textId="77777777" w:rsidR="000F5F3B" w:rsidRPr="003E7191" w:rsidRDefault="000F5F3B" w:rsidP="000F5F3B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793463" w:rsidRPr="003E7191" w14:paraId="1B426C5D" w14:textId="77777777" w:rsidTr="002D7677">
        <w:tc>
          <w:tcPr>
            <w:tcW w:w="3256" w:type="dxa"/>
            <w:vAlign w:val="center"/>
          </w:tcPr>
          <w:p w14:paraId="3E7E707C" w14:textId="77777777" w:rsidR="00793463" w:rsidRPr="003E7191" w:rsidRDefault="00793463" w:rsidP="002D7677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13AE2808" w14:textId="77777777" w:rsidR="00793463" w:rsidRPr="003E7191" w:rsidRDefault="00793463" w:rsidP="002D7677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93463" w:rsidRPr="003E7191" w14:paraId="7E6F7E09" w14:textId="77777777" w:rsidTr="002D7677">
        <w:trPr>
          <w:trHeight w:val="766"/>
        </w:trPr>
        <w:tc>
          <w:tcPr>
            <w:tcW w:w="10201" w:type="dxa"/>
            <w:gridSpan w:val="2"/>
            <w:vAlign w:val="center"/>
          </w:tcPr>
          <w:p w14:paraId="5E43DAC4" w14:textId="77777777" w:rsidR="00793463" w:rsidRDefault="00793463" w:rsidP="002D7677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C2C66C5" w14:textId="77777777" w:rsidR="00793463" w:rsidRPr="003E7191" w:rsidRDefault="00793463" w:rsidP="002D7677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793463" w:rsidRPr="003E7191" w14:paraId="33027568" w14:textId="77777777" w:rsidTr="002D7677">
        <w:trPr>
          <w:trHeight w:val="535"/>
        </w:trPr>
        <w:tc>
          <w:tcPr>
            <w:tcW w:w="3256" w:type="dxa"/>
            <w:vAlign w:val="center"/>
          </w:tcPr>
          <w:p w14:paraId="164323D2" w14:textId="77777777" w:rsidR="00793463" w:rsidRPr="003E7191" w:rsidRDefault="00793463" w:rsidP="002D7677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28C1EF34" w14:textId="77777777" w:rsidR="00793463" w:rsidRPr="003E7191" w:rsidRDefault="00793463" w:rsidP="002D7677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93463" w:rsidRPr="003E7191" w14:paraId="4FA6F3F8" w14:textId="77777777" w:rsidTr="002D7677">
        <w:trPr>
          <w:trHeight w:val="428"/>
        </w:trPr>
        <w:tc>
          <w:tcPr>
            <w:tcW w:w="3256" w:type="dxa"/>
            <w:vAlign w:val="center"/>
          </w:tcPr>
          <w:p w14:paraId="005EF69E" w14:textId="77777777" w:rsidR="00793463" w:rsidRPr="003E7191" w:rsidRDefault="00793463" w:rsidP="002D7677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5627CB16" w14:textId="77777777" w:rsidR="00793463" w:rsidRPr="003E7191" w:rsidRDefault="00793463" w:rsidP="002D7677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793463" w:rsidRPr="003E7191" w14:paraId="18807A79" w14:textId="77777777" w:rsidTr="002D7677">
        <w:trPr>
          <w:trHeight w:val="1006"/>
        </w:trPr>
        <w:tc>
          <w:tcPr>
            <w:tcW w:w="3256" w:type="dxa"/>
            <w:vAlign w:val="center"/>
          </w:tcPr>
          <w:p w14:paraId="52EA4550" w14:textId="77777777" w:rsidR="00793463" w:rsidRDefault="00793463" w:rsidP="002D7677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0071EE33" w14:textId="77777777" w:rsidR="00793463" w:rsidRPr="003E7191" w:rsidRDefault="00793463" w:rsidP="002D7677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2DCBCFBA" w14:textId="77777777" w:rsidR="00793463" w:rsidRPr="003E7191" w:rsidRDefault="00793463" w:rsidP="002D7677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7EECEB0F" w14:textId="77777777" w:rsidR="00793463" w:rsidRPr="0024272C" w:rsidRDefault="00793463" w:rsidP="002D7677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620297A5" w14:textId="77777777" w:rsidR="00793463" w:rsidRPr="003E7191" w:rsidRDefault="00793463" w:rsidP="002D7677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3D380E6D" w14:textId="77777777" w:rsidR="000F5F3B" w:rsidRPr="003E7191" w:rsidRDefault="000F5F3B" w:rsidP="000F5F3B">
      <w:pPr>
        <w:ind w:right="-352"/>
        <w:jc w:val="both"/>
        <w:rPr>
          <w:rFonts w:ascii="Trebuchet MS" w:hAnsi="Trebuchet MS"/>
          <w:sz w:val="20"/>
        </w:rPr>
      </w:pPr>
    </w:p>
    <w:p w14:paraId="2A8E4DD5" w14:textId="77777777" w:rsidR="000F5F3B" w:rsidRPr="003E7191" w:rsidRDefault="000F5F3B" w:rsidP="000F5F3B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0F5F3B" w:rsidRPr="003E7191" w14:paraId="68C94876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9CE0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1592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2D7F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0F5F3B" w:rsidRPr="003E7191" w14:paraId="4DDE0676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338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E17C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DE516FB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8AF7939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ECA319D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0F5F3B" w:rsidRPr="003E7191" w14:paraId="3C8B91BF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C012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F44" w14:textId="77777777" w:rsidR="000F5F3B" w:rsidRPr="003E7191" w:rsidRDefault="000F5F3B" w:rsidP="00783600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782E5651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24B25E7C" w14:textId="77777777" w:rsidR="000F5F3B" w:rsidRPr="003E7191" w:rsidRDefault="000F5F3B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74AA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0F5F3B" w:rsidRPr="003E7191" w14:paraId="6735EABC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2D1E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  <w:p w14:paraId="64C6C4D8" w14:textId="77777777" w:rsidR="000F5F3B" w:rsidRPr="003E7191" w:rsidRDefault="000F5F3B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705B" w14:textId="77777777" w:rsidR="000F5F3B" w:rsidRPr="003E7191" w:rsidRDefault="000F5F3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C351D63" w14:textId="77777777" w:rsidR="000F5F3B" w:rsidRPr="003E7191" w:rsidRDefault="000F5F3B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2CB54000" w14:textId="77777777" w:rsidR="000F5F3B" w:rsidRPr="003E7191" w:rsidRDefault="000F5F3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4064FC18" w14:textId="77777777" w:rsidR="000F5F3B" w:rsidRPr="003E7191" w:rsidRDefault="000F5F3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7D27F21E" w14:textId="77777777" w:rsidR="000F5F3B" w:rsidRPr="003E7191" w:rsidRDefault="000F5F3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00805B18" w14:textId="77777777" w:rsidR="000F5F3B" w:rsidRPr="003E7191" w:rsidRDefault="000F5F3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5733544D" w14:textId="77777777" w:rsidR="000F5F3B" w:rsidRPr="003E7191" w:rsidRDefault="000F5F3B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1A7B0EA8" w14:textId="77777777" w:rsidR="000F5F3B" w:rsidRPr="003E7191" w:rsidRDefault="000F5F3B" w:rsidP="000F5F3B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2AB550D8" w14:textId="77777777" w:rsidR="00F640AB" w:rsidRPr="00F640AB" w:rsidRDefault="00F640AB" w:rsidP="0039196F">
      <w:pPr>
        <w:rPr>
          <w:rFonts w:ascii="Trebuchet MS" w:hAnsi="Trebuchet MS"/>
          <w:b/>
          <w:sz w:val="20"/>
          <w:szCs w:val="20"/>
        </w:rPr>
      </w:pP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F640AB" w:rsidRPr="00F640AB" w14:paraId="3EF16421" w14:textId="77777777" w:rsidTr="00827AA3">
        <w:tc>
          <w:tcPr>
            <w:tcW w:w="8789" w:type="dxa"/>
          </w:tcPr>
          <w:tbl>
            <w:tblPr>
              <w:tblW w:w="1009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4"/>
              <w:gridCol w:w="2997"/>
              <w:gridCol w:w="1897"/>
              <w:gridCol w:w="2638"/>
            </w:tblGrid>
            <w:tr w:rsidR="0039196F" w:rsidRPr="00F640AB" w14:paraId="439E2341" w14:textId="77777777" w:rsidTr="00967DBE">
              <w:trPr>
                <w:trHeight w:hRule="exact" w:val="1002"/>
              </w:trPr>
              <w:tc>
                <w:tcPr>
                  <w:tcW w:w="55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02452A8" w14:textId="77777777" w:rsidR="0039196F" w:rsidRPr="00F640AB" w:rsidRDefault="0039196F" w:rsidP="0039196F">
                  <w:pPr>
                    <w:ind w:left="555" w:right="532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  <w:r w:rsidRPr="000F5F3B">
                    <w:rPr>
                      <w:rFonts w:ascii="Trebuchet MS" w:eastAsia="Tahoma" w:hAnsi="Trebuchet MS" w:cs="Tahoma"/>
                      <w:b/>
                    </w:rPr>
                    <w:lastRenderedPageBreak/>
                    <w:t>STANDARD STRUTTURALI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C83CD7F" w14:textId="3BECB17F" w:rsidR="0039196F" w:rsidRPr="0039196F" w:rsidRDefault="0039196F" w:rsidP="0039196F">
                  <w:pPr>
                    <w:ind w:left="555" w:right="532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4"/>
                    </w:rPr>
                  </w:pPr>
                  <w:r w:rsidRPr="0039196F">
                    <w:rPr>
                      <w:rFonts w:ascii="Trebuchet MS" w:eastAsia="Tahoma" w:hAnsi="Trebuchet MS" w:cs="Times New Roman"/>
                      <w:b/>
                      <w:bCs/>
                      <w:sz w:val="20"/>
                      <w:szCs w:val="20"/>
                    </w:rPr>
                    <w:t>Indicare SI/NO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8EB3D5F" w14:textId="02623918" w:rsidR="0039196F" w:rsidRPr="0039196F" w:rsidRDefault="0039196F" w:rsidP="0039196F">
                  <w:pPr>
                    <w:ind w:left="555" w:right="532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4"/>
                    </w:rPr>
                  </w:pPr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Se </w:t>
                  </w:r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u w:val="single"/>
                      <w:lang w:val="en-US"/>
                    </w:rPr>
                    <w:t>SI</w:t>
                  </w:r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>indicare</w:t>
                  </w:r>
                  <w:proofErr w:type="spellEnd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>il</w:t>
                  </w:r>
                  <w:proofErr w:type="spellEnd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>relativo</w:t>
                  </w:r>
                  <w:proofErr w:type="spellEnd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>numero</w:t>
                  </w:r>
                  <w:proofErr w:type="spellEnd"/>
                  <w:r w:rsidRPr="0039196F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/>
                    </w:rPr>
                    <w:t xml:space="preserve"> di:</w:t>
                  </w:r>
                </w:p>
              </w:tc>
            </w:tr>
            <w:tr w:rsidR="00F640AB" w:rsidRPr="00F640AB" w14:paraId="301CDE1D" w14:textId="77777777" w:rsidTr="00967DBE">
              <w:trPr>
                <w:trHeight w:hRule="exact" w:val="845"/>
              </w:trPr>
              <w:tc>
                <w:tcPr>
                  <w:tcW w:w="25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BB41DE" w14:textId="77777777" w:rsidR="00F640AB" w:rsidRPr="00EC6CDB" w:rsidRDefault="00F640AB" w:rsidP="00F640AB">
                  <w:pPr>
                    <w:ind w:left="64" w:right="42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)</w:t>
                  </w:r>
                  <w:r w:rsidRPr="00EC6CDB">
                    <w:rPr>
                      <w:rFonts w:ascii="Trebuchet MS" w:hAnsi="Trebuchet MS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w w:val="111"/>
                      <w:sz w:val="20"/>
                      <w:szCs w:val="20"/>
                    </w:rPr>
                    <w:t>F</w:t>
                  </w:r>
                  <w:r w:rsidRPr="00EC6CDB">
                    <w:rPr>
                      <w:rFonts w:ascii="Trebuchet MS" w:eastAsia="Tahoma" w:hAnsi="Trebuchet MS" w:cs="Tahoma"/>
                      <w:w w:val="108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3"/>
                      <w:w w:val="11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w w:val="115"/>
                      <w:sz w:val="20"/>
                      <w:szCs w:val="20"/>
                    </w:rPr>
                    <w:t>M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2"/>
                      <w:w w:val="114"/>
                      <w:sz w:val="20"/>
                      <w:szCs w:val="20"/>
                    </w:rPr>
                    <w:t>L</w:t>
                  </w:r>
                  <w:r w:rsidRPr="00EC6CDB">
                    <w:rPr>
                      <w:rFonts w:ascii="Trebuchet MS" w:eastAsia="Tahoma" w:hAnsi="Trebuchet MS" w:cs="Tahoma"/>
                      <w:w w:val="129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w w:val="129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v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no</w:t>
                  </w:r>
                  <w:r w:rsidRPr="00EC6CDB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esse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re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ese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lla</w:t>
                  </w:r>
                  <w:r w:rsidRPr="00EC6CDB">
                    <w:rPr>
                      <w:rFonts w:ascii="Trebuchet MS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ru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ura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se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lla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ru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ura</w:t>
                  </w:r>
                  <w:r w:rsidRPr="00EC6CDB">
                    <w:rPr>
                      <w:rFonts w:ascii="Trebuchet MS" w:hAnsi="Trebuchet MS" w:cs="Times New Rom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c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ll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ga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DA9F8A" w14:textId="77777777" w:rsidR="00F640AB" w:rsidRPr="00EC6CDB" w:rsidRDefault="00F640AB" w:rsidP="008E5C18">
                  <w:pPr>
                    <w:spacing w:before="71"/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PL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v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az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ne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cc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nica</w:t>
                  </w:r>
                  <w:r w:rsidRPr="00EC6CDB">
                    <w:rPr>
                      <w:rFonts w:ascii="Trebuchet MS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inv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A7C1CD" w14:textId="0835A247" w:rsidR="00803A14" w:rsidRPr="00EC6CDB" w:rsidRDefault="00803A14" w:rsidP="00EC6CDB">
                  <w:pPr>
                    <w:widowControl w:val="0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2B16A" w14:textId="0C9F2D3A" w:rsidR="00F640AB" w:rsidRPr="00EC6CDB" w:rsidRDefault="0031189F" w:rsidP="0031189F">
                  <w:pPr>
                    <w:ind w:left="15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N° </w:t>
                  </w:r>
                  <w:proofErr w:type="spellStart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>Posti</w:t>
                  </w:r>
                  <w:proofErr w:type="spellEnd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>Letto</w:t>
                  </w:r>
                  <w:proofErr w:type="spellEnd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 …</w:t>
                  </w:r>
                </w:p>
              </w:tc>
            </w:tr>
            <w:tr w:rsidR="00F640AB" w:rsidRPr="00F640AB" w14:paraId="015FA815" w14:textId="77777777" w:rsidTr="00967DBE">
              <w:trPr>
                <w:trHeight w:hRule="exact" w:val="715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1D7A0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62D57" w14:textId="77777777" w:rsidR="00F640AB" w:rsidRPr="00EC6CDB" w:rsidRDefault="00F640AB" w:rsidP="008E5C18">
                  <w:pPr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y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h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1C2B63" w14:textId="594E1A31" w:rsidR="00F640AB" w:rsidRPr="00EC6CDB" w:rsidRDefault="00F640AB" w:rsidP="00EC6CDB">
                  <w:pPr>
                    <w:ind w:left="20" w:right="26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B928D0" w14:textId="244F9E3F" w:rsidR="00F640AB" w:rsidRPr="008E5C18" w:rsidRDefault="0031189F" w:rsidP="008E5C18">
                  <w:pPr>
                    <w:ind w:left="15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N° </w:t>
                  </w:r>
                  <w:proofErr w:type="spellStart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>Posti</w:t>
                  </w:r>
                  <w:proofErr w:type="spellEnd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>Letto</w:t>
                  </w:r>
                  <w:proofErr w:type="spellEnd"/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  <w:t xml:space="preserve"> …</w:t>
                  </w:r>
                </w:p>
              </w:tc>
            </w:tr>
            <w:tr w:rsidR="00F640AB" w:rsidRPr="00F640AB" w14:paraId="69B7DB6C" w14:textId="77777777" w:rsidTr="00967DBE">
              <w:trPr>
                <w:trHeight w:hRule="exact" w:val="697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BFDA6F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577545" w14:textId="77777777" w:rsidR="00F640AB" w:rsidRPr="00EC6CDB" w:rsidRDefault="00F640AB" w:rsidP="008E5C18">
                  <w:pPr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y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rvice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3AA34B" w14:textId="1D76A590" w:rsidR="00F640AB" w:rsidRPr="00EC6CDB" w:rsidRDefault="00F640AB" w:rsidP="00EC6CDB">
                  <w:pPr>
                    <w:widowControl w:val="0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975C2D" w14:textId="56A1504B" w:rsidR="00F640AB" w:rsidRPr="00EC6CDB" w:rsidRDefault="00F640AB" w:rsidP="00AF1D82">
                  <w:pPr>
                    <w:ind w:left="566" w:right="542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F640AB" w:rsidRPr="00F640AB" w14:paraId="630A1CE8" w14:textId="77777777" w:rsidTr="00967DBE">
              <w:trPr>
                <w:trHeight w:hRule="exact" w:val="721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69BD76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6420A" w14:textId="77777777" w:rsidR="00F640AB" w:rsidRPr="00EC6CDB" w:rsidRDefault="00F640AB" w:rsidP="008E5C18">
                  <w:pPr>
                    <w:spacing w:before="71"/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Am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b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  <w:r w:rsidRPr="00EC6CDB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um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ia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756128" w14:textId="77777777" w:rsidR="00F640AB" w:rsidRPr="00EC6CDB" w:rsidRDefault="00F640AB" w:rsidP="00F640AB">
                  <w:pPr>
                    <w:ind w:left="566" w:right="543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1CE857" w14:textId="05924489" w:rsidR="00F640AB" w:rsidRPr="00EC6CDB" w:rsidRDefault="00F640AB" w:rsidP="00AF1D82">
                  <w:pPr>
                    <w:ind w:left="555" w:right="532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F640AB" w:rsidRPr="00F640AB" w14:paraId="59762CBB" w14:textId="77777777" w:rsidTr="00967DBE">
              <w:trPr>
                <w:trHeight w:hRule="exact" w:val="1132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3EAAE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4ED0B5" w14:textId="77777777" w:rsidR="00F640AB" w:rsidRPr="00EC6CDB" w:rsidRDefault="00F640AB" w:rsidP="008E5C18">
                  <w:pPr>
                    <w:spacing w:before="90"/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Am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b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/i</w:t>
                  </w:r>
                  <w:r w:rsidRPr="00EC6CDB">
                    <w:rPr>
                      <w:rFonts w:ascii="Trebuchet MS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/i: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fia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EC6CDB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cica</w:t>
                  </w:r>
                  <w:r w:rsidRPr="00EC6CDB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/o</w:t>
                  </w:r>
                  <w:r w:rsidRPr="00EC6CDB">
                    <w:rPr>
                      <w:rFonts w:ascii="Trebuchet MS" w:hAnsi="Trebuchet MS" w:cs="Times New Roman"/>
                      <w:spacing w:val="16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P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ato</w:t>
                  </w:r>
                  <w:r w:rsidRPr="00EC6CDB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ie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nno</w:t>
                  </w:r>
                  <w:r w:rsidRPr="00EC6CDB">
                    <w:rPr>
                      <w:rFonts w:ascii="Trebuchet MS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/o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b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P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lm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re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/o</w:t>
                  </w:r>
                  <w:r w:rsidRPr="00EC6CDB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ma</w:t>
                  </w:r>
                  <w:r w:rsidRPr="00EC6CDB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Br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nchi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A96BC5" w14:textId="6BBA5482" w:rsidR="00F640AB" w:rsidRPr="00EC6CDB" w:rsidRDefault="00F640AB" w:rsidP="00EC6CDB">
                  <w:pPr>
                    <w:widowControl w:val="0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98515C" w14:textId="575BF5D6" w:rsidR="00F640AB" w:rsidRPr="00EC6CDB" w:rsidRDefault="00F640AB" w:rsidP="00AF1D82">
                  <w:pPr>
                    <w:ind w:left="555" w:right="53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F640AB" w:rsidRPr="00F640AB" w14:paraId="6BEF877A" w14:textId="77777777" w:rsidTr="00967DBE">
              <w:trPr>
                <w:trHeight w:hRule="exact" w:val="865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EFADF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AF6EE" w14:textId="77777777" w:rsidR="00F640AB" w:rsidRPr="00EC6CDB" w:rsidRDefault="00F640AB" w:rsidP="008E5C18">
                  <w:pPr>
                    <w:spacing w:before="68"/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L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abo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EC6CDB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ag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st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EC6CDB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fun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le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FF1F6" w14:textId="6648FF34" w:rsidR="00F640AB" w:rsidRPr="00EC6CDB" w:rsidRDefault="00F640AB" w:rsidP="00EC6CDB">
                  <w:pPr>
                    <w:widowControl w:val="0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23A9D" w14:textId="7DF30A2D" w:rsidR="00F640AB" w:rsidRPr="00EC6CDB" w:rsidRDefault="00F640AB" w:rsidP="00AF1D82">
                  <w:pPr>
                    <w:ind w:left="555" w:right="532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F640AB" w:rsidRPr="00F640AB" w14:paraId="6D0DAC97" w14:textId="77777777" w:rsidTr="00967DBE">
              <w:trPr>
                <w:trHeight w:hRule="exact" w:val="703"/>
              </w:trPr>
              <w:tc>
                <w:tcPr>
                  <w:tcW w:w="256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2D49A1" w14:textId="77777777" w:rsidR="00F640AB" w:rsidRPr="00EC6CDB" w:rsidRDefault="00F640AB" w:rsidP="00AF1D82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E9E7F" w14:textId="77777777" w:rsidR="00F640AB" w:rsidRPr="00EC6CDB" w:rsidRDefault="00F640AB" w:rsidP="008E5C18">
                  <w:pPr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ab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ili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EC6CDB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EC6CDB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EC6CDB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1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35564" w14:textId="19735106" w:rsidR="00F640AB" w:rsidRPr="00EC6CDB" w:rsidRDefault="00F640AB" w:rsidP="00EC6CDB">
                  <w:pPr>
                    <w:widowControl w:val="0"/>
                    <w:jc w:val="center"/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F9C57" w14:textId="6FDA4EB7" w:rsidR="00F640AB" w:rsidRPr="00EC6CDB" w:rsidRDefault="00F640AB" w:rsidP="00AF1D82">
                  <w:pPr>
                    <w:ind w:left="566" w:right="542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</w:tbl>
          <w:p w14:paraId="40A307C7" w14:textId="2B2ADFDA" w:rsidR="00F640AB" w:rsidRDefault="00F640AB" w:rsidP="00AF1D82">
            <w:pPr>
              <w:jc w:val="center"/>
              <w:rPr>
                <w:rFonts w:ascii="Trebuchet MS" w:hAnsi="Trebuchet MS"/>
                <w:sz w:val="22"/>
                <w:szCs w:val="32"/>
              </w:rPr>
            </w:pPr>
          </w:p>
          <w:p w14:paraId="26DA6EA3" w14:textId="77777777" w:rsidR="001E7291" w:rsidRPr="00B874A3" w:rsidRDefault="001E7291" w:rsidP="00AF1D82">
            <w:pPr>
              <w:jc w:val="center"/>
              <w:rPr>
                <w:rFonts w:ascii="Trebuchet MS" w:hAnsi="Trebuchet MS"/>
                <w:sz w:val="22"/>
                <w:szCs w:val="32"/>
              </w:rPr>
            </w:pPr>
          </w:p>
          <w:tbl>
            <w:tblPr>
              <w:tblW w:w="1009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8"/>
              <w:gridCol w:w="4288"/>
              <w:gridCol w:w="1035"/>
              <w:gridCol w:w="2205"/>
            </w:tblGrid>
            <w:tr w:rsidR="00A97B61" w:rsidRPr="00F640AB" w14:paraId="4D8925C0" w14:textId="77777777" w:rsidTr="00967DBE">
              <w:trPr>
                <w:trHeight w:hRule="exact" w:val="1592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96E3EED" w14:textId="77777777" w:rsidR="00F640AB" w:rsidRPr="00F640AB" w:rsidRDefault="000F5F3B" w:rsidP="000F5F3B">
                  <w:pPr>
                    <w:ind w:left="272" w:right="210" w:firstLine="181"/>
                    <w:contextualSpacing/>
                    <w:rPr>
                      <w:rFonts w:ascii="Trebuchet MS" w:eastAsia="Tahoma" w:hAnsi="Trebuchet MS" w:cs="Tahoma"/>
                      <w:sz w:val="24"/>
                    </w:rPr>
                  </w:pPr>
                  <w:r w:rsidRPr="000F5F3B">
                    <w:rPr>
                      <w:rFonts w:ascii="Trebuchet MS" w:eastAsia="Tahoma" w:hAnsi="Trebuchet MS" w:cs="Tahoma"/>
                      <w:b/>
                    </w:rPr>
                    <w:t>STANDARD STRUTTURALI</w:t>
                  </w: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570D793" w14:textId="77777777" w:rsidR="00F640AB" w:rsidRPr="00B874A3" w:rsidRDefault="00B874A3" w:rsidP="00AF1D82">
                  <w:pPr>
                    <w:ind w:left="208" w:right="-20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Livelli</w:t>
                  </w:r>
                  <w:r>
                    <w:rPr>
                      <w:rFonts w:ascii="Trebuchet MS" w:eastAsia="Tahoma" w:hAnsi="Trebuchet MS" w:cs="Tahoma"/>
                    </w:rPr>
                    <w:t xml:space="preserve"> minimi di accettabilità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50AF532" w14:textId="77777777" w:rsidR="00F640AB" w:rsidRPr="00B874A3" w:rsidRDefault="00F640AB" w:rsidP="00A97B61">
                  <w:pPr>
                    <w:spacing w:line="288" w:lineRule="exact"/>
                    <w:ind w:left="198" w:right="3" w:hanging="127"/>
                    <w:jc w:val="center"/>
                    <w:rPr>
                      <w:rFonts w:ascii="Trebuchet MS" w:eastAsia="Tahoma" w:hAnsi="Trebuchet MS" w:cs="Tahoma"/>
                      <w:b/>
                    </w:rPr>
                  </w:pPr>
                  <w:r w:rsidRPr="00B874A3">
                    <w:rPr>
                      <w:rFonts w:ascii="Trebuchet MS" w:eastAsia="Tahoma" w:hAnsi="Trebuchet MS" w:cs="Tahoma"/>
                      <w:b/>
                    </w:rPr>
                    <w:t>Indicare</w:t>
                  </w:r>
                </w:p>
                <w:p w14:paraId="406D745A" w14:textId="77777777" w:rsidR="00F640AB" w:rsidRPr="00B874A3" w:rsidRDefault="00F640AB" w:rsidP="00A97B61">
                  <w:pPr>
                    <w:ind w:left="313" w:right="118" w:hanging="130"/>
                    <w:jc w:val="center"/>
                    <w:rPr>
                      <w:rFonts w:ascii="Trebuchet MS" w:eastAsia="Tahoma" w:hAnsi="Trebuchet MS" w:cs="Tahoma"/>
                      <w:b/>
                    </w:rPr>
                  </w:pPr>
                  <w:r w:rsidRPr="00B874A3">
                    <w:rPr>
                      <w:rFonts w:ascii="Trebuchet MS" w:eastAsia="Tahoma" w:hAnsi="Trebuchet MS" w:cs="Tahoma"/>
                      <w:b/>
                    </w:rPr>
                    <w:t>SI/NO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2157DD5" w14:textId="77777777" w:rsidR="00F640AB" w:rsidRPr="00A97B61" w:rsidRDefault="00F640AB" w:rsidP="00A97B61">
                  <w:pPr>
                    <w:ind w:left="155" w:right="71" w:hanging="7"/>
                    <w:rPr>
                      <w:rFonts w:ascii="Trebuchet MS" w:eastAsia="Tahoma" w:hAnsi="Trebuchet MS" w:cs="Tahoma"/>
                      <w:b/>
                      <w:sz w:val="24"/>
                    </w:rPr>
                  </w:pPr>
                  <w:r w:rsidRPr="00A97B61">
                    <w:rPr>
                      <w:rFonts w:ascii="Trebuchet MS" w:hAnsi="Trebuchet MS"/>
                      <w:b/>
                      <w:sz w:val="20"/>
                      <w:szCs w:val="20"/>
                    </w:rPr>
                    <w:t>Se non presente nella U.O. indicare se presente nell’Ospedale che ospita l’U.O</w:t>
                  </w:r>
                  <w:r w:rsidR="00A97B61" w:rsidRPr="00A97B61">
                    <w:rPr>
                      <w:rFonts w:ascii="Trebuchet MS" w:hAnsi="Trebuchet MS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A97B61" w:rsidRPr="00F640AB" w14:paraId="1039566C" w14:textId="77777777" w:rsidTr="00967DBE">
              <w:trPr>
                <w:trHeight w:hRule="exact" w:val="943"/>
              </w:trPr>
              <w:tc>
                <w:tcPr>
                  <w:tcW w:w="2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A1AA2" w14:textId="77777777" w:rsidR="00F640AB" w:rsidRPr="00B874A3" w:rsidRDefault="00F640AB" w:rsidP="000F5F3B">
                  <w:pPr>
                    <w:ind w:left="64" w:right="42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B) ANNESSI almeno tre degli standard annessi devono essere necessariamente presenti nella struttura di sede o nell’Azienda ospitante ed uno nella struttura collegata o nell’Azienda ospitante</w:t>
                  </w: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C7132" w14:textId="77777777" w:rsidR="00F640AB" w:rsidRPr="00B874A3" w:rsidRDefault="00F640AB" w:rsidP="00AF1D82">
                  <w:pPr>
                    <w:spacing w:before="78" w:line="288" w:lineRule="exact"/>
                    <w:ind w:left="64" w:right="838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Ve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az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ne</w:t>
                  </w:r>
                  <w:r w:rsidRPr="00B874A3">
                    <w:rPr>
                      <w:rFonts w:ascii="Trebuchet MS" w:hAnsi="Trebuchet MS" w:cs="Times New Roman"/>
                      <w:spacing w:val="11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m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cc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nica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</w:t>
                  </w:r>
                  <w:r w:rsidRPr="00B874A3">
                    <w:rPr>
                      <w:rFonts w:ascii="Trebuchet MS" w:hAnsi="Trebuchet MS" w:cs="Times New Roman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inv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iva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6F7BC8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EC81B8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A97B61" w:rsidRPr="00F640AB" w14:paraId="0FD17648" w14:textId="77777777" w:rsidTr="00967DBE">
              <w:trPr>
                <w:trHeight w:hRule="exact" w:val="746"/>
              </w:trPr>
              <w:tc>
                <w:tcPr>
                  <w:tcW w:w="25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53A44" w14:textId="77777777" w:rsidR="00F640AB" w:rsidRPr="00B874A3" w:rsidRDefault="00F640AB" w:rsidP="00AF1D82">
                  <w:pPr>
                    <w:rPr>
                      <w:rFonts w:ascii="Trebuchet MS" w:hAnsi="Trebuchet MS"/>
                      <w:szCs w:val="22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88EBAF" w14:textId="77777777" w:rsidR="00F640AB" w:rsidRPr="00B874A3" w:rsidRDefault="00F640AB" w:rsidP="00AF1D82">
                  <w:pPr>
                    <w:ind w:left="64" w:right="-20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En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do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op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ia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b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nchi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le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/o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to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  <w:szCs w:val="2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cica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6A67F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DFB60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A97B61" w:rsidRPr="00F640AB" w14:paraId="3798BF2A" w14:textId="77777777" w:rsidTr="00967DBE">
              <w:trPr>
                <w:trHeight w:hRule="exact" w:val="794"/>
              </w:trPr>
              <w:tc>
                <w:tcPr>
                  <w:tcW w:w="25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36AEA" w14:textId="77777777" w:rsidR="00F640AB" w:rsidRPr="00B874A3" w:rsidRDefault="00F640AB" w:rsidP="00AF1D82">
                  <w:pPr>
                    <w:rPr>
                      <w:rFonts w:ascii="Trebuchet MS" w:hAnsi="Trebuchet MS"/>
                      <w:szCs w:val="22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98D25" w14:textId="77777777" w:rsidR="00F640AB" w:rsidRPr="00B874A3" w:rsidRDefault="00F640AB" w:rsidP="00AF1D82">
                  <w:pPr>
                    <w:ind w:left="64" w:right="-20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rvi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z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io</w:t>
                  </w:r>
                  <w:r w:rsidRPr="00B874A3">
                    <w:rPr>
                      <w:rFonts w:ascii="Trebuchet MS" w:hAnsi="Trebuchet MS" w:cs="Times New Roman"/>
                      <w:spacing w:val="13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nc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og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ia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487AE9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A03EDE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A97B61" w:rsidRPr="00F640AB" w14:paraId="09D0BE93" w14:textId="77777777" w:rsidTr="00967DBE">
              <w:trPr>
                <w:trHeight w:hRule="exact" w:val="859"/>
              </w:trPr>
              <w:tc>
                <w:tcPr>
                  <w:tcW w:w="25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9EA731D" w14:textId="77777777" w:rsidR="00F640AB" w:rsidRPr="00B874A3" w:rsidRDefault="00F640AB" w:rsidP="00AF1D82">
                  <w:pPr>
                    <w:rPr>
                      <w:rFonts w:ascii="Trebuchet MS" w:hAnsi="Trebuchet MS"/>
                      <w:szCs w:val="22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F1CF7" w14:textId="77777777" w:rsidR="00F640AB" w:rsidRPr="00B874A3" w:rsidRDefault="00F640AB" w:rsidP="00AF1D82">
                  <w:pPr>
                    <w:ind w:left="64" w:right="523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U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à</w:t>
                  </w:r>
                  <w:r w:rsidRPr="00B874A3">
                    <w:rPr>
                      <w:rFonts w:ascii="Trebuchet MS" w:hAnsi="Trebuchet MS" w:cs="Times New Roman"/>
                      <w:spacing w:val="11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spacing w:val="14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ia</w:t>
                  </w:r>
                  <w:r w:rsidRPr="00B874A3">
                    <w:rPr>
                      <w:rFonts w:ascii="Trebuchet MS" w:hAnsi="Trebuchet MS" w:cs="Times New Roman"/>
                      <w:spacing w:val="12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mi/in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iva</w:t>
                  </w:r>
                  <w:r w:rsidRPr="00B874A3">
                    <w:rPr>
                      <w:rFonts w:ascii="Trebuchet MS" w:hAnsi="Trebuchet MS" w:cs="Times New Roman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es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ato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ria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70C45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E730E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A97B61" w:rsidRPr="00F640AB" w14:paraId="50FC559D" w14:textId="77777777" w:rsidTr="00967DBE">
              <w:trPr>
                <w:trHeight w:hRule="exact" w:val="725"/>
              </w:trPr>
              <w:tc>
                <w:tcPr>
                  <w:tcW w:w="256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BC2C1" w14:textId="77777777" w:rsidR="00F640AB" w:rsidRPr="00B874A3" w:rsidRDefault="00F640AB" w:rsidP="00AF1D82">
                  <w:pPr>
                    <w:rPr>
                      <w:rFonts w:ascii="Trebuchet MS" w:hAnsi="Trebuchet MS"/>
                      <w:szCs w:val="22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DB262E" w14:textId="77777777" w:rsidR="00F640AB" w:rsidRPr="00B874A3" w:rsidRDefault="00F640AB" w:rsidP="00AF1D82">
                  <w:pPr>
                    <w:ind w:left="64" w:right="-20"/>
                    <w:rPr>
                      <w:rFonts w:ascii="Trebuchet MS" w:eastAsia="Tahoma" w:hAnsi="Trebuchet MS" w:cs="Tahoma"/>
                      <w:szCs w:val="22"/>
                    </w:rPr>
                  </w:pPr>
                  <w:proofErr w:type="spellStart"/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li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szCs w:val="22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nn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og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fia</w:t>
                  </w:r>
                  <w:proofErr w:type="spellEnd"/>
                  <w:r w:rsidRPr="00B874A3">
                    <w:rPr>
                      <w:rFonts w:ascii="Trebuchet MS" w:hAnsi="Trebuchet MS" w:cs="Times New Roman"/>
                      <w:spacing w:val="9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  <w:szCs w:val="22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int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5471CD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E9D11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  <w:tr w:rsidR="00A97B61" w:rsidRPr="00F640AB" w14:paraId="2E6FE65B" w14:textId="77777777" w:rsidTr="00967DBE">
              <w:trPr>
                <w:trHeight w:hRule="exact" w:val="673"/>
              </w:trPr>
              <w:tc>
                <w:tcPr>
                  <w:tcW w:w="25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6D49F7" w14:textId="77777777" w:rsidR="00F640AB" w:rsidRPr="00B874A3" w:rsidRDefault="00F640AB" w:rsidP="00AF1D82">
                  <w:pPr>
                    <w:rPr>
                      <w:rFonts w:ascii="Trebuchet MS" w:hAnsi="Trebuchet MS"/>
                      <w:szCs w:val="22"/>
                    </w:rPr>
                  </w:pPr>
                </w:p>
              </w:tc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BB7215" w14:textId="77777777" w:rsidR="00F640AB" w:rsidRPr="00B874A3" w:rsidRDefault="00F640AB" w:rsidP="00AF1D82">
                  <w:pPr>
                    <w:ind w:left="64" w:right="-20"/>
                    <w:rPr>
                      <w:rFonts w:ascii="Trebuchet MS" w:eastAsia="Tahoma" w:hAnsi="Trebuchet MS" w:cs="Tahoma"/>
                      <w:szCs w:val="22"/>
                    </w:rPr>
                  </w:pP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mmun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szCs w:val="22"/>
                    </w:rPr>
                    <w:t>og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ia</w:t>
                  </w:r>
                  <w:r w:rsidRPr="00B874A3">
                    <w:rPr>
                      <w:rFonts w:ascii="Trebuchet MS" w:hAnsi="Trebuchet MS" w:cs="Times New Roman"/>
                      <w:spacing w:val="9"/>
                      <w:szCs w:val="22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zCs w:val="22"/>
                    </w:rPr>
                    <w:t>clinica</w:t>
                  </w:r>
                </w:p>
              </w:tc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145216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9E1A9D" w14:textId="77777777" w:rsidR="00F640AB" w:rsidRPr="00F640AB" w:rsidRDefault="00F640AB" w:rsidP="00A97B61">
                  <w:pPr>
                    <w:jc w:val="center"/>
                    <w:rPr>
                      <w:rFonts w:ascii="Trebuchet MS" w:hAnsi="Trebuchet MS"/>
                    </w:rPr>
                  </w:pPr>
                </w:p>
              </w:tc>
            </w:tr>
          </w:tbl>
          <w:p w14:paraId="15E50B6D" w14:textId="24D335CA" w:rsidR="00F640AB" w:rsidRDefault="00F640AB" w:rsidP="00AF1D82">
            <w:pPr>
              <w:jc w:val="center"/>
              <w:rPr>
                <w:rFonts w:ascii="Trebuchet MS" w:hAnsi="Trebuchet MS"/>
                <w:b/>
                <w:sz w:val="24"/>
                <w:szCs w:val="32"/>
              </w:rPr>
            </w:pPr>
          </w:p>
          <w:p w14:paraId="55C3404D" w14:textId="77777777" w:rsidR="001E7291" w:rsidRPr="00B874A3" w:rsidRDefault="001E7291" w:rsidP="00AF1D82">
            <w:pPr>
              <w:jc w:val="center"/>
              <w:rPr>
                <w:rFonts w:ascii="Trebuchet MS" w:hAnsi="Trebuchet MS"/>
                <w:b/>
                <w:sz w:val="24"/>
                <w:szCs w:val="32"/>
              </w:rPr>
            </w:pPr>
          </w:p>
          <w:tbl>
            <w:tblPr>
              <w:tblW w:w="1004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69"/>
              <w:gridCol w:w="4868"/>
              <w:gridCol w:w="2011"/>
            </w:tblGrid>
            <w:tr w:rsidR="00C01320" w:rsidRPr="00F640AB" w14:paraId="1F87C848" w14:textId="77777777" w:rsidTr="00967DBE">
              <w:trPr>
                <w:trHeight w:hRule="exact" w:val="545"/>
              </w:trPr>
              <w:tc>
                <w:tcPr>
                  <w:tcW w:w="3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EF40A53" w14:textId="77777777" w:rsidR="00C01320" w:rsidRPr="00F640AB" w:rsidRDefault="00C01320" w:rsidP="00B874A3">
                  <w:pPr>
                    <w:spacing w:before="35"/>
                    <w:ind w:left="448" w:right="386" w:firstLine="181"/>
                    <w:contextualSpacing/>
                    <w:rPr>
                      <w:rFonts w:ascii="Trebuchet MS" w:eastAsia="Tahoma" w:hAnsi="Trebuchet MS" w:cs="Tahoma"/>
                      <w:sz w:val="24"/>
                    </w:rPr>
                  </w:pPr>
                  <w:r w:rsidRPr="000F5F3B">
                    <w:rPr>
                      <w:rFonts w:ascii="Trebuchet MS" w:eastAsia="Tahoma" w:hAnsi="Trebuchet MS" w:cs="Tahoma"/>
                      <w:b/>
                    </w:rPr>
                    <w:lastRenderedPageBreak/>
                    <w:t>STANDARD STRUTTURALI</w:t>
                  </w: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33CCEB2" w14:textId="77777777" w:rsidR="00C01320" w:rsidRPr="00967DBE" w:rsidRDefault="00C01320" w:rsidP="00AF1D82">
                  <w:pPr>
                    <w:ind w:left="625" w:right="357" w:hanging="202"/>
                    <w:rPr>
                      <w:rFonts w:ascii="Trebuchet MS" w:eastAsia="Tahoma" w:hAnsi="Trebuchet MS" w:cs="Tahoma"/>
                      <w:b/>
                      <w:bCs/>
                      <w:sz w:val="24"/>
                    </w:rPr>
                  </w:pPr>
                  <w:r w:rsidRPr="00967DBE">
                    <w:rPr>
                      <w:rFonts w:ascii="Trebuchet MS" w:eastAsia="Tahoma" w:hAnsi="Trebuchet MS" w:cs="Tahoma"/>
                      <w:b/>
                      <w:bCs/>
                    </w:rPr>
                    <w:t>Livelli minimi di accettabilità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ED25384" w14:textId="77777777" w:rsidR="00C01320" w:rsidRPr="00967DBE" w:rsidRDefault="00C01320" w:rsidP="00B639E6">
                  <w:pPr>
                    <w:spacing w:line="288" w:lineRule="exact"/>
                    <w:ind w:left="198" w:right="3" w:hanging="127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</w:pPr>
                  <w:r w:rsidRPr="00967DBE"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  <w:t>Indicare</w:t>
                  </w:r>
                </w:p>
                <w:p w14:paraId="35DAA20E" w14:textId="77777777" w:rsidR="00C01320" w:rsidRPr="00967DBE" w:rsidRDefault="00C01320" w:rsidP="00B639E6">
                  <w:pPr>
                    <w:ind w:left="570" w:right="81" w:hanging="422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</w:pPr>
                  <w:r w:rsidRPr="00967DBE"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  <w:t>SI/NO</w:t>
                  </w:r>
                </w:p>
              </w:tc>
            </w:tr>
            <w:tr w:rsidR="00C01320" w:rsidRPr="00F640AB" w14:paraId="32D1CE4F" w14:textId="77777777" w:rsidTr="00967DBE">
              <w:trPr>
                <w:trHeight w:hRule="exact" w:val="598"/>
              </w:trPr>
              <w:tc>
                <w:tcPr>
                  <w:tcW w:w="31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B39CA" w14:textId="77777777" w:rsidR="00C01320" w:rsidRPr="00F640AB" w:rsidRDefault="00C01320" w:rsidP="00AF1D82">
                  <w:pPr>
                    <w:ind w:left="64" w:right="110"/>
                    <w:rPr>
                      <w:rFonts w:ascii="Trebuchet MS" w:eastAsia="Tahoma" w:hAnsi="Trebuchet MS" w:cs="Tahoma"/>
                      <w:sz w:val="24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C)</w:t>
                  </w:r>
                  <w:r w:rsidRPr="00B874A3">
                    <w:rPr>
                      <w:rFonts w:ascii="Trebuchet MS" w:hAnsi="Trebuchet MS" w:cs="Times New Roman"/>
                      <w:spacing w:val="41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09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6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V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29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1"/>
                    </w:rPr>
                    <w:t>Z</w:t>
                  </w:r>
                  <w:r w:rsidRPr="00B874A3">
                    <w:rPr>
                      <w:rFonts w:ascii="Trebuchet MS" w:eastAsia="Tahoma" w:hAnsi="Trebuchet MS" w:cs="Tahoma"/>
                      <w:w w:val="129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w w:val="12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GE</w:t>
                  </w:r>
                  <w:r w:rsidRPr="00B874A3">
                    <w:rPr>
                      <w:rFonts w:ascii="Trebuchet MS" w:eastAsia="Tahoma" w:hAnsi="Trebuchet MS" w:cs="Tahoma"/>
                      <w:w w:val="111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1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1"/>
                    </w:rPr>
                    <w:t>AL</w:t>
                  </w:r>
                  <w:r w:rsidRPr="00B874A3">
                    <w:rPr>
                      <w:rFonts w:ascii="Trebuchet MS" w:eastAsia="Tahoma" w:hAnsi="Trebuchet MS" w:cs="Tahoma"/>
                      <w:w w:val="111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spacing w:val="35"/>
                      <w:w w:val="111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w w:val="111"/>
                    </w:rPr>
                    <w:t>E</w:t>
                  </w:r>
                  <w:r w:rsidRPr="00B874A3">
                    <w:rPr>
                      <w:rFonts w:ascii="Trebuchet MS" w:hAnsi="Trebuchet MS" w:cs="Times New Roman"/>
                      <w:w w:val="111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29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4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G</w:t>
                  </w:r>
                  <w:r w:rsidRPr="00B874A3">
                    <w:rPr>
                      <w:rFonts w:ascii="Trebuchet MS" w:eastAsia="Tahoma" w:hAnsi="Trebuchet MS" w:cs="Tahoma"/>
                      <w:w w:val="115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w w:val="108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04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29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  <w:w w:val="129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w w:val="12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3"/>
                    </w:rPr>
                    <w:t>DE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LL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3"/>
                    </w:rPr>
                    <w:t>’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AZI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3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w w:val="113"/>
                    </w:rPr>
                    <w:t>NDA</w:t>
                  </w:r>
                  <w:r w:rsidRPr="00B874A3">
                    <w:rPr>
                      <w:rFonts w:ascii="Trebuchet MS" w:hAnsi="Trebuchet MS" w:cs="Times New Roman"/>
                      <w:spacing w:val="13"/>
                      <w:w w:val="113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H</w:t>
                  </w:r>
                  <w:r w:rsidRPr="00B874A3">
                    <w:rPr>
                      <w:rFonts w:ascii="Trebuchet MS" w:eastAsia="Tahoma" w:hAnsi="Trebuchet MS" w:cs="Tahoma"/>
                      <w:w w:val="109"/>
                    </w:rPr>
                    <w:t>E</w:t>
                  </w:r>
                  <w:r w:rsidRPr="00B874A3">
                    <w:rPr>
                      <w:rFonts w:ascii="Trebuchet MS" w:hAnsi="Trebuchet MS" w:cs="Times New Roman"/>
                      <w:w w:val="10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w w:val="113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3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3"/>
                    </w:rPr>
                    <w:t>IT</w:t>
                  </w:r>
                  <w:r w:rsidRPr="00B874A3">
                    <w:rPr>
                      <w:rFonts w:ascii="Trebuchet MS" w:eastAsia="Tahoma" w:hAnsi="Trebuchet MS" w:cs="Tahoma"/>
                      <w:w w:val="113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  <w:spacing w:val="6"/>
                      <w:w w:val="113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4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w w:val="114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  <w:w w:val="114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0"/>
                    </w:rPr>
                    <w:t>ST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0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w w:val="110"/>
                    </w:rPr>
                    <w:t>U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0"/>
                    </w:rPr>
                    <w:t>TT</w:t>
                  </w:r>
                  <w:r w:rsidRPr="00B874A3">
                    <w:rPr>
                      <w:rFonts w:ascii="Trebuchet MS" w:eastAsia="Tahoma" w:hAnsi="Trebuchet MS" w:cs="Tahoma"/>
                      <w:w w:val="110"/>
                    </w:rPr>
                    <w:t>U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0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w w:val="110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  <w:spacing w:val="12"/>
                      <w:w w:val="110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  <w:w w:val="129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w w:val="12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0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0"/>
                    </w:rPr>
                    <w:t>ED</w:t>
                  </w:r>
                  <w:r w:rsidRPr="00B874A3">
                    <w:rPr>
                      <w:rFonts w:ascii="Trebuchet MS" w:eastAsia="Tahoma" w:hAnsi="Trebuchet MS" w:cs="Tahoma"/>
                      <w:w w:val="110"/>
                    </w:rPr>
                    <w:t>E</w:t>
                  </w:r>
                  <w:r w:rsidRPr="00B874A3">
                    <w:rPr>
                      <w:rFonts w:ascii="Trebuchet MS" w:hAnsi="Trebuchet MS" w:cs="Times New Roman"/>
                      <w:spacing w:val="8"/>
                      <w:w w:val="110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O</w:t>
                  </w:r>
                  <w:r w:rsidRPr="00B874A3">
                    <w:rPr>
                      <w:rFonts w:ascii="Trebuchet MS" w:hAnsi="Trebuchet MS" w:cs="Times New Roman"/>
                      <w:spacing w:val="23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  <w:w w:val="108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4"/>
                    </w:rPr>
                    <w:t>LL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09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  <w:w w:val="111"/>
                    </w:rPr>
                    <w:t>G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14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  <w:w w:val="104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w w:val="114"/>
                    </w:rPr>
                    <w:t>A</w:t>
                  </w: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4C6BD" w14:textId="77777777" w:rsidR="00C01320" w:rsidRPr="00B874A3" w:rsidRDefault="00C01320" w:rsidP="00AF1D82">
                  <w:pPr>
                    <w:spacing w:line="288" w:lineRule="exact"/>
                    <w:ind w:left="66" w:right="57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ad</w:t>
                  </w:r>
                  <w:r w:rsidRPr="00B874A3">
                    <w:rPr>
                      <w:rFonts w:ascii="Trebuchet MS" w:eastAsia="Tahoma" w:hAnsi="Trebuchet MS" w:cs="Tahoma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og</w:t>
                  </w:r>
                  <w:r w:rsidRPr="00B874A3">
                    <w:rPr>
                      <w:rFonts w:ascii="Trebuchet MS" w:eastAsia="Tahoma" w:hAnsi="Trebuchet MS" w:cs="Tahoma"/>
                      <w:spacing w:val="3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  <w:spacing w:val="10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e</w:t>
                  </w:r>
                  <w:r w:rsidRPr="00B874A3">
                    <w:rPr>
                      <w:rFonts w:ascii="Trebuchet MS" w:hAnsi="Trebuchet MS" w:cs="Times New Roman"/>
                      <w:spacing w:val="15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  <w:spacing w:val="3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ag</w:t>
                  </w:r>
                  <w:r w:rsidRPr="00B874A3">
                    <w:rPr>
                      <w:rFonts w:ascii="Trebuchet MS" w:eastAsia="Tahoma" w:hAnsi="Trebuchet MS" w:cs="Tahoma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</w:rPr>
                    <w:t>r</w:t>
                  </w:r>
                  <w:r w:rsidRPr="00B874A3">
                    <w:rPr>
                      <w:rFonts w:ascii="Trebuchet MS" w:hAnsi="Trebuchet MS" w:cs="Times New Roman"/>
                      <w:spacing w:val="14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imm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ag</w:t>
                  </w:r>
                  <w:r w:rsidRPr="00B874A3">
                    <w:rPr>
                      <w:rFonts w:ascii="Trebuchet MS" w:eastAsia="Tahoma" w:hAnsi="Trebuchet MS" w:cs="Tahoma"/>
                    </w:rPr>
                    <w:t>ini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C8F7A8" w14:textId="77777777" w:rsidR="00C01320" w:rsidRPr="00F640AB" w:rsidRDefault="00C01320" w:rsidP="00AF1D82">
                  <w:pPr>
                    <w:ind w:left="700" w:right="677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</w:p>
              </w:tc>
            </w:tr>
            <w:tr w:rsidR="00C01320" w:rsidRPr="00F640AB" w14:paraId="623FF602" w14:textId="77777777" w:rsidTr="00967DBE">
              <w:trPr>
                <w:trHeight w:hRule="exact" w:val="543"/>
              </w:trPr>
              <w:tc>
                <w:tcPr>
                  <w:tcW w:w="31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48437" w14:textId="77777777" w:rsidR="00C01320" w:rsidRPr="00F640AB" w:rsidRDefault="00C01320" w:rsidP="00AF1D8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111D1" w14:textId="77777777" w:rsidR="00C01320" w:rsidRPr="00B874A3" w:rsidRDefault="00C01320" w:rsidP="00AF1D82">
                  <w:pPr>
                    <w:ind w:left="66" w:right="-20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Chirur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g</w:t>
                  </w:r>
                  <w:r w:rsidRPr="00B874A3">
                    <w:rPr>
                      <w:rFonts w:ascii="Trebuchet MS" w:eastAsia="Tahoma" w:hAnsi="Trebuchet MS" w:cs="Tahoma"/>
                    </w:rPr>
                    <w:t>ia</w:t>
                  </w:r>
                  <w:r w:rsidRPr="00B874A3">
                    <w:rPr>
                      <w:rFonts w:ascii="Trebuchet MS" w:hAnsi="Trebuchet MS" w:cs="Times New Roman"/>
                      <w:spacing w:val="8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to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</w:rPr>
                    <w:t>cica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53E9E" w14:textId="77777777" w:rsidR="00C01320" w:rsidRPr="00F640AB" w:rsidRDefault="00C01320" w:rsidP="00AF1D82">
                  <w:pPr>
                    <w:ind w:left="700" w:right="677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</w:p>
              </w:tc>
            </w:tr>
            <w:tr w:rsidR="00C01320" w:rsidRPr="00F640AB" w14:paraId="134DDC1D" w14:textId="77777777" w:rsidTr="00967DBE">
              <w:trPr>
                <w:trHeight w:hRule="exact" w:val="552"/>
              </w:trPr>
              <w:tc>
                <w:tcPr>
                  <w:tcW w:w="31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CD96EC" w14:textId="77777777" w:rsidR="00C01320" w:rsidRPr="00F640AB" w:rsidRDefault="00C01320" w:rsidP="00AF1D8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23C0AA" w14:textId="77777777" w:rsidR="00C01320" w:rsidRPr="00B874A3" w:rsidRDefault="00C01320" w:rsidP="00AF1D82">
                  <w:pPr>
                    <w:ind w:left="66" w:right="-20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M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</w:rPr>
                    <w:t>icina</w:t>
                  </w:r>
                  <w:r w:rsidRPr="00B874A3">
                    <w:rPr>
                      <w:rFonts w:ascii="Trebuchet MS" w:hAnsi="Trebuchet MS" w:cs="Times New Roman"/>
                      <w:spacing w:val="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d</w:t>
                  </w:r>
                  <w:r w:rsidRPr="00B874A3">
                    <w:rPr>
                      <w:rFonts w:ascii="Trebuchet MS" w:eastAsia="Tahoma" w:hAnsi="Trebuchet MS" w:cs="Tahoma"/>
                    </w:rPr>
                    <w:t>i</w:t>
                  </w:r>
                  <w:r w:rsidRPr="00B874A3">
                    <w:rPr>
                      <w:rFonts w:ascii="Trebuchet MS" w:hAnsi="Trebuchet MS" w:cs="Times New Roman"/>
                      <w:spacing w:val="14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</w:rPr>
                    <w:t>b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to</w:t>
                  </w:r>
                  <w:r w:rsidRPr="00B874A3">
                    <w:rPr>
                      <w:rFonts w:ascii="Trebuchet MS" w:eastAsia="Tahoma" w:hAnsi="Trebuchet MS" w:cs="Tahoma"/>
                    </w:rPr>
                    <w:t>rio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A306F0" w14:textId="77777777" w:rsidR="00C01320" w:rsidRPr="00F640AB" w:rsidRDefault="00C01320" w:rsidP="00AF1D82">
                  <w:pPr>
                    <w:ind w:left="700" w:right="677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</w:p>
              </w:tc>
            </w:tr>
            <w:tr w:rsidR="00C01320" w:rsidRPr="00F640AB" w14:paraId="40354A76" w14:textId="77777777" w:rsidTr="00967DBE">
              <w:trPr>
                <w:trHeight w:hRule="exact" w:val="681"/>
              </w:trPr>
              <w:tc>
                <w:tcPr>
                  <w:tcW w:w="316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D01FD7B" w14:textId="77777777" w:rsidR="00C01320" w:rsidRPr="00F640AB" w:rsidRDefault="00C01320" w:rsidP="00AF1D8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63352" w14:textId="77777777" w:rsidR="00C01320" w:rsidRPr="00B874A3" w:rsidRDefault="00C01320" w:rsidP="00AF1D82">
                  <w:pPr>
                    <w:ind w:left="66" w:right="203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Ri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</w:rPr>
                    <w:t>nim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az</w:t>
                  </w:r>
                  <w:r w:rsidRPr="00B874A3">
                    <w:rPr>
                      <w:rFonts w:ascii="Trebuchet MS" w:eastAsia="Tahoma" w:hAnsi="Trebuchet MS" w:cs="Tahoma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</w:t>
                  </w:r>
                  <w:r w:rsidRPr="00B874A3">
                    <w:rPr>
                      <w:rFonts w:ascii="Trebuchet MS" w:eastAsia="Tahoma" w:hAnsi="Trebuchet MS" w:cs="Tahoma"/>
                    </w:rPr>
                    <w:t>ne</w:t>
                  </w:r>
                  <w:r w:rsidRPr="00B874A3">
                    <w:rPr>
                      <w:rFonts w:ascii="Trebuchet MS" w:hAnsi="Trebuchet MS" w:cs="Times New Roman"/>
                      <w:spacing w:val="9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o</w:t>
                  </w:r>
                  <w:r w:rsidRPr="00B874A3">
                    <w:rPr>
                      <w:rFonts w:ascii="Trebuchet MS" w:hAnsi="Trebuchet MS" w:cs="Times New Roman"/>
                      <w:spacing w:val="16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</w:rPr>
                    <w:t>r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ap</w:t>
                  </w:r>
                  <w:r w:rsidRPr="00B874A3">
                    <w:rPr>
                      <w:rFonts w:ascii="Trebuchet MS" w:eastAsia="Tahoma" w:hAnsi="Trebuchet MS" w:cs="Tahoma"/>
                      <w:spacing w:val="3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</w:rPr>
                    <w:t>a</w:t>
                  </w:r>
                  <w:r w:rsidRPr="00B874A3">
                    <w:rPr>
                      <w:rFonts w:ascii="Trebuchet MS" w:hAnsi="Trebuchet MS" w:cs="Times New Roman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in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e</w:t>
                  </w:r>
                  <w:r w:rsidRPr="00B874A3">
                    <w:rPr>
                      <w:rFonts w:ascii="Trebuchet MS" w:eastAsia="Tahoma" w:hAnsi="Trebuchet MS" w:cs="Tahoma"/>
                    </w:rPr>
                    <w:t>n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s</w:t>
                  </w:r>
                  <w:r w:rsidRPr="00B874A3">
                    <w:rPr>
                      <w:rFonts w:ascii="Trebuchet MS" w:eastAsia="Tahoma" w:hAnsi="Trebuchet MS" w:cs="Tahoma"/>
                    </w:rPr>
                    <w:t>iva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CBB040" w14:textId="77777777" w:rsidR="00C01320" w:rsidRPr="00F640AB" w:rsidRDefault="00C01320" w:rsidP="00AF1D82">
                  <w:pPr>
                    <w:ind w:left="700" w:right="677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</w:p>
              </w:tc>
            </w:tr>
            <w:tr w:rsidR="00C01320" w:rsidRPr="00F640AB" w14:paraId="0A9AC231" w14:textId="77777777" w:rsidTr="00967DBE">
              <w:trPr>
                <w:trHeight w:hRule="exact" w:val="542"/>
              </w:trPr>
              <w:tc>
                <w:tcPr>
                  <w:tcW w:w="316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766815" w14:textId="77777777" w:rsidR="00C01320" w:rsidRPr="00F640AB" w:rsidRDefault="00C01320" w:rsidP="00AF1D82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83D7F3" w14:textId="77777777" w:rsidR="00C01320" w:rsidRPr="00B874A3" w:rsidRDefault="00C01320" w:rsidP="00AF1D82">
                  <w:pPr>
                    <w:ind w:left="66" w:right="-20"/>
                    <w:rPr>
                      <w:rFonts w:ascii="Trebuchet MS" w:eastAsia="Tahoma" w:hAnsi="Trebuchet MS" w:cs="Tahoma"/>
                    </w:rPr>
                  </w:pPr>
                  <w:r w:rsidRPr="00B874A3">
                    <w:rPr>
                      <w:rFonts w:ascii="Trebuchet MS" w:eastAsia="Tahoma" w:hAnsi="Trebuchet MS" w:cs="Tahoma"/>
                    </w:rPr>
                    <w:t>An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ato</w:t>
                  </w:r>
                  <w:r w:rsidRPr="00B874A3">
                    <w:rPr>
                      <w:rFonts w:ascii="Trebuchet MS" w:eastAsia="Tahoma" w:hAnsi="Trebuchet MS" w:cs="Tahoma"/>
                    </w:rPr>
                    <w:t>mia</w:t>
                  </w:r>
                  <w:r w:rsidRPr="00B874A3">
                    <w:rPr>
                      <w:rFonts w:ascii="Trebuchet MS" w:hAnsi="Trebuchet MS" w:cs="Times New Roman"/>
                      <w:spacing w:val="13"/>
                    </w:rPr>
                    <w:t xml:space="preserve"> </w:t>
                  </w:r>
                  <w:r w:rsidRPr="00B874A3">
                    <w:rPr>
                      <w:rFonts w:ascii="Trebuchet MS" w:eastAsia="Tahoma" w:hAnsi="Trebuchet MS" w:cs="Tahoma"/>
                    </w:rPr>
                    <w:t>P</w:t>
                  </w:r>
                  <w:r w:rsidRPr="00B874A3">
                    <w:rPr>
                      <w:rFonts w:ascii="Trebuchet MS" w:eastAsia="Tahoma" w:hAnsi="Trebuchet MS" w:cs="Tahoma"/>
                      <w:spacing w:val="1"/>
                    </w:rPr>
                    <w:t>a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to</w:t>
                  </w:r>
                  <w:r w:rsidRPr="00B874A3">
                    <w:rPr>
                      <w:rFonts w:ascii="Trebuchet MS" w:eastAsia="Tahoma" w:hAnsi="Trebuchet MS" w:cs="Tahoma"/>
                    </w:rPr>
                    <w:t>l</w:t>
                  </w:r>
                  <w:r w:rsidRPr="00B874A3">
                    <w:rPr>
                      <w:rFonts w:ascii="Trebuchet MS" w:eastAsia="Tahoma" w:hAnsi="Trebuchet MS" w:cs="Tahoma"/>
                      <w:spacing w:val="-1"/>
                    </w:rPr>
                    <w:t>og</w:t>
                  </w:r>
                  <w:r w:rsidRPr="00B874A3">
                    <w:rPr>
                      <w:rFonts w:ascii="Trebuchet MS" w:eastAsia="Tahoma" w:hAnsi="Trebuchet MS" w:cs="Tahoma"/>
                    </w:rPr>
                    <w:t>i</w:t>
                  </w:r>
                  <w:r w:rsidRPr="00B874A3">
                    <w:rPr>
                      <w:rFonts w:ascii="Trebuchet MS" w:eastAsia="Tahoma" w:hAnsi="Trebuchet MS" w:cs="Tahoma"/>
                      <w:spacing w:val="2"/>
                    </w:rPr>
                    <w:t>c</w:t>
                  </w:r>
                  <w:r w:rsidRPr="00B874A3">
                    <w:rPr>
                      <w:rFonts w:ascii="Trebuchet MS" w:eastAsia="Tahoma" w:hAnsi="Trebuchet MS" w:cs="Tahoma"/>
                    </w:rPr>
                    <w:t>a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07BD1" w14:textId="77777777" w:rsidR="00C01320" w:rsidRPr="00F640AB" w:rsidRDefault="00C01320" w:rsidP="00AF1D82">
                  <w:pPr>
                    <w:ind w:left="700" w:right="677"/>
                    <w:jc w:val="center"/>
                    <w:rPr>
                      <w:rFonts w:ascii="Trebuchet MS" w:eastAsia="Tahoma" w:hAnsi="Trebuchet MS" w:cs="Tahoma"/>
                      <w:sz w:val="24"/>
                    </w:rPr>
                  </w:pPr>
                </w:p>
              </w:tc>
            </w:tr>
          </w:tbl>
          <w:p w14:paraId="6E188D4B" w14:textId="77777777" w:rsidR="00F640AB" w:rsidRPr="00F640AB" w:rsidRDefault="00F640AB" w:rsidP="00AF1D82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</w:tbl>
    <w:p w14:paraId="4D9B1B2E" w14:textId="77777777" w:rsidR="00F640AB" w:rsidRPr="00F640AB" w:rsidRDefault="00F640AB" w:rsidP="00F640AB">
      <w:pPr>
        <w:widowControl w:val="0"/>
        <w:rPr>
          <w:rFonts w:ascii="Trebuchet MS" w:hAnsi="Trebuchet MS"/>
          <w:b/>
          <w:sz w:val="24"/>
        </w:rPr>
      </w:pPr>
    </w:p>
    <w:tbl>
      <w:tblPr>
        <w:tblW w:w="10060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3569"/>
        <w:gridCol w:w="3107"/>
      </w:tblGrid>
      <w:tr w:rsidR="00F640AB" w:rsidRPr="00F640AB" w14:paraId="6A530E2B" w14:textId="77777777" w:rsidTr="00E91080">
        <w:trPr>
          <w:trHeight w:hRule="exact" w:val="659"/>
        </w:trPr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EA1B4" w14:textId="77777777" w:rsidR="00F640AB" w:rsidRPr="00967DBE" w:rsidRDefault="00F640AB" w:rsidP="00E91080">
            <w:pPr>
              <w:spacing w:before="35"/>
              <w:ind w:left="448" w:right="386" w:hanging="22"/>
              <w:contextualSpacing/>
              <w:jc w:val="center"/>
              <w:rPr>
                <w:rFonts w:ascii="Trebuchet MS" w:eastAsia="Tahoma" w:hAnsi="Trebuchet MS" w:cs="Tahoma"/>
                <w:b/>
              </w:rPr>
            </w:pPr>
            <w:r w:rsidRPr="00967DBE">
              <w:rPr>
                <w:rFonts w:ascii="Trebuchet MS" w:eastAsia="Tahoma" w:hAnsi="Trebuchet MS" w:cs="Tahoma"/>
                <w:b/>
              </w:rPr>
              <w:t>STANDARD ORGANIZZATIVI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E691A" w14:textId="77777777" w:rsidR="00F640AB" w:rsidRPr="00967DBE" w:rsidRDefault="00F640AB" w:rsidP="00967DBE">
            <w:pPr>
              <w:spacing w:before="35"/>
              <w:ind w:left="448" w:right="386" w:firstLine="181"/>
              <w:contextualSpacing/>
              <w:jc w:val="center"/>
              <w:rPr>
                <w:rFonts w:ascii="Trebuchet MS" w:eastAsia="Tahoma" w:hAnsi="Trebuchet MS" w:cs="Tahoma"/>
                <w:b/>
              </w:rPr>
            </w:pPr>
            <w:r w:rsidRPr="00967DBE">
              <w:rPr>
                <w:rFonts w:ascii="Trebuchet MS" w:eastAsia="Tahoma" w:hAnsi="Trebuchet MS" w:cs="Tahoma"/>
                <w:b/>
              </w:rPr>
              <w:t>Indicare numero</w:t>
            </w:r>
          </w:p>
        </w:tc>
      </w:tr>
      <w:tr w:rsidR="00EC355C" w:rsidRPr="00841A15" w14:paraId="4D48F4F8" w14:textId="77777777" w:rsidTr="00E91080">
        <w:trPr>
          <w:trHeight w:hRule="exact" w:val="553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6E0D" w14:textId="77777777" w:rsidR="00EC355C" w:rsidRPr="00841A15" w:rsidRDefault="00EC355C" w:rsidP="00B04718">
            <w:pPr>
              <w:ind w:firstLine="614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41A1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  <w:t>P</w:t>
            </w:r>
            <w:r w:rsidRPr="00841A1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841A15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841A15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841A15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841A15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841A1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841A1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841A15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="009845F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*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A7D1" w14:textId="77777777" w:rsidR="00EC355C" w:rsidRPr="00841A15" w:rsidRDefault="00EC355C" w:rsidP="00AA655A">
            <w:pPr>
              <w:ind w:left="154" w:right="-20" w:firstLine="12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41A15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841A15">
              <w:rPr>
                <w:rFonts w:ascii="Trebuchet MS" w:eastAsia="Tahoma" w:hAnsi="Trebuchet MS" w:cs="Tahoma"/>
                <w:sz w:val="20"/>
                <w:szCs w:val="20"/>
              </w:rPr>
              <w:t>ici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AE27" w14:textId="77777777" w:rsidR="00EC355C" w:rsidRPr="00841A15" w:rsidRDefault="00EC355C" w:rsidP="0036627C">
            <w:pPr>
              <w:ind w:left="2" w:firstLine="11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967DBE" w:rsidRPr="00841A15" w14:paraId="360513AF" w14:textId="77777777" w:rsidTr="00E91080">
        <w:trPr>
          <w:trHeight w:hRule="exact" w:val="553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7553C" w14:textId="7568C0A4" w:rsidR="00967DBE" w:rsidRPr="00841A15" w:rsidRDefault="00967DBE" w:rsidP="00B04718">
            <w:pPr>
              <w:ind w:firstLine="614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</w:pPr>
            <w:r w:rsidRPr="00841A1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  <w:t>P</w:t>
            </w:r>
            <w:r w:rsidRPr="00841A1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841A15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841A15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841A15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841A15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841A15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841A15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*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9785" w14:textId="5839BD89" w:rsidR="00967DBE" w:rsidRPr="00841A15" w:rsidRDefault="00967DBE" w:rsidP="00AA655A">
            <w:pPr>
              <w:ind w:left="154" w:right="-20" w:firstLine="12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41A15">
              <w:rPr>
                <w:rFonts w:ascii="Trebuchet MS" w:eastAsia="Tahoma" w:hAnsi="Trebuchet MS" w:cs="Tahoma"/>
                <w:sz w:val="20"/>
                <w:szCs w:val="20"/>
              </w:rPr>
              <w:t>Tecnici di laboratorio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00D" w14:textId="77777777" w:rsidR="00967DBE" w:rsidRPr="00841A15" w:rsidRDefault="00967DBE" w:rsidP="0036627C">
            <w:pPr>
              <w:ind w:left="2" w:firstLine="11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967DBE" w:rsidRPr="00841A15" w14:paraId="232E6EF8" w14:textId="77777777" w:rsidTr="00E91080">
        <w:trPr>
          <w:trHeight w:hRule="exact" w:val="553"/>
        </w:trPr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F4CE" w14:textId="77777777" w:rsidR="00967DBE" w:rsidRPr="00841A15" w:rsidRDefault="00967DBE" w:rsidP="00B04718">
            <w:pPr>
              <w:ind w:firstLine="614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54F5" w14:textId="217F712E" w:rsidR="00967DBE" w:rsidRPr="00841A15" w:rsidRDefault="00967DBE" w:rsidP="00AA655A">
            <w:pPr>
              <w:ind w:left="154" w:right="-20" w:firstLine="12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41A15">
              <w:rPr>
                <w:rFonts w:ascii="Trebuchet MS" w:eastAsia="Tahoma" w:hAnsi="Trebuchet MS" w:cs="Tahoma"/>
                <w:sz w:val="20"/>
                <w:szCs w:val="20"/>
              </w:rPr>
              <w:t>Infermieri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17D7" w14:textId="77777777" w:rsidR="00967DBE" w:rsidRPr="00841A15" w:rsidRDefault="00967DBE" w:rsidP="0036627C">
            <w:pPr>
              <w:ind w:left="2" w:firstLine="11"/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14:paraId="28C88EA8" w14:textId="77777777" w:rsidR="00F640AB" w:rsidRDefault="009845F1" w:rsidP="00E91080">
      <w:pPr>
        <w:widowControl w:val="0"/>
        <w:ind w:left="284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31158771" w14:textId="77777777" w:rsidR="0061171C" w:rsidRDefault="0061171C" w:rsidP="0061171C">
      <w:pPr>
        <w:widowControl w:val="0"/>
        <w:rPr>
          <w:rFonts w:ascii="Trebuchet MS" w:hAnsi="Trebuchet MS"/>
          <w:b/>
          <w:sz w:val="24"/>
        </w:rPr>
      </w:pPr>
    </w:p>
    <w:tbl>
      <w:tblPr>
        <w:tblW w:w="10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00"/>
        <w:gridCol w:w="2116"/>
        <w:gridCol w:w="1559"/>
        <w:gridCol w:w="1554"/>
      </w:tblGrid>
      <w:tr w:rsidR="0061171C" w:rsidRPr="003E7191" w14:paraId="5BBCDA7D" w14:textId="77777777" w:rsidTr="00967DBE">
        <w:trPr>
          <w:trHeight w:hRule="exact" w:val="147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F9CDAC" w14:textId="77777777" w:rsidR="0061171C" w:rsidRPr="003E7191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07540E3D" w14:textId="77777777" w:rsidR="0061171C" w:rsidRPr="003E7191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B2E9F7" w14:textId="77777777" w:rsidR="0061171C" w:rsidRPr="003E7191" w:rsidRDefault="0061171C" w:rsidP="00967DBE">
            <w:pPr>
              <w:widowControl w:val="0"/>
              <w:ind w:left="137"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67E39" w14:textId="77777777" w:rsidR="0061171C" w:rsidRPr="003E7191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4572A81C" w14:textId="77777777" w:rsidR="0061171C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09E53437" w14:textId="5AA81BCD" w:rsidR="00967DBE" w:rsidRPr="003E7191" w:rsidRDefault="00967DBE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bookmarkStart w:id="0" w:name="_GoBack"/>
            <w:bookmarkEnd w:id="0"/>
            <w:r w:rsidRPr="006F16C2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10DDD9" w14:textId="77777777" w:rsidR="0061171C" w:rsidRPr="00967DBE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967DBE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1BACB1" w14:textId="77777777" w:rsidR="0061171C" w:rsidRPr="00967DBE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967DBE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collegata</w:t>
            </w:r>
          </w:p>
        </w:tc>
      </w:tr>
      <w:tr w:rsidR="0061171C" w:rsidRPr="00C01320" w14:paraId="12599492" w14:textId="77777777" w:rsidTr="00967DBE">
        <w:trPr>
          <w:trHeight w:hRule="exact" w:val="61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E598" w14:textId="77777777" w:rsidR="0061171C" w:rsidRPr="00A41D2D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A41D2D">
              <w:rPr>
                <w:rFonts w:ascii="Trebuchet MS" w:eastAsia="Tahoma" w:hAnsi="Trebuchet MS" w:cs="Tahoma"/>
                <w:spacing w:val="1"/>
                <w:w w:val="116"/>
                <w:sz w:val="20"/>
              </w:rPr>
              <w:t>R</w:t>
            </w:r>
            <w:r w:rsidRPr="00A41D2D">
              <w:rPr>
                <w:rFonts w:ascii="Trebuchet MS" w:eastAsia="Tahoma" w:hAnsi="Trebuchet MS" w:cs="Tahoma"/>
                <w:spacing w:val="-1"/>
                <w:w w:val="129"/>
                <w:sz w:val="20"/>
              </w:rPr>
              <w:t>I</w:t>
            </w:r>
            <w:r w:rsidRPr="00A41D2D">
              <w:rPr>
                <w:rFonts w:ascii="Trebuchet MS" w:eastAsia="Tahoma" w:hAnsi="Trebuchet MS" w:cs="Tahoma"/>
                <w:spacing w:val="1"/>
                <w:w w:val="111"/>
                <w:sz w:val="20"/>
              </w:rPr>
              <w:t>C</w:t>
            </w:r>
            <w:r w:rsidRPr="00A41D2D">
              <w:rPr>
                <w:rFonts w:ascii="Trebuchet MS" w:eastAsia="Tahoma" w:hAnsi="Trebuchet MS" w:cs="Tahoma"/>
                <w:w w:val="108"/>
                <w:sz w:val="20"/>
              </w:rPr>
              <w:t>O</w:t>
            </w:r>
            <w:r w:rsidRPr="00A41D2D">
              <w:rPr>
                <w:rFonts w:ascii="Trebuchet MS" w:eastAsia="Tahoma" w:hAnsi="Trebuchet MS" w:cs="Tahoma"/>
                <w:spacing w:val="-1"/>
                <w:w w:val="113"/>
                <w:sz w:val="20"/>
              </w:rPr>
              <w:t>V</w:t>
            </w:r>
            <w:r w:rsidRPr="00A41D2D">
              <w:rPr>
                <w:rFonts w:ascii="Trebuchet MS" w:eastAsia="Tahoma" w:hAnsi="Trebuchet MS" w:cs="Tahoma"/>
                <w:spacing w:val="1"/>
                <w:w w:val="109"/>
                <w:sz w:val="20"/>
              </w:rPr>
              <w:t>E</w:t>
            </w:r>
            <w:r w:rsidRPr="00A41D2D">
              <w:rPr>
                <w:rFonts w:ascii="Trebuchet MS" w:eastAsia="Tahoma" w:hAnsi="Trebuchet MS" w:cs="Tahoma"/>
                <w:spacing w:val="1"/>
                <w:w w:val="116"/>
                <w:sz w:val="20"/>
              </w:rPr>
              <w:t>R</w:t>
            </w:r>
            <w:r w:rsidRPr="00A41D2D">
              <w:rPr>
                <w:rFonts w:ascii="Trebuchet MS" w:eastAsia="Tahoma" w:hAnsi="Trebuchet MS" w:cs="Tahoma"/>
                <w:w w:val="129"/>
                <w:sz w:val="20"/>
              </w:rPr>
              <w:t>I</w:t>
            </w:r>
            <w:r w:rsidRPr="00A41D2D">
              <w:rPr>
                <w:rFonts w:ascii="Trebuchet MS" w:hAnsi="Trebuchet MS" w:cs="Times New Roman"/>
                <w:w w:val="129"/>
                <w:sz w:val="20"/>
              </w:rPr>
              <w:t xml:space="preserve"> </w:t>
            </w:r>
            <w:r w:rsidRPr="00A41D2D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</w:t>
            </w:r>
            <w:r w:rsidRPr="00A41D2D">
              <w:rPr>
                <w:rFonts w:ascii="Trebuchet MS" w:eastAsia="Tahoma" w:hAnsi="Trebuchet MS" w:cs="Tahoma"/>
                <w:w w:val="115"/>
                <w:sz w:val="20"/>
              </w:rPr>
              <w:t>NN</w:t>
            </w:r>
            <w:r w:rsidRPr="00A41D2D">
              <w:rPr>
                <w:rFonts w:ascii="Trebuchet MS" w:eastAsia="Tahoma" w:hAnsi="Trebuchet MS" w:cs="Tahoma"/>
                <w:w w:val="112"/>
                <w:sz w:val="20"/>
              </w:rPr>
              <w:t>U</w:t>
            </w:r>
            <w:r w:rsidRPr="00A41D2D">
              <w:rPr>
                <w:rFonts w:ascii="Trebuchet MS" w:eastAsia="Tahoma" w:hAnsi="Trebuchet MS" w:cs="Tahoma"/>
                <w:w w:val="129"/>
                <w:sz w:val="20"/>
              </w:rPr>
              <w:t>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DF8C" w14:textId="26A548C9" w:rsidR="0061171C" w:rsidRPr="00A41D2D" w:rsidRDefault="0061171C" w:rsidP="00967DBE">
            <w:pPr>
              <w:widowControl w:val="0"/>
              <w:ind w:left="137" w:right="279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 w:rsidRPr="00A41D2D">
              <w:rPr>
                <w:rFonts w:ascii="Trebuchet MS" w:eastAsia="Tahoma" w:hAnsi="Trebuchet MS" w:cs="Tahoma"/>
                <w:sz w:val="20"/>
              </w:rPr>
              <w:t>D</w:t>
            </w:r>
            <w:r w:rsidRPr="00A41D2D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g</w:t>
            </w:r>
            <w:r w:rsidRPr="00A41D2D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A41D2D">
              <w:rPr>
                <w:rFonts w:ascii="Trebuchet MS" w:eastAsia="Tahoma" w:hAnsi="Trebuchet MS" w:cs="Tahoma"/>
                <w:sz w:val="20"/>
              </w:rPr>
              <w:t>n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za</w:t>
            </w:r>
            <w:r w:rsidRPr="00A41D2D">
              <w:rPr>
                <w:rFonts w:ascii="Trebuchet MS" w:eastAsia="Tahoma" w:hAnsi="Trebuchet MS" w:cs="Tahoma"/>
                <w:sz w:val="20"/>
              </w:rPr>
              <w:t>/Pr</w:t>
            </w:r>
            <w:r w:rsidRPr="00A41D2D">
              <w:rPr>
                <w:rFonts w:ascii="Trebuchet MS" w:eastAsia="Tahoma" w:hAnsi="Trebuchet MS" w:cs="Tahoma"/>
                <w:spacing w:val="1"/>
                <w:sz w:val="20"/>
              </w:rPr>
              <w:t>es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taz</w:t>
            </w:r>
            <w:r w:rsidRPr="00A41D2D">
              <w:rPr>
                <w:rFonts w:ascii="Trebuchet MS" w:eastAsia="Tahoma" w:hAnsi="Trebuchet MS" w:cs="Tahoma"/>
                <w:sz w:val="20"/>
              </w:rPr>
              <w:t>i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A41D2D">
              <w:rPr>
                <w:rFonts w:ascii="Trebuchet MS" w:eastAsia="Tahoma" w:hAnsi="Trebuchet MS" w:cs="Tahoma"/>
                <w:sz w:val="20"/>
              </w:rPr>
              <w:t>ni</w:t>
            </w:r>
            <w:r w:rsidRPr="00A41D2D">
              <w:rPr>
                <w:rFonts w:ascii="Trebuchet MS" w:hAnsi="Trebuchet MS" w:cs="Times New Roman"/>
                <w:spacing w:val="11"/>
                <w:sz w:val="20"/>
              </w:rPr>
              <w:t xml:space="preserve"> </w:t>
            </w:r>
            <w:r w:rsidRPr="00A41D2D">
              <w:rPr>
                <w:rFonts w:ascii="Trebuchet MS" w:eastAsia="Tahoma" w:hAnsi="Trebuchet MS" w:cs="Tahoma"/>
                <w:spacing w:val="2"/>
                <w:sz w:val="20"/>
              </w:rPr>
              <w:t>c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A41D2D">
              <w:rPr>
                <w:rFonts w:ascii="Trebuchet MS" w:eastAsia="Tahoma" w:hAnsi="Trebuchet MS" w:cs="Tahoma"/>
                <w:sz w:val="20"/>
              </w:rPr>
              <w:t>m</w:t>
            </w:r>
            <w:r w:rsidRPr="00A41D2D">
              <w:rPr>
                <w:rFonts w:ascii="Trebuchet MS" w:eastAsia="Tahoma" w:hAnsi="Trebuchet MS" w:cs="Tahoma"/>
                <w:spacing w:val="-1"/>
                <w:sz w:val="20"/>
              </w:rPr>
              <w:t>p</w:t>
            </w:r>
            <w:r w:rsidRPr="00A41D2D">
              <w:rPr>
                <w:rFonts w:ascii="Trebuchet MS" w:eastAsia="Tahoma" w:hAnsi="Trebuchet MS" w:cs="Tahoma"/>
                <w:sz w:val="20"/>
              </w:rPr>
              <w:t>l</w:t>
            </w:r>
            <w:r w:rsidRPr="00A41D2D">
              <w:rPr>
                <w:rFonts w:ascii="Trebuchet MS" w:eastAsia="Tahoma" w:hAnsi="Trebuchet MS" w:cs="Tahoma"/>
                <w:spacing w:val="1"/>
                <w:sz w:val="20"/>
              </w:rPr>
              <w:t>ess</w:t>
            </w:r>
            <w:r w:rsidRPr="00A41D2D">
              <w:rPr>
                <w:rFonts w:ascii="Trebuchet MS" w:eastAsia="Tahoma" w:hAnsi="Trebuchet MS" w:cs="Tahoma"/>
                <w:sz w:val="20"/>
              </w:rPr>
              <w:t>e</w:t>
            </w:r>
            <w:r w:rsidRPr="00A41D2D">
              <w:rPr>
                <w:rFonts w:ascii="Trebuchet MS" w:hAnsi="Trebuchet MS" w:cs="Times New Roman"/>
                <w:spacing w:val="14"/>
                <w:sz w:val="20"/>
              </w:rPr>
              <w:t xml:space="preserve"> </w:t>
            </w:r>
            <w:r w:rsidRPr="00A41D2D">
              <w:rPr>
                <w:rFonts w:ascii="Trebuchet MS" w:eastAsia="Tahoma" w:hAnsi="Trebuchet MS" w:cs="Tahoma"/>
                <w:sz w:val="20"/>
              </w:rPr>
              <w:t>in</w:t>
            </w:r>
            <w:r w:rsidRPr="00A41D2D">
              <w:rPr>
                <w:rFonts w:ascii="Trebuchet MS" w:hAnsi="Trebuchet MS" w:cs="Times New Roman"/>
                <w:spacing w:val="13"/>
                <w:sz w:val="20"/>
              </w:rPr>
              <w:t xml:space="preserve"> </w:t>
            </w:r>
            <w:r w:rsidRPr="00A41D2D">
              <w:rPr>
                <w:rFonts w:ascii="Trebuchet MS" w:eastAsia="Tahoma" w:hAnsi="Trebuchet MS" w:cs="Tahoma"/>
                <w:spacing w:val="-2"/>
                <w:sz w:val="20"/>
              </w:rPr>
              <w:t>D</w:t>
            </w:r>
            <w:r w:rsidRPr="00A41D2D">
              <w:rPr>
                <w:rFonts w:ascii="Trebuchet MS" w:eastAsia="Tahoma" w:hAnsi="Trebuchet MS" w:cs="Tahoma"/>
                <w:sz w:val="20"/>
              </w:rPr>
              <w:t>H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C3EC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E1D7" w14:textId="77777777" w:rsidR="0061171C" w:rsidRPr="0061171C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 w:rsidRPr="0061171C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DC47" w14:textId="77777777" w:rsidR="0061171C" w:rsidRPr="0061171C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 w:rsidRPr="0061171C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300</w:t>
            </w:r>
          </w:p>
        </w:tc>
      </w:tr>
      <w:tr w:rsidR="0061171C" w:rsidRPr="003E7191" w14:paraId="12FE1193" w14:textId="77777777" w:rsidTr="00967DBE">
        <w:trPr>
          <w:trHeight w:hRule="exact" w:val="71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536C" w14:textId="77777777" w:rsidR="0061171C" w:rsidRPr="00841A15" w:rsidRDefault="0061171C" w:rsidP="00783600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1"/>
                <w:w w:val="116"/>
                <w:sz w:val="20"/>
              </w:rPr>
            </w:pPr>
            <w:r w:rsidRPr="00841A15">
              <w:rPr>
                <w:rFonts w:ascii="Trebuchet MS" w:eastAsia="Tahoma" w:hAnsi="Trebuchet MS" w:cs="Tahoma"/>
                <w:spacing w:val="1"/>
                <w:w w:val="119"/>
                <w:sz w:val="20"/>
              </w:rPr>
              <w:t>P</w:t>
            </w:r>
            <w:r w:rsidRPr="00841A15">
              <w:rPr>
                <w:rFonts w:ascii="Trebuchet MS" w:eastAsia="Tahoma" w:hAnsi="Trebuchet MS" w:cs="Tahoma"/>
                <w:spacing w:val="1"/>
                <w:w w:val="116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1"/>
                <w:w w:val="109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w w:val="104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w w:val="111"/>
                <w:sz w:val="20"/>
              </w:rPr>
              <w:t>Z</w:t>
            </w:r>
            <w:r w:rsidRPr="00841A15">
              <w:rPr>
                <w:rFonts w:ascii="Trebuchet MS" w:eastAsia="Tahoma" w:hAnsi="Trebuchet MS" w:cs="Tahoma"/>
                <w:spacing w:val="-1"/>
                <w:w w:val="129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w w:val="108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w w:val="115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w w:val="129"/>
                <w:sz w:val="20"/>
              </w:rPr>
              <w:t>I</w:t>
            </w:r>
            <w:r w:rsidRPr="00841A15">
              <w:rPr>
                <w:rFonts w:ascii="Trebuchet MS" w:hAnsi="Trebuchet MS" w:cs="Times New Roman"/>
                <w:w w:val="129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</w:rPr>
              <w:t>SS</w:t>
            </w:r>
            <w:r w:rsidRPr="00841A15">
              <w:rPr>
                <w:rFonts w:ascii="Trebuchet MS" w:eastAsia="Tahoma" w:hAnsi="Trebuchet MS" w:cs="Tahoma"/>
                <w:spacing w:val="2"/>
                <w:w w:val="129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w w:val="113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w w:val="104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1"/>
                <w:w w:val="109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w w:val="115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w w:val="111"/>
                <w:sz w:val="20"/>
              </w:rPr>
              <w:t>Z</w:t>
            </w:r>
            <w:r w:rsidRPr="00841A15">
              <w:rPr>
                <w:rFonts w:ascii="Trebuchet MS" w:eastAsia="Tahoma" w:hAnsi="Trebuchet MS" w:cs="Tahoma"/>
                <w:spacing w:val="1"/>
                <w:w w:val="129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AL</w:t>
            </w:r>
            <w:r w:rsidRPr="00841A15">
              <w:rPr>
                <w:rFonts w:ascii="Trebuchet MS" w:eastAsia="Tahoma" w:hAnsi="Trebuchet MS" w:cs="Tahoma"/>
                <w:w w:val="129"/>
                <w:sz w:val="20"/>
              </w:rPr>
              <w:t>I</w:t>
            </w:r>
            <w:r w:rsidRPr="00841A15">
              <w:rPr>
                <w:rFonts w:ascii="Trebuchet MS" w:hAnsi="Trebuchet MS" w:cs="Times New Roman"/>
                <w:w w:val="129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w w:val="115"/>
                <w:sz w:val="20"/>
              </w:rPr>
              <w:t>NN</w:t>
            </w:r>
            <w:r w:rsidRPr="00841A15">
              <w:rPr>
                <w:rFonts w:ascii="Trebuchet MS" w:eastAsia="Tahoma" w:hAnsi="Trebuchet MS" w:cs="Tahoma"/>
                <w:w w:val="112"/>
                <w:sz w:val="20"/>
              </w:rPr>
              <w:t>U</w:t>
            </w:r>
            <w:r w:rsidRPr="00841A15">
              <w:rPr>
                <w:rFonts w:ascii="Trebuchet MS" w:eastAsia="Tahoma" w:hAnsi="Trebuchet MS" w:cs="Tahoma"/>
                <w:w w:val="109"/>
                <w:sz w:val="20"/>
              </w:rPr>
              <w:t>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1A6C" w14:textId="77777777" w:rsidR="0061171C" w:rsidRPr="00841A15" w:rsidRDefault="0061171C" w:rsidP="00967DBE">
            <w:pPr>
              <w:widowControl w:val="0"/>
              <w:ind w:left="137" w:right="279"/>
              <w:rPr>
                <w:rFonts w:ascii="Trebuchet MS" w:eastAsia="Tahoma" w:hAnsi="Trebuchet MS" w:cs="Tahoma"/>
                <w:sz w:val="20"/>
              </w:rPr>
            </w:pPr>
            <w:r w:rsidRPr="00841A15">
              <w:rPr>
                <w:rFonts w:ascii="Trebuchet MS" w:eastAsia="Tahoma" w:hAnsi="Trebuchet MS" w:cs="Tahoma"/>
                <w:sz w:val="20"/>
              </w:rPr>
              <w:t>Pr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taz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ni</w:t>
            </w:r>
            <w:r w:rsidRPr="00841A15">
              <w:rPr>
                <w:rFonts w:ascii="Trebuchet MS" w:hAnsi="Trebuchet MS" w:cs="Times New Roman"/>
                <w:spacing w:val="13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in</w:t>
            </w:r>
            <w:r w:rsidRPr="00841A15">
              <w:rPr>
                <w:rFonts w:ascii="Trebuchet MS" w:hAnsi="Trebuchet MS" w:cs="Times New Roman"/>
                <w:spacing w:val="13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Am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b</w:t>
            </w:r>
            <w:r w:rsidRPr="00841A15">
              <w:rPr>
                <w:rFonts w:ascii="Trebuchet MS" w:eastAsia="Tahoma" w:hAnsi="Trebuchet MS" w:cs="Tahoma"/>
                <w:sz w:val="20"/>
              </w:rPr>
              <w:t>ul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at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rio</w:t>
            </w:r>
            <w:r w:rsidRPr="00841A15">
              <w:rPr>
                <w:rFonts w:ascii="Trebuchet MS" w:hAnsi="Trebuchet MS" w:cs="Times New Roman"/>
                <w:spacing w:val="10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/o</w:t>
            </w:r>
            <w:r w:rsidRPr="00841A15">
              <w:rPr>
                <w:rFonts w:ascii="Trebuchet MS" w:hAnsi="Trebuchet MS" w:cs="Times New Roman"/>
                <w:spacing w:val="14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DS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5FF4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C864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1.000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795E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500</w:t>
            </w:r>
          </w:p>
        </w:tc>
      </w:tr>
      <w:tr w:rsidR="0061171C" w:rsidRPr="003E7191" w14:paraId="062416AC" w14:textId="77777777" w:rsidTr="00967DBE">
        <w:trPr>
          <w:trHeight w:hRule="exact" w:val="709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E2C9" w14:textId="77777777" w:rsidR="0061171C" w:rsidRPr="00841A15" w:rsidRDefault="0061171C" w:rsidP="00783600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1"/>
                <w:w w:val="116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D34" w14:textId="77777777" w:rsidR="0061171C" w:rsidRPr="00841A15" w:rsidRDefault="0061171C" w:rsidP="00967DBE">
            <w:pPr>
              <w:widowControl w:val="0"/>
              <w:ind w:left="137" w:right="279"/>
              <w:rPr>
                <w:rFonts w:ascii="Trebuchet MS" w:eastAsia="Tahoma" w:hAnsi="Trebuchet MS" w:cs="Tahoma"/>
                <w:sz w:val="20"/>
              </w:rPr>
            </w:pPr>
            <w:r w:rsidRPr="00841A15">
              <w:rPr>
                <w:rFonts w:ascii="Trebuchet MS" w:eastAsia="Tahoma" w:hAnsi="Trebuchet MS" w:cs="Tahoma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z w:val="20"/>
              </w:rPr>
              <w:t>ul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z</w:t>
            </w:r>
            <w:r w:rsidRPr="00841A15">
              <w:rPr>
                <w:rFonts w:ascii="Trebuchet MS" w:eastAsia="Tahoma" w:hAnsi="Trebuchet MS" w:cs="Tahoma"/>
                <w:sz w:val="20"/>
              </w:rPr>
              <w:t>e</w:t>
            </w:r>
            <w:r w:rsidRPr="00841A15">
              <w:rPr>
                <w:rFonts w:ascii="Trebuchet MS" w:hAnsi="Trebuchet MS" w:cs="Times New Roman"/>
                <w:spacing w:val="9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p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ci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z w:val="20"/>
              </w:rPr>
              <w:t>li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3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z w:val="20"/>
              </w:rPr>
              <w:t>he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98F8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3D36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400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EF4D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200</w:t>
            </w:r>
          </w:p>
        </w:tc>
      </w:tr>
      <w:tr w:rsidR="0061171C" w:rsidRPr="003E7191" w14:paraId="2A2F604C" w14:textId="77777777" w:rsidTr="00967DBE">
        <w:trPr>
          <w:trHeight w:hRule="exact" w:val="711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72B7" w14:textId="77777777" w:rsidR="0061171C" w:rsidRPr="00841A15" w:rsidRDefault="0061171C" w:rsidP="00783600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1"/>
                <w:w w:val="116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B318" w14:textId="77777777" w:rsidR="0061171C" w:rsidRPr="00841A15" w:rsidRDefault="0061171C" w:rsidP="00967DBE">
            <w:pPr>
              <w:widowControl w:val="0"/>
              <w:ind w:left="137" w:right="279"/>
              <w:rPr>
                <w:rFonts w:ascii="Trebuchet MS" w:eastAsia="Tahoma" w:hAnsi="Trebuchet MS" w:cs="Tahoma"/>
                <w:sz w:val="20"/>
              </w:rPr>
            </w:pPr>
            <w:r w:rsidRPr="00841A15">
              <w:rPr>
                <w:rFonts w:ascii="Trebuchet MS" w:eastAsia="Tahoma" w:hAnsi="Trebuchet MS" w:cs="Tahoma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z w:val="20"/>
              </w:rPr>
              <w:t>mi</w:t>
            </w:r>
            <w:r w:rsidRPr="00841A15">
              <w:rPr>
                <w:rFonts w:ascii="Trebuchet MS" w:hAnsi="Trebuchet MS" w:cs="Times New Roman"/>
                <w:spacing w:val="14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z w:val="20"/>
              </w:rPr>
              <w:t>rum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ta</w:t>
            </w:r>
            <w:r w:rsidRPr="00841A15">
              <w:rPr>
                <w:rFonts w:ascii="Trebuchet MS" w:eastAsia="Tahoma" w:hAnsi="Trebuchet MS" w:cs="Tahoma"/>
                <w:sz w:val="20"/>
              </w:rPr>
              <w:t>li</w:t>
            </w:r>
            <w:r w:rsidRPr="00841A15">
              <w:rPr>
                <w:rFonts w:ascii="Trebuchet MS" w:hAnsi="Trebuchet MS" w:cs="Times New Roman"/>
                <w:spacing w:val="11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hAnsi="Trebuchet MS" w:cs="Times New Roman"/>
                <w:spacing w:val="16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cnica</w:t>
            </w:r>
            <w:r w:rsidRPr="00841A15">
              <w:rPr>
                <w:rFonts w:ascii="Trebuchet MS" w:hAnsi="Trebuchet MS" w:cs="Times New Roman"/>
                <w:spacing w:val="11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En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do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2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p</w:t>
            </w:r>
            <w:r w:rsidRPr="00841A15">
              <w:rPr>
                <w:rFonts w:ascii="Trebuchet MS" w:eastAsia="Tahoma" w:hAnsi="Trebuchet MS" w:cs="Tahoma"/>
                <w:sz w:val="20"/>
              </w:rPr>
              <w:t>ica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66AE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D536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54B4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100</w:t>
            </w:r>
          </w:p>
        </w:tc>
      </w:tr>
      <w:tr w:rsidR="0061171C" w:rsidRPr="003E7191" w14:paraId="4A60F01A" w14:textId="77777777" w:rsidTr="00967DBE">
        <w:trPr>
          <w:trHeight w:hRule="exact" w:val="863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1474" w14:textId="77777777" w:rsidR="0061171C" w:rsidRPr="00841A15" w:rsidRDefault="0061171C" w:rsidP="00783600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1"/>
                <w:w w:val="116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A5F8" w14:textId="77777777" w:rsidR="0061171C" w:rsidRPr="00841A15" w:rsidRDefault="0061171C" w:rsidP="00967DBE">
            <w:pPr>
              <w:widowControl w:val="0"/>
              <w:ind w:left="137" w:right="279"/>
              <w:rPr>
                <w:rFonts w:ascii="Trebuchet MS" w:eastAsia="Tahoma" w:hAnsi="Trebuchet MS" w:cs="Tahoma"/>
                <w:sz w:val="20"/>
              </w:rPr>
            </w:pPr>
            <w:r w:rsidRPr="00841A15">
              <w:rPr>
                <w:rFonts w:ascii="Trebuchet MS" w:eastAsia="Tahoma" w:hAnsi="Trebuchet MS" w:cs="Tahoma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hAnsi="Trebuchet MS" w:cs="Times New Roman"/>
                <w:spacing w:val="13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at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hAnsi="Trebuchet MS" w:cs="Times New Roman"/>
                <w:spacing w:val="14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2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hAnsi="Trebuchet MS" w:cs="Times New Roman"/>
                <w:spacing w:val="14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v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</w:t>
            </w:r>
            <w:r w:rsidRPr="00841A15">
              <w:rPr>
                <w:rFonts w:ascii="Trebuchet MS" w:eastAsia="Tahoma" w:hAnsi="Trebuchet MS" w:cs="Tahoma"/>
                <w:sz w:val="20"/>
              </w:rPr>
              <w:t>il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z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ne</w:t>
            </w:r>
            <w:r w:rsidRPr="00841A15">
              <w:rPr>
                <w:rFonts w:ascii="Trebuchet MS" w:hAnsi="Trebuchet MS" w:cs="Times New Roman"/>
                <w:spacing w:val="11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m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cc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z w:val="20"/>
              </w:rPr>
              <w:t>nica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F070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CE41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150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7E17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50</w:t>
            </w:r>
          </w:p>
        </w:tc>
      </w:tr>
      <w:tr w:rsidR="0061171C" w:rsidRPr="003E7191" w14:paraId="467552BE" w14:textId="77777777" w:rsidTr="00967DBE">
        <w:trPr>
          <w:trHeight w:hRule="exact" w:val="112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F4AF" w14:textId="77777777" w:rsidR="0061171C" w:rsidRPr="00841A15" w:rsidRDefault="0061171C" w:rsidP="00783600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1"/>
                <w:w w:val="116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8BE1" w14:textId="77777777" w:rsidR="0061171C" w:rsidRPr="00841A15" w:rsidRDefault="0061171C" w:rsidP="00967DBE">
            <w:pPr>
              <w:widowControl w:val="0"/>
              <w:ind w:left="137" w:right="279"/>
              <w:rPr>
                <w:rFonts w:ascii="Trebuchet MS" w:eastAsia="Tahoma" w:hAnsi="Trebuchet MS" w:cs="Tahoma"/>
                <w:sz w:val="20"/>
              </w:rPr>
            </w:pPr>
            <w:r w:rsidRPr="00841A15">
              <w:rPr>
                <w:rFonts w:ascii="Trebuchet MS" w:eastAsia="Tahoma" w:hAnsi="Trebuchet MS" w:cs="Tahoma"/>
                <w:sz w:val="20"/>
              </w:rPr>
              <w:t>M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to</w:t>
            </w:r>
            <w:r w:rsidRPr="00841A15">
              <w:rPr>
                <w:rFonts w:ascii="Trebuchet MS" w:eastAsia="Tahoma" w:hAnsi="Trebuchet MS" w:cs="Tahoma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gg</w:t>
            </w:r>
            <w:r w:rsidRPr="00841A15">
              <w:rPr>
                <w:rFonts w:ascii="Trebuchet MS" w:eastAsia="Tahoma" w:hAnsi="Trebuchet MS" w:cs="Tahoma"/>
                <w:sz w:val="20"/>
              </w:rPr>
              <w:t>io</w:t>
            </w:r>
            <w:r w:rsidRPr="00841A15">
              <w:rPr>
                <w:rFonts w:ascii="Trebuchet MS" w:hAnsi="Trebuchet MS" w:cs="Times New Roman"/>
                <w:spacing w:val="12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d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lla</w:t>
            </w:r>
            <w:r w:rsidRPr="00841A15">
              <w:rPr>
                <w:rFonts w:ascii="Trebuchet MS" w:hAnsi="Trebuchet MS" w:cs="Times New Roman"/>
                <w:spacing w:val="12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fun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z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ne</w:t>
            </w:r>
            <w:r w:rsidRPr="00841A15">
              <w:rPr>
                <w:rFonts w:ascii="Trebuchet MS" w:hAnsi="Trebuchet MS" w:cs="Times New Roman"/>
                <w:spacing w:val="10"/>
                <w:sz w:val="20"/>
              </w:rPr>
              <w:t xml:space="preserve"> </w:t>
            </w:r>
            <w:proofErr w:type="spellStart"/>
            <w:r w:rsidRPr="00841A15">
              <w:rPr>
                <w:rFonts w:ascii="Trebuchet MS" w:eastAsia="Tahoma" w:hAnsi="Trebuchet MS" w:cs="Tahoma"/>
                <w:sz w:val="20"/>
              </w:rPr>
              <w:t>C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d</w:t>
            </w:r>
            <w:r w:rsidRPr="00841A15">
              <w:rPr>
                <w:rFonts w:ascii="Trebuchet MS" w:eastAsia="Tahoma" w:hAnsi="Trebuchet MS" w:cs="Tahoma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p</w:t>
            </w:r>
            <w:r w:rsidRPr="00841A15">
              <w:rPr>
                <w:rFonts w:ascii="Trebuchet MS" w:eastAsia="Tahoma" w:hAnsi="Trebuchet MS" w:cs="Tahoma"/>
                <w:sz w:val="20"/>
              </w:rPr>
              <w:t>ir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a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to</w:t>
            </w:r>
            <w:r w:rsidRPr="00841A15">
              <w:rPr>
                <w:rFonts w:ascii="Trebuchet MS" w:eastAsia="Tahoma" w:hAnsi="Trebuchet MS" w:cs="Tahoma"/>
                <w:sz w:val="20"/>
              </w:rPr>
              <w:t>r</w:t>
            </w:r>
            <w:r w:rsidRPr="00841A15">
              <w:rPr>
                <w:rFonts w:ascii="Trebuchet MS" w:eastAsia="Tahoma" w:hAnsi="Trebuchet MS" w:cs="Tahoma"/>
                <w:spacing w:val="3"/>
                <w:sz w:val="20"/>
              </w:rPr>
              <w:t>i</w:t>
            </w:r>
            <w:r w:rsidRPr="00841A15">
              <w:rPr>
                <w:rFonts w:ascii="Trebuchet MS" w:eastAsia="Tahoma" w:hAnsi="Trebuchet MS" w:cs="Tahoma"/>
                <w:sz w:val="20"/>
              </w:rPr>
              <w:t>a</w:t>
            </w:r>
            <w:proofErr w:type="spellEnd"/>
            <w:r w:rsidRPr="00841A15">
              <w:rPr>
                <w:rFonts w:ascii="Trebuchet MS" w:hAnsi="Trebuchet MS" w:cs="Times New Roman"/>
                <w:spacing w:val="8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z w:val="20"/>
              </w:rPr>
              <w:t>n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e</w:t>
            </w:r>
            <w:r w:rsidRPr="00841A15">
              <w:rPr>
                <w:rFonts w:ascii="Trebuchet MS" w:eastAsia="Tahoma" w:hAnsi="Trebuchet MS" w:cs="Tahoma"/>
                <w:sz w:val="20"/>
              </w:rPr>
              <w:t>l</w:t>
            </w:r>
            <w:r w:rsidRPr="00841A15">
              <w:rPr>
                <w:rFonts w:ascii="Trebuchet MS" w:hAnsi="Trebuchet MS" w:cs="Times New Roman"/>
                <w:sz w:val="20"/>
              </w:rPr>
              <w:t xml:space="preserve"> </w:t>
            </w:r>
            <w:r w:rsidRPr="00841A15">
              <w:rPr>
                <w:rFonts w:ascii="Trebuchet MS" w:eastAsia="Tahoma" w:hAnsi="Trebuchet MS" w:cs="Tahoma"/>
                <w:spacing w:val="1"/>
                <w:sz w:val="20"/>
              </w:rPr>
              <w:t>s</w:t>
            </w:r>
            <w:r w:rsidRPr="00841A15">
              <w:rPr>
                <w:rFonts w:ascii="Trebuchet MS" w:eastAsia="Tahoma" w:hAnsi="Trebuchet MS" w:cs="Tahoma"/>
                <w:spacing w:val="-1"/>
                <w:sz w:val="20"/>
              </w:rPr>
              <w:t>o</w:t>
            </w:r>
            <w:r w:rsidRPr="00841A15">
              <w:rPr>
                <w:rFonts w:ascii="Trebuchet MS" w:eastAsia="Tahoma" w:hAnsi="Trebuchet MS" w:cs="Tahoma"/>
                <w:sz w:val="20"/>
              </w:rPr>
              <w:t>nno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1A52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EB4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300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7ABB" w14:textId="77777777" w:rsidR="0061171C" w:rsidRPr="00C01320" w:rsidRDefault="0061171C" w:rsidP="00783600">
            <w:pPr>
              <w:widowControl w:val="0"/>
              <w:ind w:right="-20"/>
              <w:jc w:val="center"/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</w:pPr>
            <w:r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N. 100</w:t>
            </w:r>
          </w:p>
        </w:tc>
      </w:tr>
    </w:tbl>
    <w:p w14:paraId="1DF411B3" w14:textId="77777777" w:rsidR="00F640AB" w:rsidRPr="00F640AB" w:rsidRDefault="00F640AB" w:rsidP="00F640AB">
      <w:pPr>
        <w:widowControl w:val="0"/>
        <w:rPr>
          <w:rFonts w:ascii="Trebuchet MS" w:hAnsi="Trebuchet MS"/>
          <w:b/>
          <w:sz w:val="24"/>
        </w:rPr>
      </w:pPr>
    </w:p>
    <w:p w14:paraId="02ADBEE8" w14:textId="77777777" w:rsidR="00B80E20" w:rsidRPr="003E7191" w:rsidRDefault="00B80E20" w:rsidP="00B80E20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0BE79EB2" w14:textId="77777777" w:rsidR="0061171C" w:rsidRDefault="0061171C" w:rsidP="0061171C">
      <w:pPr>
        <w:jc w:val="center"/>
        <w:rPr>
          <w:rFonts w:ascii="Trebuchet MS" w:hAnsi="Trebuchet MS"/>
        </w:rPr>
      </w:pPr>
    </w:p>
    <w:p w14:paraId="4FBFB8A7" w14:textId="77777777" w:rsidR="0061171C" w:rsidRPr="003E7191" w:rsidRDefault="0061171C" w:rsidP="0061171C">
      <w:pPr>
        <w:jc w:val="center"/>
        <w:rPr>
          <w:rFonts w:ascii="Trebuchet MS" w:hAnsi="Trebuchet MS"/>
        </w:rPr>
      </w:pPr>
    </w:p>
    <w:p w14:paraId="52C1158E" w14:textId="1CE0C225" w:rsidR="005A1A1E" w:rsidRPr="00B80E20" w:rsidRDefault="0061171C" w:rsidP="00B80E20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sectPr w:rsidR="005A1A1E" w:rsidRPr="00B80E20" w:rsidSect="009A2E8E">
      <w:footerReference w:type="even" r:id="rId7"/>
      <w:footerReference w:type="default" r:id="rId8"/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3F69" w14:textId="77777777" w:rsidR="00AF1D82" w:rsidRDefault="00AF1D82" w:rsidP="009A2E8E">
      <w:r>
        <w:separator/>
      </w:r>
    </w:p>
  </w:endnote>
  <w:endnote w:type="continuationSeparator" w:id="0">
    <w:p w14:paraId="27A94919" w14:textId="77777777" w:rsidR="00AF1D82" w:rsidRDefault="00AF1D82" w:rsidP="009A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2D11" w14:textId="77777777" w:rsidR="00AF1D82" w:rsidRDefault="00AF1D82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14:paraId="0571C5B0" w14:textId="77777777" w:rsidR="00AF1D82" w:rsidRDefault="00AF1D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4B4A" w14:textId="77777777" w:rsidR="00AF1D82" w:rsidRDefault="00AF1D82">
    <w:pPr>
      <w:pStyle w:val="Pidipagina"/>
      <w:framePr w:wrap="around" w:vAnchor="text" w:hAnchor="margin" w:xAlign="right" w:y="1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separate"/>
    </w:r>
    <w:r w:rsidR="003E61E8">
      <w:rPr>
        <w:rStyle w:val="Numeropagina"/>
        <w:rFonts w:cs="Arial"/>
        <w:noProof/>
      </w:rPr>
      <w:t>5</w:t>
    </w:r>
    <w:r>
      <w:rPr>
        <w:rStyle w:val="Numeropagina"/>
        <w:rFonts w:cs="Arial"/>
      </w:rPr>
      <w:fldChar w:fldCharType="end"/>
    </w:r>
  </w:p>
  <w:p w14:paraId="18C169A2" w14:textId="4EFE1CEE" w:rsidR="0039196F" w:rsidRDefault="00905643" w:rsidP="00905643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39196F">
      <w:rPr>
        <w:sz w:val="16"/>
        <w:szCs w:val="16"/>
      </w:rPr>
      <w:t>8</w:t>
    </w:r>
    <w:r>
      <w:rPr>
        <w:sz w:val="16"/>
        <w:szCs w:val="16"/>
      </w:rPr>
      <w:t>.</w:t>
    </w:r>
    <w:r w:rsidR="0039196F">
      <w:rPr>
        <w:sz w:val="16"/>
        <w:szCs w:val="16"/>
      </w:rPr>
      <w:t>5</w:t>
    </w:r>
    <w:r>
      <w:rPr>
        <w:sz w:val="16"/>
        <w:szCs w:val="16"/>
      </w:rPr>
      <w:t>.202</w:t>
    </w:r>
    <w:r w:rsidR="0039196F">
      <w:rPr>
        <w:sz w:val="16"/>
        <w:szCs w:val="16"/>
      </w:rPr>
      <w:t>5</w:t>
    </w:r>
  </w:p>
  <w:p w14:paraId="667C7C8B" w14:textId="77777777" w:rsidR="00AF1D82" w:rsidRDefault="00AF1D82" w:rsidP="009056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4DBC0" w14:textId="77777777" w:rsidR="00AF1D82" w:rsidRDefault="00AF1D82" w:rsidP="009A2E8E">
      <w:r>
        <w:separator/>
      </w:r>
    </w:p>
  </w:footnote>
  <w:footnote w:type="continuationSeparator" w:id="0">
    <w:p w14:paraId="45C67C80" w14:textId="77777777" w:rsidR="00AF1D82" w:rsidRDefault="00AF1D82" w:rsidP="009A2E8E">
      <w:r>
        <w:continuationSeparator/>
      </w:r>
    </w:p>
  </w:footnote>
  <w:footnote w:id="1">
    <w:p w14:paraId="13E72C28" w14:textId="77777777" w:rsidR="00793463" w:rsidRDefault="00793463" w:rsidP="00793463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2695B6DA" w14:textId="77777777" w:rsidR="00793463" w:rsidRDefault="00793463" w:rsidP="00793463">
      <w:pPr>
        <w:pStyle w:val="Testonotaapidipagina"/>
        <w:jc w:val="both"/>
        <w:rPr>
          <w:sz w:val="16"/>
          <w:szCs w:val="16"/>
        </w:rPr>
      </w:pPr>
    </w:p>
    <w:p w14:paraId="58948523" w14:textId="77777777" w:rsidR="00793463" w:rsidRPr="00AF7AAC" w:rsidRDefault="00793463" w:rsidP="00793463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22"/>
    <w:rsid w:val="0000035B"/>
    <w:rsid w:val="000E0822"/>
    <w:rsid w:val="000F5F3B"/>
    <w:rsid w:val="00150667"/>
    <w:rsid w:val="00164F8E"/>
    <w:rsid w:val="0016513F"/>
    <w:rsid w:val="00170168"/>
    <w:rsid w:val="00183562"/>
    <w:rsid w:val="001C06D6"/>
    <w:rsid w:val="001D5BC5"/>
    <w:rsid w:val="001E14CC"/>
    <w:rsid w:val="001E7291"/>
    <w:rsid w:val="001F407C"/>
    <w:rsid w:val="00233D98"/>
    <w:rsid w:val="00256886"/>
    <w:rsid w:val="002653E7"/>
    <w:rsid w:val="00265BE3"/>
    <w:rsid w:val="002A6218"/>
    <w:rsid w:val="002C51A9"/>
    <w:rsid w:val="002D207E"/>
    <w:rsid w:val="0031189F"/>
    <w:rsid w:val="0032386B"/>
    <w:rsid w:val="003314E1"/>
    <w:rsid w:val="00354A3E"/>
    <w:rsid w:val="0036627C"/>
    <w:rsid w:val="00382EE2"/>
    <w:rsid w:val="003854F4"/>
    <w:rsid w:val="0039196F"/>
    <w:rsid w:val="003A3438"/>
    <w:rsid w:val="003C0109"/>
    <w:rsid w:val="003E3CD8"/>
    <w:rsid w:val="003E61E8"/>
    <w:rsid w:val="004039A3"/>
    <w:rsid w:val="00417A01"/>
    <w:rsid w:val="004557E1"/>
    <w:rsid w:val="004A1C6C"/>
    <w:rsid w:val="004F02DF"/>
    <w:rsid w:val="004F70B2"/>
    <w:rsid w:val="00507CCA"/>
    <w:rsid w:val="00525AC0"/>
    <w:rsid w:val="005A0991"/>
    <w:rsid w:val="005A1A1E"/>
    <w:rsid w:val="005E5DB0"/>
    <w:rsid w:val="005F363D"/>
    <w:rsid w:val="006000CC"/>
    <w:rsid w:val="00602C5C"/>
    <w:rsid w:val="0061171C"/>
    <w:rsid w:val="0066786E"/>
    <w:rsid w:val="00697253"/>
    <w:rsid w:val="006E47A9"/>
    <w:rsid w:val="006E4DA1"/>
    <w:rsid w:val="006F16C2"/>
    <w:rsid w:val="007615F9"/>
    <w:rsid w:val="00793463"/>
    <w:rsid w:val="007D4CC7"/>
    <w:rsid w:val="00803A14"/>
    <w:rsid w:val="00827AA3"/>
    <w:rsid w:val="00841A15"/>
    <w:rsid w:val="0086314E"/>
    <w:rsid w:val="008643CA"/>
    <w:rsid w:val="008823CC"/>
    <w:rsid w:val="008B4320"/>
    <w:rsid w:val="008B775E"/>
    <w:rsid w:val="008D67F0"/>
    <w:rsid w:val="008E4888"/>
    <w:rsid w:val="008E5C18"/>
    <w:rsid w:val="00905643"/>
    <w:rsid w:val="00913198"/>
    <w:rsid w:val="009225C5"/>
    <w:rsid w:val="00930425"/>
    <w:rsid w:val="00967DBE"/>
    <w:rsid w:val="009833A9"/>
    <w:rsid w:val="009845F1"/>
    <w:rsid w:val="009A2E8E"/>
    <w:rsid w:val="009A528A"/>
    <w:rsid w:val="009A7546"/>
    <w:rsid w:val="009B5023"/>
    <w:rsid w:val="009C749F"/>
    <w:rsid w:val="009E3E20"/>
    <w:rsid w:val="00A3352A"/>
    <w:rsid w:val="00A41D2D"/>
    <w:rsid w:val="00A469AA"/>
    <w:rsid w:val="00A94922"/>
    <w:rsid w:val="00A97B61"/>
    <w:rsid w:val="00AA655A"/>
    <w:rsid w:val="00AD2079"/>
    <w:rsid w:val="00AE6343"/>
    <w:rsid w:val="00AF1D82"/>
    <w:rsid w:val="00B00B18"/>
    <w:rsid w:val="00B04718"/>
    <w:rsid w:val="00B23477"/>
    <w:rsid w:val="00B2377F"/>
    <w:rsid w:val="00B5189D"/>
    <w:rsid w:val="00B639E6"/>
    <w:rsid w:val="00B6562D"/>
    <w:rsid w:val="00B80E20"/>
    <w:rsid w:val="00B874A3"/>
    <w:rsid w:val="00BB548D"/>
    <w:rsid w:val="00BF53C3"/>
    <w:rsid w:val="00C01320"/>
    <w:rsid w:val="00C1251F"/>
    <w:rsid w:val="00C16A0F"/>
    <w:rsid w:val="00C3105F"/>
    <w:rsid w:val="00C53F15"/>
    <w:rsid w:val="00CA3F9A"/>
    <w:rsid w:val="00D04976"/>
    <w:rsid w:val="00D46EFF"/>
    <w:rsid w:val="00D55035"/>
    <w:rsid w:val="00DA086A"/>
    <w:rsid w:val="00DA19B5"/>
    <w:rsid w:val="00E34182"/>
    <w:rsid w:val="00E64532"/>
    <w:rsid w:val="00E91080"/>
    <w:rsid w:val="00EC355C"/>
    <w:rsid w:val="00EC4C1F"/>
    <w:rsid w:val="00EC6CDB"/>
    <w:rsid w:val="00F23A7D"/>
    <w:rsid w:val="00F346B0"/>
    <w:rsid w:val="00F44CF1"/>
    <w:rsid w:val="00F640AB"/>
    <w:rsid w:val="00F8507B"/>
    <w:rsid w:val="00F86E60"/>
    <w:rsid w:val="00FA36BB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D6FD1"/>
  <w15:docId w15:val="{11C41705-9FFD-4340-B4A7-7E78C5B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4922"/>
    <w:rPr>
      <w:rFonts w:ascii="Arial" w:eastAsia="Times New Roman" w:hAnsi="Arial" w:cs="Arial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C06D6"/>
    <w:pPr>
      <w:keepNext/>
      <w:numPr>
        <w:numId w:val="1"/>
      </w:numPr>
      <w:suppressAutoHyphens/>
      <w:spacing w:line="360" w:lineRule="auto"/>
      <w:jc w:val="both"/>
      <w:outlineLvl w:val="0"/>
    </w:pPr>
    <w:rPr>
      <w:rFonts w:ascii="Tahoma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C06D6"/>
    <w:pPr>
      <w:keepNext/>
      <w:numPr>
        <w:ilvl w:val="1"/>
        <w:numId w:val="1"/>
      </w:numPr>
      <w:suppressAutoHyphens/>
      <w:jc w:val="center"/>
      <w:outlineLvl w:val="1"/>
    </w:pPr>
    <w:rPr>
      <w:rFonts w:ascii="Tahoma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1C06D6"/>
    <w:pPr>
      <w:keepNext/>
      <w:numPr>
        <w:ilvl w:val="2"/>
        <w:numId w:val="1"/>
      </w:numPr>
      <w:suppressAutoHyphens/>
      <w:spacing w:line="360" w:lineRule="auto"/>
      <w:jc w:val="center"/>
      <w:outlineLvl w:val="2"/>
    </w:pPr>
    <w:rPr>
      <w:rFonts w:ascii="Tahoma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1C06D6"/>
    <w:pPr>
      <w:keepNext/>
      <w:widowControl w:val="0"/>
      <w:numPr>
        <w:ilvl w:val="3"/>
        <w:numId w:val="1"/>
      </w:numPr>
      <w:suppressAutoHyphens/>
      <w:outlineLvl w:val="3"/>
    </w:pPr>
    <w:rPr>
      <w:rFonts w:ascii="Tahoma" w:hAnsi="Tahoma" w:cs="Times New Roman"/>
      <w:sz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C06D6"/>
    <w:pPr>
      <w:keepNext/>
      <w:widowControl w:val="0"/>
      <w:numPr>
        <w:ilvl w:val="4"/>
        <w:numId w:val="1"/>
      </w:numPr>
      <w:suppressAutoHyphens/>
      <w:outlineLvl w:val="4"/>
    </w:pPr>
    <w:rPr>
      <w:rFonts w:ascii="Tahoma" w:hAnsi="Tahoma" w:cs="Times New Roman"/>
      <w:b/>
      <w:bCs/>
      <w:sz w:val="3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1C06D6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line="360" w:lineRule="auto"/>
      <w:ind w:left="992" w:right="1276"/>
      <w:jc w:val="center"/>
      <w:outlineLvl w:val="5"/>
    </w:pPr>
    <w:rPr>
      <w:rFonts w:ascii="Tahoma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1C06D6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1C06D6"/>
    <w:pPr>
      <w:keepNext/>
      <w:numPr>
        <w:ilvl w:val="7"/>
        <w:numId w:val="1"/>
      </w:numPr>
      <w:suppressAutoHyphens/>
      <w:ind w:left="-2196"/>
      <w:jc w:val="center"/>
      <w:outlineLvl w:val="7"/>
    </w:pPr>
    <w:rPr>
      <w:rFonts w:ascii="Book Antiqua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1C06D6"/>
    <w:pPr>
      <w:keepNext/>
      <w:numPr>
        <w:ilvl w:val="8"/>
        <w:numId w:val="1"/>
      </w:numPr>
      <w:suppressAutoHyphens/>
      <w:jc w:val="center"/>
      <w:outlineLvl w:val="8"/>
    </w:pPr>
    <w:rPr>
      <w:rFonts w:ascii="Book Antiqua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C06D6"/>
    <w:rPr>
      <w:rFonts w:ascii="Tahoma" w:hAnsi="Tahoma" w:cs="Times New Roman"/>
      <w:b/>
      <w:i/>
      <w:sz w:val="20"/>
      <w:szCs w:val="20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locked/>
    <w:rsid w:val="001C06D6"/>
    <w:rPr>
      <w:rFonts w:ascii="Tahoma" w:hAnsi="Tahoma" w:cs="Times New Roman"/>
      <w:sz w:val="24"/>
      <w:szCs w:val="24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1C06D6"/>
    <w:rPr>
      <w:rFonts w:ascii="Tahoma" w:hAnsi="Tahoma" w:cs="Times New Roman"/>
      <w:b/>
      <w:b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locked/>
    <w:rsid w:val="001C06D6"/>
    <w:rPr>
      <w:rFonts w:ascii="Tahoma" w:hAnsi="Tahoma" w:cs="Times New Roman"/>
      <w:b/>
      <w:sz w:val="20"/>
      <w:szCs w:val="20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locked/>
    <w:rsid w:val="001C06D6"/>
    <w:rPr>
      <w:rFonts w:ascii="Book Antiqua" w:hAnsi="Book Antiqua" w:cs="Times New Roman"/>
      <w:b/>
      <w:i/>
      <w:sz w:val="20"/>
      <w:szCs w:val="20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locked/>
    <w:rsid w:val="001C06D6"/>
    <w:rPr>
      <w:rFonts w:ascii="Book Antiqua" w:hAnsi="Book Antiqua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A94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4922"/>
    <w:rPr>
      <w:rFonts w:ascii="Arial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A94922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06D6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C06D6"/>
    <w:rPr>
      <w:rFonts w:ascii="Tahoma" w:hAnsi="Tahoma" w:cs="Times New Roman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C06D6"/>
    <w:pPr>
      <w:tabs>
        <w:tab w:val="center" w:pos="4819"/>
        <w:tab w:val="right" w:pos="9638"/>
      </w:tabs>
      <w:suppressAutoHyphens/>
    </w:pPr>
    <w:rPr>
      <w:rFonts w:ascii="Tahoma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06D6"/>
    <w:rPr>
      <w:rFonts w:ascii="Tahoma" w:hAnsi="Tahoma" w:cs="Times New Roman"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rsid w:val="001C06D6"/>
    <w:pPr>
      <w:suppressAutoHyphens/>
      <w:spacing w:line="360" w:lineRule="auto"/>
      <w:jc w:val="both"/>
    </w:pPr>
    <w:rPr>
      <w:rFonts w:ascii="Tahoma" w:hAnsi="Tahoma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39"/>
    <w:rsid w:val="001C0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C06D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06D6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1C06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21</cp:revision>
  <cp:lastPrinted>2017-10-26T13:49:00Z</cp:lastPrinted>
  <dcterms:created xsi:type="dcterms:W3CDTF">2018-04-26T07:00:00Z</dcterms:created>
  <dcterms:modified xsi:type="dcterms:W3CDTF">2025-03-13T10:42:00Z</dcterms:modified>
</cp:coreProperties>
</file>