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BC55" w14:textId="3EE7D7C2" w:rsidR="00236BCC" w:rsidRPr="008217C7" w:rsidRDefault="00236BCC" w:rsidP="00E248F7">
      <w:pPr>
        <w:spacing w:after="0" w:line="240" w:lineRule="auto"/>
        <w:jc w:val="both"/>
        <w:rPr>
          <w:rFonts w:ascii="Trebuchet MS" w:eastAsia="Times New Roman" w:hAnsi="Trebuchet MS" w:cs="Arial"/>
          <w:sz w:val="20"/>
          <w:szCs w:val="24"/>
          <w:lang w:eastAsia="it-IT"/>
        </w:rPr>
      </w:pPr>
    </w:p>
    <w:p w14:paraId="757BEB6F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6C19E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STRUTTURE POSTE A DISPOSIZIONE DELLA SCUOLA DI SPECIALIZZAZIONE</w:t>
      </w:r>
    </w:p>
    <w:p w14:paraId="2E03F816" w14:textId="77777777" w:rsidR="005E04B1" w:rsidRPr="006C19E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</w:pPr>
      <w:r w:rsidRPr="006C19E7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 xml:space="preserve">IN </w:t>
      </w:r>
      <w:r w:rsidR="000D516D">
        <w:rPr>
          <w:rFonts w:ascii="Trebuchet MS" w:eastAsia="Times New Roman" w:hAnsi="Trebuchet MS" w:cs="Arial"/>
          <w:b/>
          <w:bCs/>
          <w:sz w:val="20"/>
          <w:szCs w:val="24"/>
          <w:lang w:eastAsia="it-IT"/>
        </w:rPr>
        <w:t>MEDICINA FISICA E RIABILITATIVA</w:t>
      </w:r>
    </w:p>
    <w:p w14:paraId="69513A15" w14:textId="77777777" w:rsidR="005E04B1" w:rsidRPr="008217C7" w:rsidRDefault="005E04B1" w:rsidP="005E04B1">
      <w:pPr>
        <w:spacing w:after="0" w:line="240" w:lineRule="auto"/>
        <w:ind w:firstLine="708"/>
        <w:jc w:val="center"/>
        <w:rPr>
          <w:rFonts w:ascii="Trebuchet MS" w:eastAsia="Times New Roman" w:hAnsi="Trebuchet MS" w:cs="Arial"/>
          <w:sz w:val="20"/>
          <w:szCs w:val="24"/>
          <w:lang w:eastAsia="it-IT"/>
        </w:rPr>
      </w:pPr>
    </w:p>
    <w:p w14:paraId="6C2E2C84" w14:textId="77777777" w:rsidR="00AE66A2" w:rsidRPr="003E7191" w:rsidRDefault="00AE66A2" w:rsidP="00AE66A2">
      <w:pPr>
        <w:ind w:left="1560" w:right="1217"/>
        <w:jc w:val="center"/>
        <w:rPr>
          <w:rFonts w:ascii="Trebuchet MS" w:hAnsi="Trebuchet MS"/>
          <w:sz w:val="18"/>
        </w:rPr>
      </w:pPr>
      <w:r w:rsidRPr="003E7191">
        <w:rPr>
          <w:rFonts w:ascii="Trebuchet MS" w:hAnsi="Trebuchet MS"/>
          <w:sz w:val="18"/>
        </w:rPr>
        <w:t>(Parametri individuati dal Decreto Interministeriale n° 402 del 13.6.2017 recante gli standard, requisiti e gli indicatori di attività formativa e assistenziale delle Scuole di Specializzazione di area sanitaria)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A3010E" w:rsidRPr="003E7191" w14:paraId="73EC235C" w14:textId="77777777" w:rsidTr="004627E0">
        <w:tc>
          <w:tcPr>
            <w:tcW w:w="3256" w:type="dxa"/>
            <w:vAlign w:val="center"/>
          </w:tcPr>
          <w:p w14:paraId="724D44E2" w14:textId="77777777" w:rsidR="00A3010E" w:rsidRPr="003E7191" w:rsidRDefault="00A3010E" w:rsidP="004627E0">
            <w:pPr>
              <w:spacing w:line="240" w:lineRule="auto"/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195884D2" w14:textId="77777777" w:rsidR="00A3010E" w:rsidRPr="003E7191" w:rsidRDefault="00A3010E" w:rsidP="004627E0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3010E" w:rsidRPr="003E7191" w14:paraId="0F7BC3E8" w14:textId="77777777" w:rsidTr="004627E0">
        <w:trPr>
          <w:trHeight w:val="766"/>
        </w:trPr>
        <w:tc>
          <w:tcPr>
            <w:tcW w:w="10201" w:type="dxa"/>
            <w:gridSpan w:val="2"/>
            <w:vAlign w:val="center"/>
          </w:tcPr>
          <w:p w14:paraId="45156DAB" w14:textId="77777777" w:rsidR="00A3010E" w:rsidRDefault="00A3010E" w:rsidP="004627E0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621D0CAA" w14:textId="670612AE" w:rsidR="00A3010E" w:rsidRPr="003E7191" w:rsidRDefault="00A3010E" w:rsidP="004627E0">
            <w:pPr>
              <w:spacing w:line="240" w:lineRule="auto"/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>solo una delle d</w:t>
            </w:r>
            <w:r w:rsidR="00B93FDD">
              <w:rPr>
                <w:rFonts w:ascii="Trebuchet MS" w:hAnsi="Trebuchet MS"/>
                <w:i/>
                <w:iCs/>
                <w:sz w:val="16"/>
                <w:szCs w:val="16"/>
              </w:rPr>
              <w:t>ue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voci </w:t>
            </w:r>
          </w:p>
        </w:tc>
      </w:tr>
      <w:tr w:rsidR="00A3010E" w:rsidRPr="003E7191" w14:paraId="29AB188A" w14:textId="77777777" w:rsidTr="004627E0">
        <w:trPr>
          <w:trHeight w:val="535"/>
        </w:trPr>
        <w:tc>
          <w:tcPr>
            <w:tcW w:w="3256" w:type="dxa"/>
            <w:vAlign w:val="center"/>
          </w:tcPr>
          <w:p w14:paraId="1A174F36" w14:textId="77777777" w:rsidR="00A3010E" w:rsidRPr="003E7191" w:rsidRDefault="00A3010E" w:rsidP="004627E0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0B467960" w14:textId="77777777" w:rsidR="00A3010E" w:rsidRPr="003E7191" w:rsidRDefault="00A3010E" w:rsidP="004627E0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3010E" w:rsidRPr="003E7191" w14:paraId="1F07E80C" w14:textId="77777777" w:rsidTr="004627E0">
        <w:trPr>
          <w:trHeight w:val="428"/>
        </w:trPr>
        <w:tc>
          <w:tcPr>
            <w:tcW w:w="3256" w:type="dxa"/>
            <w:vAlign w:val="center"/>
          </w:tcPr>
          <w:p w14:paraId="23D9369C" w14:textId="77777777" w:rsidR="00A3010E" w:rsidRPr="003E7191" w:rsidRDefault="00A3010E" w:rsidP="004627E0">
            <w:pPr>
              <w:spacing w:line="240" w:lineRule="auto"/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5F10B54B" w14:textId="77777777" w:rsidR="00A3010E" w:rsidRPr="003E7191" w:rsidRDefault="00A3010E" w:rsidP="004627E0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A3010E" w:rsidRPr="003E7191" w14:paraId="46DAE34B" w14:textId="77777777" w:rsidTr="004627E0">
        <w:trPr>
          <w:trHeight w:val="1006"/>
        </w:trPr>
        <w:tc>
          <w:tcPr>
            <w:tcW w:w="3256" w:type="dxa"/>
            <w:vAlign w:val="center"/>
          </w:tcPr>
          <w:p w14:paraId="0D5DDA1F" w14:textId="77777777" w:rsidR="00A3010E" w:rsidRDefault="00A3010E" w:rsidP="004627E0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64858EDB" w14:textId="77777777" w:rsidR="00A3010E" w:rsidRPr="003E7191" w:rsidRDefault="00A3010E" w:rsidP="004627E0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72C65F37" w14:textId="77777777" w:rsidR="00A3010E" w:rsidRPr="003E7191" w:rsidRDefault="00A3010E" w:rsidP="004627E0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3F3FC441" w14:textId="77777777" w:rsidR="00A3010E" w:rsidRPr="0024272C" w:rsidRDefault="00A3010E" w:rsidP="004627E0">
            <w:pPr>
              <w:spacing w:line="240" w:lineRule="auto"/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0C58D472" w14:textId="77777777" w:rsidR="00A3010E" w:rsidRPr="003E7191" w:rsidRDefault="00A3010E" w:rsidP="004627E0">
            <w:pPr>
              <w:spacing w:line="240" w:lineRule="auto"/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426EAB94" w14:textId="77777777" w:rsidR="0006464C" w:rsidRPr="008217C7" w:rsidRDefault="0006464C" w:rsidP="001A33C0">
      <w:pPr>
        <w:spacing w:after="0" w:line="240" w:lineRule="auto"/>
        <w:ind w:right="396" w:firstLine="708"/>
        <w:jc w:val="both"/>
        <w:rPr>
          <w:rFonts w:ascii="Trebuchet MS" w:eastAsia="Times New Roman" w:hAnsi="Trebuchet MS" w:cs="Arial"/>
          <w:sz w:val="20"/>
          <w:szCs w:val="24"/>
          <w:lang w:eastAsia="it-IT"/>
        </w:rPr>
      </w:pPr>
    </w:p>
    <w:p w14:paraId="26555AB0" w14:textId="77777777" w:rsidR="00D30EAD" w:rsidRDefault="00D30EAD" w:rsidP="00D30EAD">
      <w:pPr>
        <w:spacing w:line="240" w:lineRule="auto"/>
        <w:ind w:right="-352"/>
        <w:contextualSpacing/>
        <w:jc w:val="both"/>
        <w:rPr>
          <w:rFonts w:ascii="Trebuchet MS" w:hAnsi="Trebuchet MS"/>
          <w:sz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9"/>
      </w:tblGrid>
      <w:tr w:rsidR="00D30EAD" w:rsidRPr="00D30EAD" w14:paraId="3B4F7CAA" w14:textId="77777777" w:rsidTr="00BB0616">
        <w:trPr>
          <w:trHeight w:val="1282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4EB1A" w14:textId="77777777" w:rsidR="00D30EAD" w:rsidRPr="00D30EAD" w:rsidRDefault="00D30EAD">
            <w:pPr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C2422" w14:textId="77777777" w:rsidR="00D30EAD" w:rsidRPr="00D30EAD" w:rsidRDefault="00D30EAD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SI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DE1A" w14:textId="77777777" w:rsidR="00D30EAD" w:rsidRPr="00D30EAD" w:rsidRDefault="00D30EAD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NO</w:t>
            </w:r>
          </w:p>
        </w:tc>
      </w:tr>
      <w:tr w:rsidR="00D30EAD" w14:paraId="4862BCC5" w14:textId="77777777" w:rsidTr="00BB0616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4AD7" w14:textId="77777777" w:rsidR="00D30EAD" w:rsidRDefault="00D30EAD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0613" w14:textId="77777777" w:rsidR="00D30EAD" w:rsidRDefault="00D30EAD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7207FD5C" w14:textId="77777777" w:rsidR="00D30EAD" w:rsidRPr="00D30EAD" w:rsidRDefault="00D30EAD">
            <w:pPr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- SCUOLA DI SPECIALIZZAZIONE IN ………………….</w:t>
            </w:r>
          </w:p>
          <w:p w14:paraId="378FB94B" w14:textId="77777777" w:rsidR="00D30EAD" w:rsidRDefault="00D30EAD">
            <w:pPr>
              <w:ind w:right="518"/>
              <w:rPr>
                <w:rFonts w:ascii="Trebuchet MS" w:hAnsi="Trebuchet MS" w:cs="Tahoma"/>
                <w:sz w:val="12"/>
                <w:szCs w:val="32"/>
              </w:rPr>
            </w:pPr>
          </w:p>
          <w:p w14:paraId="1FC44A4A" w14:textId="77777777" w:rsidR="00D30EAD" w:rsidRDefault="00D30EAD" w:rsidP="0001584F">
            <w:pPr>
              <w:ind w:right="518"/>
              <w:rPr>
                <w:rFonts w:ascii="Trebuchet MS" w:hAnsi="Trebuchet MS" w:cs="Tahoma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 xml:space="preserve">- SCUOLA DI </w:t>
            </w:r>
            <w:r w:rsidR="0001584F" w:rsidRPr="00D30EAD">
              <w:rPr>
                <w:rFonts w:ascii="Trebuchet MS" w:hAnsi="Trebuchet MS" w:cs="Tahoma"/>
                <w:sz w:val="20"/>
                <w:szCs w:val="32"/>
              </w:rPr>
              <w:t>SPECIALIZZAZIONE</w:t>
            </w:r>
            <w:r w:rsidRPr="00D30EAD">
              <w:rPr>
                <w:rFonts w:ascii="Trebuchet MS" w:hAnsi="Trebuchet MS" w:cs="Tahoma"/>
                <w:sz w:val="20"/>
                <w:szCs w:val="32"/>
              </w:rPr>
              <w:t xml:space="preserve"> IN ………………………</w:t>
            </w:r>
            <w:proofErr w:type="gramStart"/>
            <w:r w:rsidRPr="00D30EAD">
              <w:rPr>
                <w:rFonts w:ascii="Trebuchet MS" w:hAnsi="Trebuchet MS" w:cs="Tahoma"/>
                <w:sz w:val="20"/>
                <w:szCs w:val="32"/>
              </w:rPr>
              <w:t>…….</w:t>
            </w:r>
            <w:proofErr w:type="gramEnd"/>
            <w:r w:rsidRPr="00D30EAD">
              <w:rPr>
                <w:rFonts w:ascii="Trebuchet MS" w:hAnsi="Trebuchet MS" w:cs="Tahoma"/>
                <w:sz w:val="20"/>
                <w:szCs w:val="32"/>
              </w:rPr>
              <w:t>.</w:t>
            </w:r>
          </w:p>
        </w:tc>
      </w:tr>
      <w:tr w:rsidR="00D30EAD" w14:paraId="494C52B0" w14:textId="77777777" w:rsidTr="00BB0616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9AC6" w14:textId="77777777" w:rsidR="00D30EAD" w:rsidRPr="00D30EAD" w:rsidRDefault="00D30EAD">
            <w:pPr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E632A" w14:textId="77777777" w:rsidR="00D30EAD" w:rsidRPr="00D30EAD" w:rsidRDefault="00D30EAD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SI</w:t>
            </w:r>
          </w:p>
          <w:p w14:paraId="08DF15CE" w14:textId="77777777" w:rsidR="00D30EAD" w:rsidRPr="00D30EAD" w:rsidRDefault="00D30EAD">
            <w:pPr>
              <w:ind w:right="518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ATENEO……</w:t>
            </w:r>
            <w:proofErr w:type="gramStart"/>
            <w:r w:rsidRPr="00D30EAD">
              <w:rPr>
                <w:rFonts w:ascii="Trebuchet MS" w:hAnsi="Trebuchet MS" w:cs="Tahoma"/>
                <w:sz w:val="20"/>
                <w:szCs w:val="32"/>
              </w:rPr>
              <w:t>…….</w:t>
            </w:r>
            <w:proofErr w:type="gramEnd"/>
            <w:r w:rsidRPr="00D30EAD">
              <w:rPr>
                <w:rFonts w:ascii="Trebuchet MS" w:hAnsi="Trebuchet MS" w:cs="Tahoma"/>
                <w:sz w:val="20"/>
                <w:szCs w:val="32"/>
              </w:rPr>
              <w:t>.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479D" w14:textId="77777777" w:rsidR="00D30EAD" w:rsidRPr="00D30EAD" w:rsidRDefault="00D30EAD">
            <w:pPr>
              <w:ind w:right="518"/>
              <w:jc w:val="center"/>
              <w:rPr>
                <w:rFonts w:ascii="Trebuchet MS" w:hAnsi="Trebuchet MS" w:cs="Tahoma"/>
                <w:sz w:val="20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NO</w:t>
            </w:r>
          </w:p>
        </w:tc>
      </w:tr>
      <w:tr w:rsidR="00D30EAD" w14:paraId="0765B551" w14:textId="77777777" w:rsidTr="00BB0616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CFF22" w14:textId="77777777" w:rsidR="00D30EAD" w:rsidRDefault="00D30EAD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 w:rsidRPr="00D30EAD">
              <w:rPr>
                <w:rFonts w:ascii="Trebuchet MS" w:hAnsi="Trebuchet MS" w:cs="Tahoma"/>
                <w:sz w:val="20"/>
                <w:szCs w:val="32"/>
              </w:rPr>
              <w:t>SE SÌ INDICARE QUALI:</w:t>
            </w:r>
          </w:p>
        </w:tc>
        <w:tc>
          <w:tcPr>
            <w:tcW w:w="6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82FB" w14:textId="77777777" w:rsidR="00D30EAD" w:rsidRDefault="00D30EAD">
            <w:pPr>
              <w:ind w:right="518"/>
              <w:rPr>
                <w:rFonts w:ascii="Trebuchet MS" w:hAnsi="Trebuchet MS" w:cs="Tahoma"/>
                <w:sz w:val="10"/>
                <w:szCs w:val="32"/>
              </w:rPr>
            </w:pPr>
          </w:p>
          <w:p w14:paraId="0B41C9E7" w14:textId="77777777" w:rsidR="00AE66A2" w:rsidRPr="003E7191" w:rsidRDefault="00AE66A2" w:rsidP="00AE66A2">
            <w:pPr>
              <w:pStyle w:val="Paragrafoelenco"/>
              <w:spacing w:line="256" w:lineRule="auto"/>
              <w:ind w:left="78"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75EB59EA" w14:textId="77777777" w:rsidR="00AE66A2" w:rsidRPr="003E7191" w:rsidRDefault="00AE66A2" w:rsidP="00AE66A2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  <w:p w14:paraId="60E54C49" w14:textId="77777777" w:rsidR="00AE66A2" w:rsidRPr="003E7191" w:rsidRDefault="00AE66A2" w:rsidP="00AE66A2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</w:p>
          <w:p w14:paraId="57AC641C" w14:textId="77777777" w:rsidR="00AE66A2" w:rsidRPr="003E7191" w:rsidRDefault="00AE66A2" w:rsidP="00AE66A2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SCUOLA DI SPECIALIZZAZIONE IN ………………………………………….</w:t>
            </w:r>
          </w:p>
          <w:p w14:paraId="32266E64" w14:textId="37A6BE91" w:rsidR="00D30EAD" w:rsidRDefault="00AE66A2" w:rsidP="00A3010E">
            <w:pPr>
              <w:spacing w:line="256" w:lineRule="auto"/>
              <w:ind w:right="518"/>
              <w:rPr>
                <w:rFonts w:ascii="Trebuchet MS" w:hAnsi="Trebuchet MS" w:cs="Tahoma"/>
                <w:szCs w:val="32"/>
              </w:rPr>
            </w:pPr>
            <w:r w:rsidRPr="003E7191">
              <w:rPr>
                <w:rFonts w:ascii="Trebuchet MS" w:hAnsi="Trebuchet MS" w:cs="Tahoma"/>
                <w:szCs w:val="32"/>
              </w:rPr>
              <w:t>Indicare se come struttura di sede, struttura collegata o struttura complementare</w:t>
            </w:r>
          </w:p>
        </w:tc>
      </w:tr>
    </w:tbl>
    <w:p w14:paraId="63E9A6BC" w14:textId="77777777" w:rsidR="00AE66A2" w:rsidRDefault="00AE66A2" w:rsidP="00D30EAD">
      <w:pPr>
        <w:widowControl w:val="0"/>
        <w:spacing w:before="17" w:after="0" w:line="240" w:lineRule="auto"/>
        <w:contextualSpacing/>
        <w:rPr>
          <w:rFonts w:ascii="Calibri" w:eastAsia="Calibri" w:hAnsi="Calibri" w:cs="Times New Roman"/>
          <w:sz w:val="20"/>
          <w:szCs w:val="26"/>
        </w:rPr>
      </w:pPr>
    </w:p>
    <w:p w14:paraId="15AE70FC" w14:textId="77777777" w:rsidR="00AE66A2" w:rsidRPr="008217C7" w:rsidRDefault="00AE66A2" w:rsidP="00D30EAD">
      <w:pPr>
        <w:widowControl w:val="0"/>
        <w:spacing w:before="17" w:after="0" w:line="240" w:lineRule="auto"/>
        <w:contextualSpacing/>
        <w:rPr>
          <w:rFonts w:ascii="Calibri" w:eastAsia="Calibri" w:hAnsi="Calibri" w:cs="Times New Roman"/>
          <w:sz w:val="20"/>
          <w:szCs w:val="26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686"/>
        <w:gridCol w:w="1984"/>
        <w:gridCol w:w="21"/>
        <w:gridCol w:w="1964"/>
      </w:tblGrid>
      <w:tr w:rsidR="00A3010E" w:rsidRPr="00A3010E" w14:paraId="5CD4B342" w14:textId="77777777" w:rsidTr="00A3010E">
        <w:trPr>
          <w:trHeight w:hRule="exact" w:val="915"/>
        </w:trPr>
        <w:tc>
          <w:tcPr>
            <w:tcW w:w="6238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3D1FDB" w14:textId="77777777" w:rsidR="00A3010E" w:rsidRP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Cs w:val="20"/>
                <w:lang w:val="en-US"/>
              </w:rPr>
            </w:pPr>
            <w:r w:rsidRPr="00A3010E">
              <w:rPr>
                <w:rFonts w:ascii="Trebuchet MS" w:eastAsia="Tahoma" w:hAnsi="Trebuchet MS" w:cs="Tahoma"/>
                <w:b/>
                <w:spacing w:val="-1"/>
                <w:szCs w:val="20"/>
              </w:rPr>
              <w:lastRenderedPageBreak/>
              <w:t>STANDARD STRUTTURALI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FBFDE8" w14:textId="4BCCEB90" w:rsidR="00A3010E" w:rsidRP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Cs w:val="20"/>
                <w:lang w:val="en-US"/>
              </w:rPr>
            </w:pPr>
            <w:r w:rsidRPr="00A3010E">
              <w:rPr>
                <w:rFonts w:ascii="Trebuchet MS" w:eastAsia="Tahoma" w:hAnsi="Trebuchet MS" w:cs="Times New Roman"/>
                <w:b/>
                <w:sz w:val="20"/>
                <w:szCs w:val="20"/>
                <w:lang w:eastAsia="it-IT"/>
              </w:rPr>
              <w:t>Indicare SI/NO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314298" w14:textId="0F75D865" w:rsidR="00A3010E" w:rsidRP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b/>
                <w:spacing w:val="1"/>
                <w:szCs w:val="20"/>
                <w:lang w:val="en-US"/>
              </w:rPr>
            </w:pPr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Se </w:t>
            </w:r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u w:val="single"/>
                <w:lang w:val="en-US" w:eastAsia="it-IT"/>
              </w:rPr>
              <w:t>SI</w:t>
            </w:r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indicare</w:t>
            </w:r>
            <w:proofErr w:type="spellEnd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il</w:t>
            </w:r>
            <w:proofErr w:type="spellEnd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relativo</w:t>
            </w:r>
            <w:proofErr w:type="spellEnd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</w:t>
            </w:r>
            <w:proofErr w:type="spellStart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>numero</w:t>
            </w:r>
            <w:proofErr w:type="spellEnd"/>
            <w:r w:rsidRPr="00A3010E">
              <w:rPr>
                <w:rFonts w:ascii="Trebuchet MS" w:eastAsia="Tahoma" w:hAnsi="Trebuchet MS" w:cs="Tahoma"/>
                <w:b/>
                <w:spacing w:val="1"/>
                <w:sz w:val="20"/>
                <w:szCs w:val="20"/>
                <w:lang w:val="en-US" w:eastAsia="it-IT"/>
              </w:rPr>
              <w:t xml:space="preserve"> di:</w:t>
            </w:r>
          </w:p>
        </w:tc>
      </w:tr>
      <w:tr w:rsidR="002F1AF5" w:rsidRPr="002F1AF5" w14:paraId="10646D89" w14:textId="77777777" w:rsidTr="00A3010E">
        <w:trPr>
          <w:trHeight w:hRule="exact" w:val="2827"/>
        </w:trPr>
        <w:tc>
          <w:tcPr>
            <w:tcW w:w="2552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DD659" w14:textId="77777777" w:rsidR="00AE66A2" w:rsidRPr="003E7191" w:rsidRDefault="00AE66A2" w:rsidP="00AE66A2">
            <w:pPr>
              <w:widowControl w:val="0"/>
              <w:rPr>
                <w:rFonts w:ascii="Trebuchet MS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3E7191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11"/>
                <w:sz w:val="20"/>
                <w:szCs w:val="20"/>
              </w:rPr>
              <w:t>F</w:t>
            </w:r>
            <w:r w:rsidRPr="003E7191">
              <w:rPr>
                <w:rFonts w:ascii="Trebuchet MS" w:hAnsi="Trebuchet MS" w:cs="Tahoma"/>
                <w:w w:val="108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3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pacing w:val="-1"/>
                <w:w w:val="115"/>
                <w:sz w:val="20"/>
                <w:szCs w:val="20"/>
              </w:rPr>
              <w:t>M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</w:p>
          <w:p w14:paraId="4D44F956" w14:textId="77777777" w:rsidR="00AE66A2" w:rsidRPr="003E7191" w:rsidRDefault="00AE66A2" w:rsidP="00AE66A2">
            <w:pPr>
              <w:widowControl w:val="0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6A1E2C62" w14:textId="77777777" w:rsidR="002F1AF5" w:rsidRPr="002F1AF5" w:rsidRDefault="00AE66A2" w:rsidP="00AE66A2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v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no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esse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p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ga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a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AB22" w14:textId="77777777" w:rsidR="004F11DC" w:rsidRDefault="004F11DC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7C46F0AB" w14:textId="77777777" w:rsidR="002F1AF5" w:rsidRPr="004F11DC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</w:p>
          <w:p w14:paraId="488BCE9A" w14:textId="766753E5" w:rsid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e/o</w:t>
            </w:r>
          </w:p>
          <w:p w14:paraId="750A78B1" w14:textId="77777777" w:rsidR="00A3010E" w:rsidRPr="004F11DC" w:rsidRDefault="00A3010E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3681B4CD" w14:textId="77777777" w:rsidR="002F1AF5" w:rsidRPr="004F11DC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Day Hospital</w:t>
            </w:r>
          </w:p>
          <w:p w14:paraId="2901E18F" w14:textId="2DC50BEC" w:rsid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e/o</w:t>
            </w:r>
          </w:p>
          <w:p w14:paraId="7B672CAE" w14:textId="77777777" w:rsidR="00A3010E" w:rsidRPr="004F11DC" w:rsidRDefault="00A3010E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4836F08F" w14:textId="77777777" w:rsidR="002F1AF5" w:rsidRPr="0033011E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Degenza per acuti</w:t>
            </w:r>
          </w:p>
          <w:p w14:paraId="7EB76DF8" w14:textId="77777777" w:rsid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e/o</w:t>
            </w:r>
          </w:p>
          <w:p w14:paraId="7793C6D3" w14:textId="77777777" w:rsidR="00A3010E" w:rsidRDefault="00A3010E" w:rsidP="002F1AF5">
            <w:pPr>
              <w:widowControl w:val="0"/>
              <w:spacing w:before="3" w:after="0" w:line="288" w:lineRule="exact"/>
              <w:ind w:right="335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  <w:p w14:paraId="5E02C2FF" w14:textId="3E986627" w:rsidR="002F1AF5" w:rsidRPr="002F1AF5" w:rsidRDefault="002F1AF5" w:rsidP="002F1AF5">
            <w:pPr>
              <w:widowControl w:val="0"/>
              <w:spacing w:before="3" w:after="0" w:line="288" w:lineRule="exact"/>
              <w:ind w:right="335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ure</w:t>
            </w:r>
            <w:r w:rsidRPr="002F1AF5">
              <w:rPr>
                <w:rFonts w:ascii="Trebuchet MS" w:eastAsia="Times New Roman" w:hAnsi="Trebuchet MS" w:cs="Times New Roman"/>
                <w:spacing w:val="12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ab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ili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ive</w:t>
            </w:r>
            <w:r w:rsidRPr="002F1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rri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li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648E" w14:textId="5FAC9CC1" w:rsidR="00C53B75" w:rsidRPr="0033011E" w:rsidRDefault="00C53B75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6B60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463E1506" w14:textId="114445F4" w:rsidR="00A3010E" w:rsidRPr="004F11DC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N° Posti Letto</w:t>
            </w:r>
            <w:proofErr w:type="gramStart"/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 xml:space="preserve"> ….</w:t>
            </w:r>
            <w:proofErr w:type="gramEnd"/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  <w:p w14:paraId="721D60F5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41A13314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7E437995" w14:textId="6C1D7869" w:rsidR="00A3010E" w:rsidRPr="004F11DC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N° Posti Letto</w:t>
            </w:r>
            <w:proofErr w:type="gramStart"/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 xml:space="preserve"> ….</w:t>
            </w:r>
            <w:proofErr w:type="gramEnd"/>
            <w:r w:rsidRPr="004F11DC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  <w:p w14:paraId="620FB42B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31F0C2BA" w14:textId="77777777" w:rsidR="00A3010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50253D63" w14:textId="0F7FB934" w:rsidR="00A3010E" w:rsidRPr="0033011E" w:rsidRDefault="00A3010E" w:rsidP="00A3010E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N° Posti Letto</w:t>
            </w:r>
            <w:proofErr w:type="gramStart"/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 xml:space="preserve"> ….</w:t>
            </w:r>
            <w:proofErr w:type="gramEnd"/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  <w:p w14:paraId="37C29344" w14:textId="77777777" w:rsidR="00A3010E" w:rsidRDefault="00A3010E" w:rsidP="00C53B75">
            <w:pPr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  <w:p w14:paraId="4B803455" w14:textId="77777777" w:rsidR="00C53B75" w:rsidRPr="002F1AF5" w:rsidRDefault="00A3010E" w:rsidP="00C53B75">
            <w:pPr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N°</w:t>
            </w:r>
            <w:proofErr w:type="gramStart"/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 xml:space="preserve"> ….</w:t>
            </w:r>
            <w:proofErr w:type="gramEnd"/>
            <w:r w:rsidRPr="0033011E">
              <w:rPr>
                <w:rFonts w:ascii="Trebuchet MS" w:eastAsia="Tahoma" w:hAnsi="Trebuchet MS" w:cs="Tahoma"/>
                <w:sz w:val="20"/>
                <w:szCs w:val="20"/>
              </w:rPr>
              <w:t>.</w:t>
            </w:r>
          </w:p>
        </w:tc>
      </w:tr>
      <w:tr w:rsidR="002F1AF5" w:rsidRPr="002F1AF5" w14:paraId="2FF8B93C" w14:textId="77777777" w:rsidTr="00A3010E">
        <w:trPr>
          <w:trHeight w:hRule="exact" w:val="644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CACD46" w14:textId="77777777" w:rsidR="002F1AF5" w:rsidRPr="002F1AF5" w:rsidRDefault="002F1AF5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1F296" w14:textId="77777777" w:rsidR="002F1AF5" w:rsidRP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Am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ul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-</w:t>
            </w:r>
            <w:r w:rsidRPr="002F1AF5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y</w:t>
            </w:r>
            <w:r w:rsidRPr="002F1AF5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rvice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B55D8" w14:textId="51F9BCFE" w:rsidR="00D5261F" w:rsidRPr="002F1AF5" w:rsidRDefault="00D5261F" w:rsidP="002F1AF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91BB5" w14:textId="74D42B05" w:rsidR="002F1AF5" w:rsidRPr="002F1AF5" w:rsidRDefault="00A3010E" w:rsidP="002F1AF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N°……</w:t>
            </w:r>
          </w:p>
        </w:tc>
      </w:tr>
      <w:tr w:rsidR="002F1AF5" w:rsidRPr="002F1AF5" w14:paraId="6F6C95D9" w14:textId="77777777" w:rsidTr="00A3010E">
        <w:trPr>
          <w:trHeight w:hRule="exact" w:val="57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E6FB66" w14:textId="77777777" w:rsidR="002F1AF5" w:rsidRPr="002F1AF5" w:rsidRDefault="002F1AF5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778A1" w14:textId="77777777" w:rsidR="002F1AF5" w:rsidRPr="002F1AF5" w:rsidRDefault="002F1AF5" w:rsidP="002F1AF5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Fi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ot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ap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ia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1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rum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(</w:t>
            </w:r>
            <w:proofErr w:type="spellStart"/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ez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  <w:lang w:val="en-US"/>
              </w:rPr>
              <w:t>z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fi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ici</w:t>
            </w:r>
            <w:proofErr w:type="spellEnd"/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  <w:lang w:val="en-US"/>
              </w:rPr>
              <w:t>)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AD00" w14:textId="0A835B5A" w:rsidR="002F1AF5" w:rsidRPr="002F1AF5" w:rsidRDefault="002F1AF5" w:rsidP="002F1AF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C439" w14:textId="77567473" w:rsidR="002F1AF5" w:rsidRPr="002F1AF5" w:rsidRDefault="002F1AF5" w:rsidP="002F1AF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F1AF5" w:rsidRPr="002F1AF5" w14:paraId="584B3663" w14:textId="77777777" w:rsidTr="00A3010E">
        <w:trPr>
          <w:trHeight w:hRule="exact" w:val="699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8930" w14:textId="77777777" w:rsidR="002F1AF5" w:rsidRPr="002F1AF5" w:rsidRDefault="002F1AF5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CAE3" w14:textId="77777777" w:rsidR="002F1AF5" w:rsidRPr="002F1AF5" w:rsidRDefault="002F1AF5" w:rsidP="002F1AF5">
            <w:pPr>
              <w:widowControl w:val="0"/>
              <w:spacing w:after="0" w:line="289" w:lineRule="exact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L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abo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a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to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rio</w:t>
            </w:r>
            <w:r w:rsidRPr="002F1AF5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d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 El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tt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od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a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g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o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s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i</w:t>
            </w:r>
            <w:r w:rsidRPr="002F1AF5">
              <w:rPr>
                <w:rFonts w:ascii="Trebuchet MS" w:eastAsia="Times New Roman" w:hAnsi="Trebuchet MS" w:cs="Times New Roman"/>
                <w:spacing w:val="12"/>
                <w:position w:val="-1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/o</w:t>
            </w:r>
            <w:r w:rsidRPr="002F1AF5">
              <w:rPr>
                <w:rFonts w:ascii="Trebuchet MS" w:eastAsia="Times New Roman" w:hAnsi="Trebuchet MS" w:cs="Times New Roman"/>
                <w:spacing w:val="14"/>
                <w:position w:val="-1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1"/>
                <w:position w:val="-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c</w:t>
            </w:r>
            <w:r w:rsidRPr="002F1AF5">
              <w:rPr>
                <w:rFonts w:ascii="Trebuchet MS" w:eastAsia="Tahoma" w:hAnsi="Trebuchet MS" w:cs="Tahoma"/>
                <w:spacing w:val="2"/>
                <w:position w:val="-1"/>
                <w:sz w:val="20"/>
                <w:szCs w:val="20"/>
              </w:rPr>
              <w:t>o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g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position w:val="-1"/>
                <w:sz w:val="20"/>
                <w:szCs w:val="20"/>
              </w:rPr>
              <w:t>a</w:t>
            </w:r>
            <w:r w:rsidRPr="002F1AF5">
              <w:rPr>
                <w:rFonts w:ascii="Trebuchet MS" w:eastAsia="Tahoma" w:hAnsi="Trebuchet MS" w:cs="Tahoma"/>
                <w:position w:val="-1"/>
                <w:sz w:val="20"/>
                <w:szCs w:val="20"/>
              </w:rPr>
              <w:t>fia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0EC7" w14:textId="6C543AF9" w:rsidR="002F1AF5" w:rsidRPr="002F1AF5" w:rsidRDefault="002F1AF5" w:rsidP="002F1AF5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BB77E" w14:textId="4ABE52DE" w:rsidR="002F1AF5" w:rsidRPr="002F1AF5" w:rsidRDefault="002F1AF5" w:rsidP="002F1AF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8725718" w14:textId="77777777" w:rsidR="00D30EAD" w:rsidRDefault="00D30EAD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35841979" w14:textId="77777777" w:rsidR="00BB0616" w:rsidRPr="008217C7" w:rsidRDefault="00BB0616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581"/>
        <w:gridCol w:w="2538"/>
        <w:gridCol w:w="1128"/>
        <w:gridCol w:w="2959"/>
      </w:tblGrid>
      <w:tr w:rsidR="00AE66A2" w:rsidRPr="00F43E05" w14:paraId="604714AA" w14:textId="77777777" w:rsidTr="003A71D7">
        <w:trPr>
          <w:trHeight w:val="20"/>
        </w:trPr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D2040F" w14:textId="77777777" w:rsidR="00AE66A2" w:rsidRPr="003E7191" w:rsidRDefault="00AE66A2" w:rsidP="00396DDE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F289C4" w14:textId="77777777" w:rsidR="00AE66A2" w:rsidRPr="003E7191" w:rsidRDefault="00AE66A2" w:rsidP="00396DDE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Livelli minimi di accettabilità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9C07A1" w14:textId="77777777" w:rsidR="00AE66A2" w:rsidRPr="003E7191" w:rsidRDefault="00AE66A2" w:rsidP="00396DDE">
            <w:pPr>
              <w:widowControl w:val="0"/>
              <w:ind w:right="-3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Indicare SI/NO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DDAD1D" w14:textId="77777777" w:rsidR="00AE66A2" w:rsidRPr="003E7191" w:rsidRDefault="00AE66A2" w:rsidP="00396DDE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Se non presente nella U.O. indicare se presente nell’Ospedale che ospita l’U.O.</w:t>
            </w:r>
          </w:p>
        </w:tc>
      </w:tr>
      <w:tr w:rsidR="004F11DC" w:rsidRPr="00F43E05" w14:paraId="12F33EE7" w14:textId="77777777" w:rsidTr="00AE66A2">
        <w:trPr>
          <w:trHeight w:val="625"/>
        </w:trPr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A396" w14:textId="77777777" w:rsidR="00AE66A2" w:rsidRPr="003E7191" w:rsidRDefault="00AE66A2" w:rsidP="00AE66A2">
            <w:pPr>
              <w:widowControl w:val="0"/>
              <w:jc w:val="both"/>
              <w:rPr>
                <w:rFonts w:ascii="Trebuchet MS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B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3E7191"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NN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SS</w:t>
            </w:r>
            <w:r w:rsidRPr="003E7191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ahoma"/>
                <w:w w:val="116"/>
                <w:sz w:val="20"/>
                <w:szCs w:val="20"/>
              </w:rPr>
              <w:t>*</w:t>
            </w:r>
          </w:p>
          <w:p w14:paraId="27C08590" w14:textId="77777777" w:rsidR="00AE66A2" w:rsidRPr="003E7191" w:rsidRDefault="00AE66A2" w:rsidP="00AE66A2">
            <w:pPr>
              <w:widowControl w:val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  <w:p w14:paraId="1FD0B783" w14:textId="77777777" w:rsidR="004F11DC" w:rsidRPr="008217C7" w:rsidRDefault="00AE66A2" w:rsidP="00AE66A2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*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lm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no</w:t>
            </w:r>
            <w:r w:rsidRPr="003E7191"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tre 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degli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rd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essi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vono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es</w:t>
            </w:r>
            <w:r w:rsidRPr="003E7191">
              <w:rPr>
                <w:rFonts w:ascii="Trebuchet MS" w:hAnsi="Trebuchet MS" w:cs="Tahoma"/>
                <w:spacing w:val="-2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presenti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2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</w:t>
            </w:r>
            <w:r w:rsidRPr="003E7191"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se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ospitante ed uno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lla</w:t>
            </w:r>
            <w:r w:rsidRPr="003E7191"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ru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ura collegata o nell’Azienda ospitante.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CDA08" w14:textId="77777777" w:rsidR="004F11DC" w:rsidRPr="008217C7" w:rsidRDefault="004F11DC" w:rsidP="004F11DC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 xml:space="preserve">Dinamometria strumentale e/o </w:t>
            </w:r>
            <w:proofErr w:type="spellStart"/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baropodoposturografia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53CA5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7AAF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43E05" w14:paraId="21E45A3B" w14:textId="77777777" w:rsidTr="00AE66A2">
        <w:trPr>
          <w:trHeight w:val="535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E7A8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3D34D" w14:textId="77777777" w:rsidR="004F11DC" w:rsidRPr="008217C7" w:rsidRDefault="00F43E05" w:rsidP="0034564C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Laboratorio di analisi del movimento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FE73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5494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43E05" w14:paraId="7395AC06" w14:textId="77777777" w:rsidTr="00AE66A2">
        <w:trPr>
          <w:trHeight w:val="746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4035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029F" w14:textId="77777777" w:rsidR="004F11DC" w:rsidRPr="008217C7" w:rsidRDefault="00F43E05" w:rsidP="0034564C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Riabilitazione diagnostica bronco-respiratoria e cardiovascolare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9801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B3D25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43E05" w14:paraId="7A1F9FB8" w14:textId="77777777" w:rsidTr="00AE66A2">
        <w:trPr>
          <w:trHeight w:val="415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5E7C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A214" w14:textId="77777777" w:rsidR="004F11DC" w:rsidRPr="008217C7" w:rsidRDefault="00F43E05" w:rsidP="00F43E0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Diagnostica e Terapia reumatologica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48360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D6DD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43E05" w14:paraId="14133BCF" w14:textId="77777777" w:rsidTr="00AE66A2">
        <w:trPr>
          <w:trHeight w:val="284"/>
        </w:trPr>
        <w:tc>
          <w:tcPr>
            <w:tcW w:w="3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41F8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7EC4" w14:textId="77777777" w:rsidR="004F11DC" w:rsidRPr="008217C7" w:rsidRDefault="00F43E05" w:rsidP="00F43E0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Ambulatori Protesi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FD78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9BD63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4F11DC" w:rsidRPr="00F8507B" w14:paraId="5FEC2ECB" w14:textId="77777777" w:rsidTr="00AE66A2">
        <w:trPr>
          <w:trHeight w:val="226"/>
        </w:trPr>
        <w:tc>
          <w:tcPr>
            <w:tcW w:w="35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A3A8F" w14:textId="77777777" w:rsidR="004F11DC" w:rsidRPr="008217C7" w:rsidRDefault="004F11DC" w:rsidP="0034564C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48ED" w14:textId="77777777" w:rsidR="004F11DC" w:rsidRPr="008217C7" w:rsidRDefault="00F43E05" w:rsidP="00F43E05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8217C7">
              <w:rPr>
                <w:rFonts w:ascii="Trebuchet MS" w:eastAsia="Tahoma" w:hAnsi="Trebuchet MS" w:cs="Tahoma"/>
                <w:sz w:val="20"/>
                <w:szCs w:val="20"/>
              </w:rPr>
              <w:t>Biofeedback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BA927" w14:textId="77777777" w:rsidR="004F11DC" w:rsidRPr="008217C7" w:rsidRDefault="004F11DC" w:rsidP="00A332A7">
            <w:pPr>
              <w:widowControl w:val="0"/>
              <w:ind w:left="-74" w:right="-97" w:firstLine="5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51D27" w14:textId="77777777" w:rsidR="004F11DC" w:rsidRPr="008217C7" w:rsidRDefault="004F11DC" w:rsidP="0034564C">
            <w:pPr>
              <w:widowControl w:val="0"/>
              <w:ind w:right="-11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4B7D66" w:rsidRPr="00F8507B" w14:paraId="2E15EC68" w14:textId="77777777" w:rsidTr="00AE66A2">
        <w:trPr>
          <w:trHeight w:val="284"/>
        </w:trPr>
        <w:tc>
          <w:tcPr>
            <w:tcW w:w="3581" w:type="dxa"/>
            <w:tcBorders>
              <w:left w:val="single" w:sz="4" w:space="0" w:color="000000"/>
              <w:right w:val="single" w:sz="4" w:space="0" w:color="000000"/>
            </w:tcBorders>
          </w:tcPr>
          <w:p w14:paraId="02CC027C" w14:textId="77777777" w:rsidR="004B7D66" w:rsidRPr="008217C7" w:rsidRDefault="004B7D66" w:rsidP="0034564C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7EF44" w14:textId="77777777" w:rsidR="004B7D66" w:rsidRPr="008217C7" w:rsidRDefault="004B7D66" w:rsidP="004B7D66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Centro di Urodinamica e Riabilitazione perineale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E197" w14:textId="77777777" w:rsidR="004B7D66" w:rsidRPr="008217C7" w:rsidRDefault="004B7D66" w:rsidP="00A332A7">
            <w:pPr>
              <w:widowControl w:val="0"/>
              <w:ind w:left="-74" w:right="-97" w:firstLine="5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3F30" w14:textId="77777777" w:rsidR="004B7D66" w:rsidRPr="008217C7" w:rsidRDefault="004B7D66" w:rsidP="0034564C">
            <w:pPr>
              <w:widowControl w:val="0"/>
              <w:ind w:right="-11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4B7D66" w:rsidRPr="00F8507B" w14:paraId="0BEB2814" w14:textId="77777777" w:rsidTr="00AE66A2">
        <w:trPr>
          <w:trHeight w:val="614"/>
        </w:trPr>
        <w:tc>
          <w:tcPr>
            <w:tcW w:w="3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EB3" w14:textId="77777777" w:rsidR="004B7D66" w:rsidRPr="008217C7" w:rsidRDefault="004B7D66" w:rsidP="0034564C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B65B" w14:textId="77777777" w:rsidR="004B7D66" w:rsidRDefault="004B7D66" w:rsidP="004B7D66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Laboratorio di Terapia Occupazionale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85EB" w14:textId="77777777" w:rsidR="004B7D66" w:rsidRPr="008217C7" w:rsidRDefault="004B7D66" w:rsidP="00A332A7">
            <w:pPr>
              <w:widowControl w:val="0"/>
              <w:ind w:left="-74" w:right="-97" w:firstLine="5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5F71" w14:textId="77777777" w:rsidR="004B7D66" w:rsidRPr="008217C7" w:rsidRDefault="004B7D66" w:rsidP="0034564C">
            <w:pPr>
              <w:widowControl w:val="0"/>
              <w:ind w:right="-114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</w:tbl>
    <w:p w14:paraId="576D3952" w14:textId="77777777" w:rsidR="008217C7" w:rsidRDefault="008217C7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</w:rPr>
      </w:pPr>
    </w:p>
    <w:p w14:paraId="143CD626" w14:textId="77777777" w:rsidR="00BB0616" w:rsidRDefault="00BB0616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</w:rPr>
      </w:pPr>
    </w:p>
    <w:p w14:paraId="7CF0326A" w14:textId="77777777" w:rsidR="00BB0616" w:rsidRDefault="00BB0616" w:rsidP="004F11DC">
      <w:pPr>
        <w:widowControl w:val="0"/>
        <w:spacing w:line="200" w:lineRule="exact"/>
        <w:contextualSpacing/>
        <w:rPr>
          <w:rFonts w:ascii="Trebuchet MS" w:eastAsia="Calibri" w:hAnsi="Trebuchet MS" w:cs="Times New Roman"/>
          <w:sz w:val="20"/>
          <w:szCs w:val="20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64"/>
        <w:gridCol w:w="3053"/>
        <w:gridCol w:w="3494"/>
      </w:tblGrid>
      <w:tr w:rsidR="00AE66A2" w:rsidRPr="002F1AF5" w14:paraId="467D052A" w14:textId="77777777" w:rsidTr="00642ECB">
        <w:trPr>
          <w:trHeight w:hRule="exact" w:val="940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CAF8B5" w14:textId="77777777" w:rsidR="00AE66A2" w:rsidRPr="003E7191" w:rsidRDefault="00AE66A2" w:rsidP="00396DDE">
            <w:pPr>
              <w:widowControl w:val="0"/>
              <w:jc w:val="both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lastRenderedPageBreak/>
              <w:t>STANDARD STRUTTURALI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B3F651" w14:textId="77777777" w:rsidR="00AE66A2" w:rsidRPr="003E7191" w:rsidRDefault="00AE66A2" w:rsidP="00396DDE">
            <w:pPr>
              <w:widowControl w:val="0"/>
              <w:ind w:right="689"/>
              <w:jc w:val="center"/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  <w:t>Livelli minimi di accettabilità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D74F6" w14:textId="77777777" w:rsidR="00AE66A2" w:rsidRPr="003E7191" w:rsidRDefault="00AE66A2" w:rsidP="00396DDE">
            <w:pPr>
              <w:widowControl w:val="0"/>
              <w:ind w:right="183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3E7191">
              <w:rPr>
                <w:rFonts w:ascii="Trebuchet MS" w:hAnsi="Trebuchet MS" w:cs="Times New Roman"/>
                <w:b/>
                <w:sz w:val="20"/>
                <w:szCs w:val="20"/>
              </w:rPr>
              <w:t>Indicare SI/NO</w:t>
            </w:r>
          </w:p>
        </w:tc>
      </w:tr>
      <w:tr w:rsidR="00AE66A2" w:rsidRPr="002F1AF5" w14:paraId="2947040C" w14:textId="77777777" w:rsidTr="00AE66A2">
        <w:trPr>
          <w:trHeight w:hRule="exact" w:val="685"/>
        </w:trPr>
        <w:tc>
          <w:tcPr>
            <w:tcW w:w="36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3C0994" w14:textId="77777777" w:rsidR="00AE66A2" w:rsidRPr="003E7191" w:rsidRDefault="00AE66A2" w:rsidP="00396DDE">
            <w:pPr>
              <w:widowControl w:val="0"/>
              <w:ind w:right="57"/>
              <w:rPr>
                <w:rFonts w:ascii="Trebuchet MS" w:hAnsi="Trebuchet MS" w:cs="Tahoma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spacing w:val="1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)</w:t>
            </w:r>
            <w:r w:rsidRPr="003E7191"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V</w:t>
            </w:r>
            <w:r w:rsidRPr="003E7191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3E7191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G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spacing w:val="-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AL</w:t>
            </w:r>
            <w:r w:rsidRPr="003E7191">
              <w:rPr>
                <w:rFonts w:ascii="Trebuchet MS" w:hAnsi="Trebuchet MS" w:cs="Tahoma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IA</w:t>
            </w:r>
            <w:r w:rsidRPr="003E7191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G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NO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STI</w:t>
            </w:r>
            <w:r w:rsidRPr="003E7191">
              <w:rPr>
                <w:rFonts w:ascii="Trebuchet MS" w:hAnsi="Trebuchet MS" w:cs="Tahoma"/>
                <w:spacing w:val="1"/>
                <w:w w:val="114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spacing w:val="2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ahoma"/>
                <w:spacing w:val="-1"/>
                <w:w w:val="111"/>
                <w:sz w:val="20"/>
                <w:szCs w:val="20"/>
              </w:rPr>
              <w:t>Z</w:t>
            </w:r>
            <w:r w:rsidRPr="003E7191">
              <w:rPr>
                <w:rFonts w:ascii="Trebuchet MS" w:hAnsi="Trebuchet MS" w:cs="Tahoma"/>
                <w:spacing w:val="-1"/>
                <w:w w:val="129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w w:val="115"/>
                <w:sz w:val="20"/>
                <w:szCs w:val="20"/>
              </w:rPr>
              <w:t>N</w:t>
            </w:r>
            <w:r w:rsidRPr="003E7191">
              <w:rPr>
                <w:rFonts w:ascii="Trebuchet MS" w:hAnsi="Trebuchet MS" w:cs="Tahoma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PE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ALI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ER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C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H</w:t>
            </w:r>
            <w:r w:rsidRPr="003E7191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O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P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IT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4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ST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1"/>
                <w:w w:val="113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w w:val="113"/>
                <w:sz w:val="20"/>
                <w:szCs w:val="20"/>
              </w:rPr>
              <w:t>I</w:t>
            </w:r>
            <w:r w:rsidRPr="003E7191"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1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ahoma"/>
                <w:spacing w:val="1"/>
                <w:w w:val="111"/>
                <w:sz w:val="20"/>
                <w:szCs w:val="20"/>
              </w:rPr>
              <w:t>D</w:t>
            </w:r>
            <w:r w:rsidRPr="003E7191">
              <w:rPr>
                <w:rFonts w:ascii="Trebuchet MS" w:hAnsi="Trebuchet MS" w:cs="Tahoma"/>
                <w:w w:val="109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E</w:t>
            </w:r>
            <w:r w:rsidRPr="003E7191"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sz w:val="20"/>
                <w:szCs w:val="20"/>
              </w:rPr>
              <w:t>L</w:t>
            </w:r>
            <w:r w:rsidRPr="003E7191">
              <w:rPr>
                <w:rFonts w:ascii="Trebuchet MS" w:hAnsi="Trebuchet MS" w:cs="Tahoma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 w:rsidRPr="003E7191">
              <w:rPr>
                <w:rFonts w:ascii="Trebuchet MS" w:hAnsi="Trebuchet MS" w:cs="Tahoma"/>
                <w:spacing w:val="-1"/>
                <w:w w:val="113"/>
                <w:sz w:val="20"/>
                <w:szCs w:val="20"/>
              </w:rPr>
              <w:t>S</w:t>
            </w:r>
            <w:r w:rsidRPr="003E7191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</w:t>
            </w:r>
            <w:r w:rsidRPr="003E7191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w w:val="112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-1"/>
                <w:w w:val="104"/>
                <w:sz w:val="20"/>
                <w:szCs w:val="20"/>
              </w:rPr>
              <w:t>TT</w:t>
            </w:r>
            <w:r w:rsidRPr="003E7191">
              <w:rPr>
                <w:rFonts w:ascii="Trebuchet MS" w:hAnsi="Trebuchet MS" w:cs="Tahoma"/>
                <w:w w:val="112"/>
                <w:sz w:val="20"/>
                <w:szCs w:val="20"/>
              </w:rPr>
              <w:t>U</w:t>
            </w:r>
            <w:r w:rsidRPr="003E7191">
              <w:rPr>
                <w:rFonts w:ascii="Trebuchet MS" w:hAnsi="Trebuchet MS" w:cs="Tahoma"/>
                <w:spacing w:val="1"/>
                <w:w w:val="116"/>
                <w:sz w:val="20"/>
                <w:szCs w:val="20"/>
              </w:rPr>
              <w:t>R</w:t>
            </w:r>
            <w:r w:rsidRPr="003E7191">
              <w:rPr>
                <w:rFonts w:ascii="Trebuchet MS" w:hAnsi="Trebuchet MS" w:cs="Tahoma"/>
                <w:w w:val="114"/>
                <w:sz w:val="20"/>
                <w:szCs w:val="20"/>
              </w:rPr>
              <w:t>A</w:t>
            </w:r>
            <w:r w:rsidRPr="003E7191"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  <w:p w14:paraId="2B484D21" w14:textId="77777777" w:rsidR="00AE66A2" w:rsidRPr="003E7191" w:rsidRDefault="00AE66A2" w:rsidP="00396DDE">
            <w:pPr>
              <w:widowControl w:val="0"/>
              <w:ind w:right="57"/>
              <w:rPr>
                <w:rFonts w:ascii="Trebuchet MS" w:hAnsi="Trebuchet MS" w:cs="Tahoma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C714" w14:textId="77777777" w:rsidR="00AE66A2" w:rsidRPr="002F1AF5" w:rsidRDefault="00AE66A2" w:rsidP="001A36A1">
            <w:pPr>
              <w:widowControl w:val="0"/>
              <w:spacing w:after="0" w:line="288" w:lineRule="exact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 w:rsidRPr="002F1AF5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2F1AF5">
              <w:rPr>
                <w:rFonts w:ascii="Trebuchet MS" w:eastAsia="Times New Roman" w:hAnsi="Trebuchet MS" w:cs="Times New Roman"/>
                <w:spacing w:val="10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2F1AF5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2F1AF5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2F1AF5"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2F1AF5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2F1AF5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906CE" w14:textId="77777777" w:rsidR="00AE66A2" w:rsidRPr="002F1AF5" w:rsidRDefault="00AE66A2" w:rsidP="001A36A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</w:tr>
      <w:tr w:rsidR="00AE66A2" w:rsidRPr="002F1AF5" w14:paraId="64700595" w14:textId="77777777" w:rsidTr="00AE66A2">
        <w:trPr>
          <w:trHeight w:hRule="exact" w:val="440"/>
        </w:trPr>
        <w:tc>
          <w:tcPr>
            <w:tcW w:w="36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319D3" w14:textId="77777777" w:rsidR="00AE66A2" w:rsidRPr="002F1AF5" w:rsidRDefault="00AE66A2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288D8" w14:textId="77777777" w:rsidR="00AE66A2" w:rsidRPr="002F1AF5" w:rsidRDefault="00AE66A2" w:rsidP="001A36A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Min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ria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sse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a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B476" w14:textId="77777777" w:rsidR="00AE66A2" w:rsidRPr="002F1AF5" w:rsidRDefault="00AE66A2" w:rsidP="001A36A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AE66A2" w:rsidRPr="002F1AF5" w14:paraId="29A8AFFA" w14:textId="77777777" w:rsidTr="00AE66A2">
        <w:trPr>
          <w:trHeight w:hRule="exact" w:val="545"/>
        </w:trPr>
        <w:tc>
          <w:tcPr>
            <w:tcW w:w="36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3027E" w14:textId="77777777" w:rsidR="00AE66A2" w:rsidRPr="002F1AF5" w:rsidRDefault="00AE66A2" w:rsidP="002F1AF5">
            <w:pPr>
              <w:widowControl w:val="0"/>
              <w:spacing w:after="200" w:line="276" w:lineRule="auto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35BAF" w14:textId="77777777" w:rsidR="00AE66A2" w:rsidRPr="002F1AF5" w:rsidRDefault="00AE66A2" w:rsidP="001A36A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icina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9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imes New Roman" w:hAnsi="Trebuchet MS" w:cs="Times New Roman"/>
                <w:spacing w:val="1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pacing w:val="2"/>
                <w:sz w:val="20"/>
                <w:szCs w:val="20"/>
                <w:lang w:val="en-US"/>
              </w:rPr>
              <w:t>b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rio</w:t>
            </w:r>
            <w:proofErr w:type="spellEnd"/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4675" w14:textId="77777777" w:rsidR="00AE66A2" w:rsidRPr="002F1AF5" w:rsidRDefault="00AE66A2" w:rsidP="001A36A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4773C982" w14:textId="77777777" w:rsidR="00D30EAD" w:rsidRDefault="00D30EAD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40066934" w14:textId="77777777" w:rsidR="00BB0616" w:rsidRDefault="00BB0616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50FEB5B9" w14:textId="77777777" w:rsidR="00BB0616" w:rsidRPr="002F1AF5" w:rsidRDefault="00BB0616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1"/>
        <w:gridCol w:w="3924"/>
        <w:gridCol w:w="2471"/>
      </w:tblGrid>
      <w:tr w:rsidR="00AE66A2" w:rsidRPr="002F1AF5" w14:paraId="114A9E1E" w14:textId="77777777" w:rsidTr="00642ECB">
        <w:trPr>
          <w:trHeight w:hRule="exact" w:val="534"/>
        </w:trPr>
        <w:tc>
          <w:tcPr>
            <w:tcW w:w="7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8E5F22" w14:textId="77777777" w:rsidR="00AE66A2" w:rsidRPr="00DF0271" w:rsidRDefault="00AE66A2" w:rsidP="00DF0271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b/>
                <w:szCs w:val="20"/>
                <w:lang w:val="en-US"/>
              </w:rPr>
            </w:pPr>
            <w:r w:rsidRPr="00DF0271">
              <w:rPr>
                <w:rFonts w:ascii="Trebuchet MS" w:eastAsia="Tahoma" w:hAnsi="Trebuchet MS" w:cs="Tahoma"/>
                <w:b/>
                <w:spacing w:val="-1"/>
                <w:w w:val="113"/>
                <w:szCs w:val="20"/>
                <w:lang w:val="en-US"/>
              </w:rPr>
              <w:t>S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04"/>
                <w:szCs w:val="20"/>
                <w:lang w:val="en-US"/>
              </w:rPr>
              <w:t>T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DF0271">
              <w:rPr>
                <w:rFonts w:ascii="Trebuchet MS" w:eastAsia="Tahoma" w:hAnsi="Trebuchet MS" w:cs="Tahoma"/>
                <w:b/>
                <w:w w:val="115"/>
                <w:szCs w:val="20"/>
                <w:lang w:val="en-US"/>
              </w:rPr>
              <w:t>N</w:t>
            </w:r>
            <w:r w:rsidRPr="00DF0271">
              <w:rPr>
                <w:rFonts w:ascii="Trebuchet MS" w:eastAsia="Tahoma" w:hAnsi="Trebuchet MS" w:cs="Tahoma"/>
                <w:b/>
                <w:w w:val="111"/>
                <w:szCs w:val="20"/>
                <w:lang w:val="en-US"/>
              </w:rPr>
              <w:t>D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DF0271">
              <w:rPr>
                <w:rFonts w:ascii="Trebuchet MS" w:eastAsia="Tahoma" w:hAnsi="Trebuchet MS" w:cs="Tahoma"/>
                <w:b/>
                <w:spacing w:val="1"/>
                <w:w w:val="116"/>
                <w:szCs w:val="20"/>
                <w:lang w:val="en-US"/>
              </w:rPr>
              <w:t>R</w:t>
            </w:r>
            <w:r w:rsidRPr="00DF0271">
              <w:rPr>
                <w:rFonts w:ascii="Trebuchet MS" w:eastAsia="Tahoma" w:hAnsi="Trebuchet MS" w:cs="Tahoma"/>
                <w:b/>
                <w:w w:val="111"/>
                <w:szCs w:val="20"/>
                <w:lang w:val="en-US"/>
              </w:rPr>
              <w:t>D</w:t>
            </w:r>
            <w:r w:rsidRPr="00DF0271">
              <w:rPr>
                <w:rFonts w:ascii="Trebuchet MS" w:eastAsia="Times New Roman" w:hAnsi="Trebuchet MS" w:cs="Times New Roman"/>
                <w:b/>
                <w:w w:val="111"/>
                <w:szCs w:val="20"/>
                <w:lang w:val="en-US"/>
              </w:rPr>
              <w:t xml:space="preserve"> </w:t>
            </w:r>
            <w:r w:rsidRPr="00DF0271">
              <w:rPr>
                <w:rFonts w:ascii="Trebuchet MS" w:eastAsia="Tahoma" w:hAnsi="Trebuchet MS" w:cs="Tahoma"/>
                <w:b/>
                <w:w w:val="108"/>
                <w:szCs w:val="20"/>
                <w:lang w:val="en-US"/>
              </w:rPr>
              <w:t>O</w:t>
            </w:r>
            <w:r w:rsidRPr="00DF0271">
              <w:rPr>
                <w:rFonts w:ascii="Trebuchet MS" w:eastAsia="Tahoma" w:hAnsi="Trebuchet MS" w:cs="Tahoma"/>
                <w:b/>
                <w:spacing w:val="1"/>
                <w:w w:val="116"/>
                <w:szCs w:val="20"/>
                <w:lang w:val="en-US"/>
              </w:rPr>
              <w:t>R</w:t>
            </w:r>
            <w:r w:rsidRPr="00DF0271">
              <w:rPr>
                <w:rFonts w:ascii="Trebuchet MS" w:eastAsia="Tahoma" w:hAnsi="Trebuchet MS" w:cs="Tahoma"/>
                <w:b/>
                <w:spacing w:val="1"/>
                <w:w w:val="111"/>
                <w:szCs w:val="20"/>
                <w:lang w:val="en-US"/>
              </w:rPr>
              <w:t>G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DF0271">
              <w:rPr>
                <w:rFonts w:ascii="Trebuchet MS" w:eastAsia="Tahoma" w:hAnsi="Trebuchet MS" w:cs="Tahoma"/>
                <w:b/>
                <w:w w:val="115"/>
                <w:szCs w:val="20"/>
                <w:lang w:val="en-US"/>
              </w:rPr>
              <w:t>N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29"/>
                <w:szCs w:val="20"/>
                <w:lang w:val="en-US"/>
              </w:rPr>
              <w:t>I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1"/>
                <w:szCs w:val="20"/>
                <w:lang w:val="en-US"/>
              </w:rPr>
              <w:t>ZZ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4"/>
                <w:szCs w:val="20"/>
                <w:lang w:val="en-US"/>
              </w:rPr>
              <w:t>A</w:t>
            </w:r>
            <w:r w:rsidRPr="00DF0271">
              <w:rPr>
                <w:rFonts w:ascii="Trebuchet MS" w:eastAsia="Tahoma" w:hAnsi="Trebuchet MS" w:cs="Tahoma"/>
                <w:b/>
                <w:spacing w:val="2"/>
                <w:w w:val="104"/>
                <w:szCs w:val="20"/>
                <w:lang w:val="en-US"/>
              </w:rPr>
              <w:t>T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29"/>
                <w:szCs w:val="20"/>
                <w:lang w:val="en-US"/>
              </w:rPr>
              <w:t>I</w:t>
            </w:r>
            <w:r w:rsidRPr="00DF0271">
              <w:rPr>
                <w:rFonts w:ascii="Trebuchet MS" w:eastAsia="Tahoma" w:hAnsi="Trebuchet MS" w:cs="Tahoma"/>
                <w:b/>
                <w:spacing w:val="-1"/>
                <w:w w:val="113"/>
                <w:szCs w:val="20"/>
                <w:lang w:val="en-US"/>
              </w:rPr>
              <w:t>V</w:t>
            </w:r>
            <w:r w:rsidRPr="00DF0271">
              <w:rPr>
                <w:rFonts w:ascii="Trebuchet MS" w:eastAsia="Tahoma" w:hAnsi="Trebuchet MS" w:cs="Tahoma"/>
                <w:b/>
                <w:w w:val="129"/>
                <w:szCs w:val="20"/>
                <w:lang w:val="en-US"/>
              </w:rPr>
              <w:t>I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E48EE4" w14:textId="77777777" w:rsidR="00AE66A2" w:rsidRPr="00DF0271" w:rsidRDefault="00AE66A2" w:rsidP="00DF0271">
            <w:pPr>
              <w:widowControl w:val="0"/>
              <w:spacing w:after="0" w:line="288" w:lineRule="exact"/>
              <w:ind w:right="36"/>
              <w:jc w:val="center"/>
              <w:rPr>
                <w:rFonts w:ascii="Trebuchet MS" w:eastAsia="Tahoma" w:hAnsi="Trebuchet MS" w:cs="Tahoma"/>
                <w:b/>
                <w:szCs w:val="20"/>
                <w:lang w:val="en-US"/>
              </w:rPr>
            </w:pPr>
            <w:proofErr w:type="spellStart"/>
            <w:r w:rsidRPr="00DF0271">
              <w:rPr>
                <w:rFonts w:ascii="Trebuchet MS" w:eastAsia="Tahoma" w:hAnsi="Trebuchet MS" w:cs="Tahoma"/>
                <w:b/>
                <w:szCs w:val="20"/>
                <w:lang w:val="en-US"/>
              </w:rPr>
              <w:t>Indicare</w:t>
            </w:r>
            <w:proofErr w:type="spellEnd"/>
            <w:r w:rsidRPr="00DF0271">
              <w:rPr>
                <w:rFonts w:ascii="Trebuchet MS" w:eastAsia="Tahoma" w:hAnsi="Trebuchet MS" w:cs="Tahoma"/>
                <w:b/>
                <w:szCs w:val="20"/>
                <w:lang w:val="en-US"/>
              </w:rPr>
              <w:t xml:space="preserve"> </w:t>
            </w:r>
            <w:proofErr w:type="spellStart"/>
            <w:r w:rsidRPr="00DF0271">
              <w:rPr>
                <w:rFonts w:ascii="Trebuchet MS" w:eastAsia="Tahoma" w:hAnsi="Trebuchet MS" w:cs="Tahoma"/>
                <w:b/>
                <w:szCs w:val="20"/>
                <w:lang w:val="en-US"/>
              </w:rPr>
              <w:t>numero</w:t>
            </w:r>
            <w:proofErr w:type="spellEnd"/>
          </w:p>
        </w:tc>
      </w:tr>
      <w:tr w:rsidR="002F1AF5" w:rsidRPr="002F1AF5" w14:paraId="2640F426" w14:textId="77777777" w:rsidTr="00AE66A2">
        <w:trPr>
          <w:trHeight w:hRule="exact" w:val="556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DD7" w14:textId="77777777" w:rsidR="002F1AF5" w:rsidRPr="002F1AF5" w:rsidRDefault="002F1AF5" w:rsidP="00DF027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2F1AF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2F1AF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2F1AF5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 w:rsidRPr="002F1AF5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8A370F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431C" w14:textId="77777777" w:rsidR="002F1AF5" w:rsidRPr="002F1AF5" w:rsidRDefault="002F1AF5" w:rsidP="00DF027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  <w:r w:rsidRPr="002F1AF5">
              <w:rPr>
                <w:rFonts w:ascii="Trebuchet MS" w:eastAsia="Times New Roman" w:hAnsi="Trebuchet MS" w:cs="Times New Roman"/>
                <w:spacing w:val="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Chirur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g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hi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4258" w14:textId="77777777" w:rsidR="002F1AF5" w:rsidRPr="002F1AF5" w:rsidRDefault="002F1AF5" w:rsidP="00DF027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2F1AF5" w:rsidRPr="002F1AF5" w14:paraId="6400DF92" w14:textId="77777777" w:rsidTr="00AE66A2">
        <w:trPr>
          <w:trHeight w:hRule="exact" w:val="563"/>
        </w:trPr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328E7" w14:textId="77777777" w:rsidR="002F1AF5" w:rsidRPr="002F1AF5" w:rsidRDefault="002F1AF5" w:rsidP="00DF027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2F1AF5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 w:rsidRPr="002F1AF5"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2F1AF5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imes New Roman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 w:rsidRPr="002F1AF5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8A370F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*</w:t>
            </w: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EA41" w14:textId="77777777" w:rsidR="002F1AF5" w:rsidRPr="002F1AF5" w:rsidRDefault="002F1AF5" w:rsidP="00DF0271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 w:rsidRPr="002F1AF5">
              <w:rPr>
                <w:rFonts w:ascii="Trebuchet MS" w:eastAsia="Times New Roman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cnico</w:t>
            </w:r>
            <w:proofErr w:type="spellEnd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Fi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ot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ap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r w:rsidRPr="002F1AF5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 w:rsidRPr="002F1AF5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 w:rsidRPr="002F1AF5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B8C45" w14:textId="77777777" w:rsidR="002F1AF5" w:rsidRPr="002F1AF5" w:rsidRDefault="002F1AF5" w:rsidP="00DF0271">
            <w:pPr>
              <w:widowControl w:val="0"/>
              <w:spacing w:after="0" w:line="240" w:lineRule="auto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108DE033" w14:textId="77777777" w:rsidR="004B7D66" w:rsidRDefault="004B7D66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2DDEB72E" w14:textId="77777777" w:rsidR="008A370F" w:rsidRDefault="008A370F" w:rsidP="008A370F">
      <w:pPr>
        <w:widowControl w:val="0"/>
        <w:ind w:right="-17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</w:t>
      </w:r>
    </w:p>
    <w:p w14:paraId="54263175" w14:textId="77777777" w:rsidR="00BB0616" w:rsidRPr="002F1AF5" w:rsidRDefault="00BB0616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3118"/>
        <w:gridCol w:w="1843"/>
        <w:gridCol w:w="1134"/>
        <w:gridCol w:w="1417"/>
      </w:tblGrid>
      <w:tr w:rsidR="00AE66A2" w:rsidRPr="007866B3" w14:paraId="6BC44C23" w14:textId="77777777" w:rsidTr="00642ECB">
        <w:trPr>
          <w:trHeight w:hRule="exact" w:val="1713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4435DC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STANDARD</w:t>
            </w:r>
          </w:p>
          <w:p w14:paraId="4BD32964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E7AD74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F629F6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111193E3" w14:textId="77777777" w:rsidR="00AE66A2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36B48EB8" w14:textId="6A632D53" w:rsidR="00642ECB" w:rsidRPr="003E7191" w:rsidRDefault="00642ECB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bookmarkStart w:id="0" w:name="_GoBack"/>
            <w:bookmarkEnd w:id="0"/>
            <w:r w:rsidRPr="00C01302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D40634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di sede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FEDF2B" w14:textId="77777777" w:rsidR="00AE66A2" w:rsidRPr="003E7191" w:rsidRDefault="00AE66A2" w:rsidP="00396DDE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3E7191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collegata</w:t>
            </w:r>
          </w:p>
        </w:tc>
      </w:tr>
      <w:tr w:rsidR="001F231F" w:rsidRPr="007866B3" w14:paraId="1C2A245A" w14:textId="77777777" w:rsidTr="00AE66A2">
        <w:trPr>
          <w:trHeight w:hRule="exact" w:val="98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9BA8C" w14:textId="77777777" w:rsidR="001F231F" w:rsidRPr="00D5261F" w:rsidRDefault="001F231F" w:rsidP="00D5261F">
            <w:pPr>
              <w:widowControl w:val="0"/>
              <w:spacing w:after="0" w:line="240" w:lineRule="auto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D5261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val="en-US"/>
              </w:rPr>
              <w:t>R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val="en-US"/>
              </w:rPr>
              <w:t>C</w:t>
            </w:r>
            <w:r w:rsidRPr="00D5261F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O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V</w:t>
            </w:r>
            <w:r w:rsidRPr="00D5261F"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  <w:lang w:val="en-US"/>
              </w:rPr>
              <w:t>ER</w:t>
            </w:r>
            <w:r w:rsidRPr="00D5261F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imes New Roman" w:hAnsi="Trebuchet MS" w:cs="Times New Roman"/>
                <w:spacing w:val="10"/>
                <w:w w:val="114"/>
                <w:sz w:val="20"/>
                <w:szCs w:val="20"/>
                <w:lang w:val="en-US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NN</w:t>
            </w:r>
            <w:r w:rsidRPr="00D5261F">
              <w:rPr>
                <w:rFonts w:ascii="Trebuchet MS" w:eastAsia="Tahoma" w:hAnsi="Trebuchet MS" w:cs="Tahoma"/>
                <w:w w:val="112"/>
                <w:sz w:val="20"/>
                <w:szCs w:val="20"/>
                <w:lang w:val="en-US"/>
              </w:rPr>
              <w:t>U</w:t>
            </w:r>
            <w:r w:rsidRPr="00D5261F">
              <w:rPr>
                <w:rFonts w:ascii="Trebuchet MS" w:eastAsia="Tahoma" w:hAnsi="Trebuchet MS" w:cs="Tahoma"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72FC" w14:textId="376BFF4A" w:rsidR="001F231F" w:rsidRPr="00D5261F" w:rsidRDefault="001F231F" w:rsidP="00D5261F">
            <w:pPr>
              <w:widowControl w:val="0"/>
              <w:spacing w:after="0" w:line="239" w:lineRule="auto"/>
              <w:ind w:right="151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z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/o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D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y</w:t>
            </w:r>
            <w:r w:rsidRPr="00D5261F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H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/o</w:t>
            </w:r>
            <w:r w:rsidRPr="00D5261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 w:rsidRPr="00D5261F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5261F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rico</w:t>
            </w:r>
            <w:r w:rsidRPr="00D5261F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lle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ne</w:t>
            </w:r>
            <w:r w:rsidRPr="00D5261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ab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ili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à</w:t>
            </w:r>
            <w:r w:rsidRPr="00D5261F">
              <w:rPr>
                <w:rFonts w:ascii="Trebuchet MS" w:eastAsia="Times New Roman" w:hAnsi="Trebuchet MS" w:cs="Times New Roman"/>
                <w:spacing w:val="11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in</w:t>
            </w:r>
            <w:r w:rsidRPr="00D5261F">
              <w:rPr>
                <w:rFonts w:ascii="Trebuchet MS" w:eastAsia="Times New Roman" w:hAnsi="Trebuchet MS" w:cs="Times New Roman"/>
                <w:spacing w:val="13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 w:rsidRPr="00D5261F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u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5261F">
              <w:rPr>
                <w:rFonts w:ascii="Trebuchet MS" w:eastAsia="Times New Roman" w:hAnsi="Trebuchet MS" w:cs="Times New Roman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li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 w:rsidRPr="00D5261F">
              <w:rPr>
                <w:rFonts w:ascii="Trebuchet MS" w:eastAsia="Times New Roman" w:hAnsi="Trebuchet MS" w:cs="Times New Roman"/>
                <w:spacing w:val="14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 w:rsidRPr="00D5261F">
              <w:rPr>
                <w:rFonts w:ascii="Trebuchet MS" w:eastAsia="Times New Roman" w:hAnsi="Trebuchet MS" w:cs="Times New Roman"/>
                <w:spacing w:val="15"/>
                <w:sz w:val="20"/>
                <w:szCs w:val="20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rri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to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ri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 w:rsidRPr="00D5261F"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l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D7E" w14:textId="77777777" w:rsidR="001F231F" w:rsidRPr="004F11DC" w:rsidRDefault="001F231F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2C7C" w14:textId="77777777" w:rsidR="001F231F" w:rsidRPr="004F11DC" w:rsidRDefault="004B53F0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7659" w14:textId="77777777" w:rsidR="001F231F" w:rsidRPr="004F11DC" w:rsidRDefault="004B53F0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150</w:t>
            </w:r>
          </w:p>
        </w:tc>
      </w:tr>
      <w:tr w:rsidR="001F231F" w:rsidRPr="007866B3" w14:paraId="544C5843" w14:textId="77777777" w:rsidTr="00AE66A2">
        <w:trPr>
          <w:trHeight w:hRule="exact" w:val="69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15961" w14:textId="77777777" w:rsidR="001F231F" w:rsidRPr="00D5261F" w:rsidRDefault="001F231F" w:rsidP="00D5261F">
            <w:pPr>
              <w:widowControl w:val="0"/>
              <w:spacing w:after="0" w:line="240" w:lineRule="auto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D5261F">
              <w:rPr>
                <w:rFonts w:ascii="Trebuchet MS" w:eastAsia="Tahoma" w:hAnsi="Trebuchet MS" w:cs="Tahoma"/>
                <w:spacing w:val="1"/>
                <w:w w:val="129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 w:rsidRPr="00D5261F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 w:rsidRPr="00D5261F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À</w:t>
            </w:r>
            <w:r w:rsidRPr="00D5261F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val="en-US"/>
              </w:rPr>
              <w:t xml:space="preserve"> D</w:t>
            </w:r>
            <w:r w:rsidRPr="00D5261F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G</w:t>
            </w:r>
            <w:r w:rsidRPr="00D5261F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 w:rsidRPr="00D5261F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Pr="00D5261F"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D5261F"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D5261F"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 w:rsidRPr="00D5261F"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C</w:t>
            </w:r>
            <w:r w:rsidRPr="00D5261F">
              <w:rPr>
                <w:rFonts w:ascii="Trebuchet MS" w:eastAsia="Tahoma" w:hAnsi="Trebuchet MS" w:cs="Tahoma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imes New Roman" w:hAnsi="Trebuchet MS" w:cs="Times New Roman"/>
                <w:w w:val="114"/>
                <w:sz w:val="20"/>
                <w:szCs w:val="20"/>
                <w:lang w:val="en-US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NN</w:t>
            </w:r>
            <w:r w:rsidRPr="00D5261F">
              <w:rPr>
                <w:rFonts w:ascii="Trebuchet MS" w:eastAsia="Tahoma" w:hAnsi="Trebuchet MS" w:cs="Tahoma"/>
                <w:w w:val="112"/>
                <w:sz w:val="20"/>
                <w:szCs w:val="20"/>
                <w:lang w:val="en-US"/>
              </w:rPr>
              <w:t>U</w:t>
            </w:r>
            <w:r w:rsidRPr="00D5261F"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D5261F"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990E" w14:textId="77777777" w:rsidR="001F231F" w:rsidRPr="00D5261F" w:rsidRDefault="001F231F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Am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b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ul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ato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ri</w:t>
            </w:r>
            <w:proofErr w:type="spellEnd"/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D</w:t>
            </w:r>
            <w:r w:rsidRPr="00D5261F"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y</w:t>
            </w:r>
            <w:r w:rsidRPr="00D5261F">
              <w:rPr>
                <w:rFonts w:ascii="Trebuchet MS" w:eastAsia="Times New Roman" w:hAnsi="Trebuchet MS" w:cs="Times New Roman"/>
                <w:spacing w:val="15"/>
                <w:sz w:val="20"/>
                <w:szCs w:val="20"/>
                <w:lang w:val="en-US"/>
              </w:rPr>
              <w:t xml:space="preserve"> </w:t>
            </w:r>
            <w:r w:rsidRPr="00D5261F"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se</w:t>
            </w:r>
            <w:r w:rsidRPr="00D5261F"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rvice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9E7A" w14:textId="77777777" w:rsidR="001F231F" w:rsidRPr="00D5261F" w:rsidRDefault="001F231F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99D8" w14:textId="77777777" w:rsidR="001F231F" w:rsidRPr="00D5261F" w:rsidRDefault="004B53F0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C00B" w14:textId="77777777" w:rsidR="001F231F" w:rsidRPr="00D5261F" w:rsidRDefault="004B53F0" w:rsidP="00D5261F">
            <w:pPr>
              <w:widowControl w:val="0"/>
              <w:spacing w:after="0" w:line="240" w:lineRule="auto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350</w:t>
            </w:r>
          </w:p>
        </w:tc>
      </w:tr>
    </w:tbl>
    <w:p w14:paraId="1E3C1255" w14:textId="77777777" w:rsidR="00642ECB" w:rsidRDefault="00642ECB" w:rsidP="00642ECB">
      <w:pPr>
        <w:spacing w:after="0" w:line="240" w:lineRule="auto"/>
        <w:ind w:firstLine="708"/>
        <w:jc w:val="both"/>
        <w:rPr>
          <w:rFonts w:ascii="Trebuchet MS" w:eastAsia="Times New Roman" w:hAnsi="Trebuchet MS" w:cs="Arial"/>
          <w:b/>
          <w:bCs/>
          <w:sz w:val="14"/>
          <w:szCs w:val="24"/>
          <w:highlight w:val="yellow"/>
          <w:lang w:eastAsia="it-IT"/>
        </w:rPr>
      </w:pPr>
    </w:p>
    <w:p w14:paraId="0D288242" w14:textId="77777777" w:rsidR="008217C7" w:rsidRPr="002F1AF5" w:rsidRDefault="008217C7" w:rsidP="002F1AF5">
      <w:pPr>
        <w:widowControl w:val="0"/>
        <w:spacing w:after="0"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0E28F137" w14:textId="77777777" w:rsidR="00200D0F" w:rsidRPr="004F11DC" w:rsidRDefault="00200D0F" w:rsidP="00200D0F">
      <w:pPr>
        <w:widowControl w:val="0"/>
        <w:spacing w:after="0" w:line="240" w:lineRule="auto"/>
        <w:ind w:right="-20"/>
        <w:rPr>
          <w:rFonts w:ascii="Trebuchet MS" w:eastAsia="Tahoma" w:hAnsi="Trebuchet MS" w:cs="Tahoma"/>
          <w:sz w:val="20"/>
          <w:szCs w:val="20"/>
        </w:rPr>
      </w:pPr>
    </w:p>
    <w:p w14:paraId="53BA7B3C" w14:textId="77777777" w:rsidR="00200D0F" w:rsidRPr="00311630" w:rsidRDefault="00200D0F" w:rsidP="00311630">
      <w:pPr>
        <w:widowControl w:val="0"/>
        <w:spacing w:before="17" w:after="0" w:line="240" w:lineRule="exact"/>
        <w:rPr>
          <w:rFonts w:ascii="Trebuchet MS" w:eastAsia="Calibri" w:hAnsi="Trebuchet MS" w:cs="Times New Roman"/>
          <w:sz w:val="20"/>
          <w:szCs w:val="20"/>
        </w:rPr>
      </w:pPr>
    </w:p>
    <w:p w14:paraId="341685BD" w14:textId="77777777" w:rsidR="00AE66A2" w:rsidRPr="003E7191" w:rsidRDefault="00AE66A2" w:rsidP="00AE66A2">
      <w:pPr>
        <w:jc w:val="center"/>
        <w:rPr>
          <w:rFonts w:ascii="Trebuchet MS" w:hAnsi="Trebuchet MS" w:cs="Times New Roman"/>
        </w:rPr>
      </w:pPr>
    </w:p>
    <w:p w14:paraId="3E24F6B4" w14:textId="77777777" w:rsidR="000D4BDA" w:rsidRPr="003E7191" w:rsidRDefault="000D4BDA" w:rsidP="000D4BDA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543AA32A" w14:textId="77777777" w:rsidR="00AE66A2" w:rsidRPr="003E7191" w:rsidRDefault="00AE66A2" w:rsidP="00AE66A2">
      <w:pPr>
        <w:jc w:val="center"/>
        <w:rPr>
          <w:rFonts w:ascii="Trebuchet MS" w:hAnsi="Trebuchet MS"/>
        </w:rPr>
      </w:pPr>
    </w:p>
    <w:p w14:paraId="68927259" w14:textId="77777777" w:rsidR="00AE66A2" w:rsidRPr="003E7191" w:rsidRDefault="00AE66A2" w:rsidP="00AE66A2">
      <w:pPr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>_________________________________________________________________</w:t>
      </w:r>
    </w:p>
    <w:p w14:paraId="5539B658" w14:textId="77777777" w:rsidR="00AE66A2" w:rsidRPr="003E7191" w:rsidRDefault="00AE66A2" w:rsidP="00AE66A2">
      <w:pPr>
        <w:jc w:val="center"/>
        <w:rPr>
          <w:rFonts w:ascii="Trebuchet MS" w:hAnsi="Trebuchet MS"/>
        </w:rPr>
      </w:pPr>
    </w:p>
    <w:p w14:paraId="3C8787B7" w14:textId="77777777" w:rsidR="00AE66A2" w:rsidRPr="003E7191" w:rsidRDefault="00AE66A2" w:rsidP="00AE66A2">
      <w:pPr>
        <w:jc w:val="center"/>
        <w:rPr>
          <w:rFonts w:ascii="Trebuchet MS" w:hAnsi="Trebuchet MS"/>
          <w:b/>
          <w:i/>
        </w:rPr>
      </w:pPr>
    </w:p>
    <w:sectPr w:rsidR="00AE66A2" w:rsidRPr="003E7191" w:rsidSect="00642ECB">
      <w:footerReference w:type="even" r:id="rId8"/>
      <w:footerReference w:type="default" r:id="rId9"/>
      <w:pgSz w:w="11906" w:h="16838"/>
      <w:pgMar w:top="1134" w:right="1558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E582D" w14:textId="77777777" w:rsidR="006238AA" w:rsidRDefault="006238AA">
      <w:pPr>
        <w:spacing w:after="0" w:line="240" w:lineRule="auto"/>
      </w:pPr>
      <w:r>
        <w:separator/>
      </w:r>
    </w:p>
  </w:endnote>
  <w:endnote w:type="continuationSeparator" w:id="0">
    <w:p w14:paraId="33F68A22" w14:textId="77777777" w:rsidR="006238AA" w:rsidRDefault="0062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E7A9" w14:textId="77777777" w:rsidR="002F1AF5" w:rsidRDefault="002F1A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3C40D12" w14:textId="77777777" w:rsidR="002F1AF5" w:rsidRDefault="002F1AF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3E46" w14:textId="77777777" w:rsidR="002F1AF5" w:rsidRDefault="002F1AF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A370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9F9E690" w14:textId="3DBFAEF9" w:rsidR="0016784F" w:rsidRDefault="0016784F" w:rsidP="0016784F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3A71D7">
      <w:rPr>
        <w:sz w:val="16"/>
        <w:szCs w:val="16"/>
      </w:rPr>
      <w:t>8</w:t>
    </w:r>
    <w:r>
      <w:rPr>
        <w:sz w:val="16"/>
        <w:szCs w:val="16"/>
      </w:rPr>
      <w:t>.</w:t>
    </w:r>
    <w:r w:rsidR="003A71D7">
      <w:rPr>
        <w:sz w:val="16"/>
        <w:szCs w:val="16"/>
      </w:rPr>
      <w:t>2</w:t>
    </w:r>
    <w:r>
      <w:rPr>
        <w:sz w:val="16"/>
        <w:szCs w:val="16"/>
      </w:rPr>
      <w:t>.202</w:t>
    </w:r>
    <w:r w:rsidR="003A71D7">
      <w:rPr>
        <w:sz w:val="16"/>
        <w:szCs w:val="16"/>
      </w:rPr>
      <w:t>5</w:t>
    </w:r>
  </w:p>
  <w:p w14:paraId="230EE1B4" w14:textId="77777777" w:rsidR="002F1AF5" w:rsidRDefault="002F1AF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A914B" w14:textId="77777777" w:rsidR="006238AA" w:rsidRDefault="006238AA">
      <w:pPr>
        <w:spacing w:after="0" w:line="240" w:lineRule="auto"/>
      </w:pPr>
      <w:r>
        <w:separator/>
      </w:r>
    </w:p>
  </w:footnote>
  <w:footnote w:type="continuationSeparator" w:id="0">
    <w:p w14:paraId="453D6850" w14:textId="77777777" w:rsidR="006238AA" w:rsidRDefault="006238AA">
      <w:pPr>
        <w:spacing w:after="0" w:line="240" w:lineRule="auto"/>
      </w:pPr>
      <w:r>
        <w:continuationSeparator/>
      </w:r>
    </w:p>
  </w:footnote>
  <w:footnote w:id="1">
    <w:p w14:paraId="564E91D5" w14:textId="77777777" w:rsidR="00A3010E" w:rsidRDefault="00A3010E" w:rsidP="00A3010E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1F3D6D33" w14:textId="77777777" w:rsidR="00A3010E" w:rsidRDefault="00A3010E" w:rsidP="00A3010E">
      <w:pPr>
        <w:pStyle w:val="Testonotaapidipagina"/>
        <w:jc w:val="both"/>
        <w:rPr>
          <w:sz w:val="16"/>
          <w:szCs w:val="16"/>
        </w:rPr>
      </w:pPr>
    </w:p>
    <w:p w14:paraId="129308AF" w14:textId="77777777" w:rsidR="00A3010E" w:rsidRPr="00AF7AAC" w:rsidRDefault="00A3010E" w:rsidP="00A3010E">
      <w:pPr>
        <w:pStyle w:val="Testonotaapidipagina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0000020"/>
    <w:multiLevelType w:val="singleLevel"/>
    <w:tmpl w:val="00000020"/>
    <w:name w:val="WW8Num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27"/>
    <w:multiLevelType w:val="singleLevel"/>
    <w:tmpl w:val="00000027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0000002E"/>
    <w:multiLevelType w:val="multilevel"/>
    <w:tmpl w:val="0000002E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143F60B1"/>
    <w:multiLevelType w:val="hybridMultilevel"/>
    <w:tmpl w:val="1BE47080"/>
    <w:lvl w:ilvl="0" w:tplc="56822B14">
      <w:start w:val="21"/>
      <w:numFmt w:val="bullet"/>
      <w:lvlText w:val="-"/>
      <w:lvlJc w:val="left"/>
      <w:pPr>
        <w:ind w:left="720" w:hanging="360"/>
      </w:pPr>
      <w:rPr>
        <w:rFonts w:ascii="Trebuchet MS" w:eastAsia="Tahoma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A4E4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794403D7"/>
    <w:multiLevelType w:val="hybridMultilevel"/>
    <w:tmpl w:val="5E601D84"/>
    <w:lvl w:ilvl="0" w:tplc="6F907D74">
      <w:start w:val="21"/>
      <w:numFmt w:val="bullet"/>
      <w:lvlText w:val="-"/>
      <w:lvlJc w:val="left"/>
      <w:pPr>
        <w:ind w:left="720" w:hanging="360"/>
      </w:pPr>
      <w:rPr>
        <w:rFonts w:ascii="Trebuchet MS" w:eastAsia="Tahoma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B1"/>
    <w:rsid w:val="0000035B"/>
    <w:rsid w:val="0001584F"/>
    <w:rsid w:val="00036C46"/>
    <w:rsid w:val="0006464C"/>
    <w:rsid w:val="0009119E"/>
    <w:rsid w:val="000D4BDA"/>
    <w:rsid w:val="000D516D"/>
    <w:rsid w:val="000E79B0"/>
    <w:rsid w:val="00110FE9"/>
    <w:rsid w:val="00127AD3"/>
    <w:rsid w:val="00133217"/>
    <w:rsid w:val="001456DA"/>
    <w:rsid w:val="00164F8E"/>
    <w:rsid w:val="0016513F"/>
    <w:rsid w:val="0016784F"/>
    <w:rsid w:val="00183562"/>
    <w:rsid w:val="00190293"/>
    <w:rsid w:val="001A33C0"/>
    <w:rsid w:val="001A36A1"/>
    <w:rsid w:val="001F231F"/>
    <w:rsid w:val="00200D0F"/>
    <w:rsid w:val="00236BCC"/>
    <w:rsid w:val="00243082"/>
    <w:rsid w:val="00256886"/>
    <w:rsid w:val="002649C9"/>
    <w:rsid w:val="002653E7"/>
    <w:rsid w:val="00265BE3"/>
    <w:rsid w:val="002903AF"/>
    <w:rsid w:val="0029366E"/>
    <w:rsid w:val="002A34A9"/>
    <w:rsid w:val="002A4845"/>
    <w:rsid w:val="002A6218"/>
    <w:rsid w:val="002D207E"/>
    <w:rsid w:val="002F1AF5"/>
    <w:rsid w:val="00311630"/>
    <w:rsid w:val="0033011E"/>
    <w:rsid w:val="00331C3D"/>
    <w:rsid w:val="0034537A"/>
    <w:rsid w:val="00352167"/>
    <w:rsid w:val="00354A3E"/>
    <w:rsid w:val="00397474"/>
    <w:rsid w:val="003A71D7"/>
    <w:rsid w:val="003C0109"/>
    <w:rsid w:val="003D2243"/>
    <w:rsid w:val="003E3CD8"/>
    <w:rsid w:val="003F5BF5"/>
    <w:rsid w:val="004039A3"/>
    <w:rsid w:val="004557E1"/>
    <w:rsid w:val="004A7468"/>
    <w:rsid w:val="004B53F0"/>
    <w:rsid w:val="004B7D66"/>
    <w:rsid w:val="004D1115"/>
    <w:rsid w:val="004F11DC"/>
    <w:rsid w:val="00517B97"/>
    <w:rsid w:val="00525AC0"/>
    <w:rsid w:val="005579F0"/>
    <w:rsid w:val="005A1A39"/>
    <w:rsid w:val="005B4757"/>
    <w:rsid w:val="005E04B1"/>
    <w:rsid w:val="006000CC"/>
    <w:rsid w:val="00602C5C"/>
    <w:rsid w:val="006238AA"/>
    <w:rsid w:val="006368B8"/>
    <w:rsid w:val="00642ECB"/>
    <w:rsid w:val="00681784"/>
    <w:rsid w:val="006B6C10"/>
    <w:rsid w:val="006C19E7"/>
    <w:rsid w:val="006E47A9"/>
    <w:rsid w:val="006E4DA1"/>
    <w:rsid w:val="006F1B92"/>
    <w:rsid w:val="007102E8"/>
    <w:rsid w:val="007523B5"/>
    <w:rsid w:val="00760E4C"/>
    <w:rsid w:val="00797A20"/>
    <w:rsid w:val="007A13AB"/>
    <w:rsid w:val="007E686D"/>
    <w:rsid w:val="008217C7"/>
    <w:rsid w:val="00821B82"/>
    <w:rsid w:val="00845FFF"/>
    <w:rsid w:val="00852EFB"/>
    <w:rsid w:val="008823CC"/>
    <w:rsid w:val="008A370F"/>
    <w:rsid w:val="008B775E"/>
    <w:rsid w:val="008E4497"/>
    <w:rsid w:val="00912159"/>
    <w:rsid w:val="00913198"/>
    <w:rsid w:val="009200C0"/>
    <w:rsid w:val="00931BDA"/>
    <w:rsid w:val="00950CE5"/>
    <w:rsid w:val="009A7546"/>
    <w:rsid w:val="009B5023"/>
    <w:rsid w:val="009C58CF"/>
    <w:rsid w:val="009C749F"/>
    <w:rsid w:val="00A3010E"/>
    <w:rsid w:val="00A332A7"/>
    <w:rsid w:val="00A4194C"/>
    <w:rsid w:val="00A511A6"/>
    <w:rsid w:val="00AA5C54"/>
    <w:rsid w:val="00AB229B"/>
    <w:rsid w:val="00AE66A2"/>
    <w:rsid w:val="00AF330D"/>
    <w:rsid w:val="00B00B18"/>
    <w:rsid w:val="00B21FA3"/>
    <w:rsid w:val="00B23477"/>
    <w:rsid w:val="00B52179"/>
    <w:rsid w:val="00B6562D"/>
    <w:rsid w:val="00B658B9"/>
    <w:rsid w:val="00B93FDD"/>
    <w:rsid w:val="00B9699A"/>
    <w:rsid w:val="00BB0616"/>
    <w:rsid w:val="00BB548D"/>
    <w:rsid w:val="00BB7BD7"/>
    <w:rsid w:val="00BD10FB"/>
    <w:rsid w:val="00BE78C7"/>
    <w:rsid w:val="00C01302"/>
    <w:rsid w:val="00C01ABA"/>
    <w:rsid w:val="00C1251F"/>
    <w:rsid w:val="00C53B75"/>
    <w:rsid w:val="00C53F15"/>
    <w:rsid w:val="00C66724"/>
    <w:rsid w:val="00C80983"/>
    <w:rsid w:val="00C81130"/>
    <w:rsid w:val="00C85B55"/>
    <w:rsid w:val="00CC5E0C"/>
    <w:rsid w:val="00CE3DBC"/>
    <w:rsid w:val="00CE4A1B"/>
    <w:rsid w:val="00CF3879"/>
    <w:rsid w:val="00D30EAD"/>
    <w:rsid w:val="00D46EFF"/>
    <w:rsid w:val="00D5261F"/>
    <w:rsid w:val="00D55035"/>
    <w:rsid w:val="00D73568"/>
    <w:rsid w:val="00D74507"/>
    <w:rsid w:val="00D83610"/>
    <w:rsid w:val="00DA086A"/>
    <w:rsid w:val="00DA19B5"/>
    <w:rsid w:val="00DC393A"/>
    <w:rsid w:val="00DE5521"/>
    <w:rsid w:val="00DF0271"/>
    <w:rsid w:val="00E248F7"/>
    <w:rsid w:val="00EA6070"/>
    <w:rsid w:val="00F23A7D"/>
    <w:rsid w:val="00F346B0"/>
    <w:rsid w:val="00F43E05"/>
    <w:rsid w:val="00F96736"/>
    <w:rsid w:val="00FA36BB"/>
    <w:rsid w:val="00FA4786"/>
    <w:rsid w:val="00FA4C14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DCF1"/>
  <w15:docId w15:val="{58AEAD18-DCED-473C-9CA4-9737A014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C58CF"/>
    <w:pPr>
      <w:keepNext/>
      <w:numPr>
        <w:numId w:val="1"/>
      </w:numPr>
      <w:suppressAutoHyphens/>
      <w:spacing w:after="0" w:line="360" w:lineRule="auto"/>
      <w:jc w:val="both"/>
      <w:outlineLvl w:val="0"/>
    </w:pPr>
    <w:rPr>
      <w:rFonts w:ascii="Tahoma" w:eastAsia="Times New Roman" w:hAnsi="Tahoma" w:cs="Times New Roman"/>
      <w:b/>
      <w:i/>
      <w:sz w:val="28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9C58C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ahoma" w:eastAsia="Times New Roman" w:hAnsi="Tahoma" w:cs="Times New Roman"/>
      <w:b/>
      <w:sz w:val="32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9C58CF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9C58CF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Tahoma" w:eastAsia="Times New Roman" w:hAnsi="Tahoma" w:cs="Times New Roman"/>
      <w:sz w:val="28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9C58CF"/>
    <w:pPr>
      <w:keepNext/>
      <w:widowControl w:val="0"/>
      <w:numPr>
        <w:ilvl w:val="4"/>
        <w:numId w:val="1"/>
      </w:numPr>
      <w:suppressAutoHyphens/>
      <w:spacing w:after="0" w:line="240" w:lineRule="auto"/>
      <w:outlineLvl w:val="4"/>
    </w:pPr>
    <w:rPr>
      <w:rFonts w:ascii="Tahoma" w:eastAsia="Times New Roman" w:hAnsi="Tahoma" w:cs="Times New Roman"/>
      <w:b/>
      <w:bCs/>
      <w:sz w:val="32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9C58CF"/>
    <w:pPr>
      <w:keepNext/>
      <w:numPr>
        <w:ilvl w:val="5"/>
        <w:numId w:val="1"/>
      </w:numPr>
      <w:pBdr>
        <w:top w:val="single" w:sz="4" w:space="16" w:color="000000"/>
        <w:left w:val="single" w:sz="4" w:space="4" w:color="000000"/>
        <w:bottom w:val="single" w:sz="4" w:space="17" w:color="000000"/>
        <w:right w:val="single" w:sz="4" w:space="4" w:color="000000"/>
      </w:pBdr>
      <w:suppressAutoHyphens/>
      <w:spacing w:after="0" w:line="360" w:lineRule="auto"/>
      <w:ind w:left="992" w:right="1276"/>
      <w:jc w:val="center"/>
      <w:outlineLvl w:val="5"/>
    </w:pPr>
    <w:rPr>
      <w:rFonts w:ascii="Tahoma" w:eastAsia="Times New Roman" w:hAnsi="Tahoma" w:cs="Times New Roman"/>
      <w:b/>
      <w:sz w:val="24"/>
      <w:szCs w:val="20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9C58CF"/>
    <w:pPr>
      <w:keepNext/>
      <w:numPr>
        <w:ilvl w:val="6"/>
        <w:numId w:val="1"/>
      </w:numPr>
      <w:suppressAutoHyphens/>
      <w:spacing w:before="120" w:after="120" w:line="360" w:lineRule="auto"/>
      <w:ind w:left="-2196" w:firstLine="2196"/>
      <w:jc w:val="center"/>
      <w:outlineLvl w:val="6"/>
    </w:pPr>
    <w:rPr>
      <w:rFonts w:ascii="Tahoma" w:eastAsia="Times New Roman" w:hAnsi="Tahoma" w:cs="Times New Roman"/>
      <w:b/>
      <w:szCs w:val="20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9C58CF"/>
    <w:pPr>
      <w:keepNext/>
      <w:numPr>
        <w:ilvl w:val="7"/>
        <w:numId w:val="1"/>
      </w:numPr>
      <w:suppressAutoHyphens/>
      <w:spacing w:after="0" w:line="240" w:lineRule="auto"/>
      <w:ind w:left="-2196"/>
      <w:jc w:val="center"/>
      <w:outlineLvl w:val="7"/>
    </w:pPr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9C58CF"/>
    <w:pPr>
      <w:keepNext/>
      <w:numPr>
        <w:ilvl w:val="8"/>
        <w:numId w:val="1"/>
      </w:numPr>
      <w:suppressAutoHyphens/>
      <w:spacing w:after="0" w:line="240" w:lineRule="auto"/>
      <w:jc w:val="center"/>
      <w:outlineLvl w:val="8"/>
    </w:pPr>
    <w:rPr>
      <w:rFonts w:ascii="Book Antiqua" w:eastAsia="Times New Roman" w:hAnsi="Book Antiqua" w:cs="Times New Roman"/>
      <w:sz w:val="28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E04B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4B1"/>
    <w:rPr>
      <w:rFonts w:ascii="Arial" w:eastAsia="Times New Roman" w:hAnsi="Arial" w:cs="Arial"/>
      <w:szCs w:val="24"/>
      <w:lang w:eastAsia="it-IT"/>
    </w:rPr>
  </w:style>
  <w:style w:type="character" w:styleId="Numeropagina">
    <w:name w:val="page number"/>
    <w:basedOn w:val="Carpredefinitoparagrafo"/>
    <w:rsid w:val="005E04B1"/>
  </w:style>
  <w:style w:type="table" w:styleId="Grigliatabella">
    <w:name w:val="Table Grid"/>
    <w:basedOn w:val="Tabellanormale"/>
    <w:uiPriority w:val="39"/>
    <w:rsid w:val="009C5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C58CF"/>
    <w:rPr>
      <w:rFonts w:ascii="Tahoma" w:eastAsia="Times New Roman" w:hAnsi="Tahoma" w:cs="Times New Roman"/>
      <w:b/>
      <w:i/>
      <w:sz w:val="28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9C58CF"/>
    <w:rPr>
      <w:rFonts w:ascii="Tahoma" w:eastAsia="Times New Roman" w:hAnsi="Tahoma" w:cs="Times New Roman"/>
      <w:b/>
      <w:sz w:val="32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9C58CF"/>
    <w:rPr>
      <w:rFonts w:ascii="Tahoma" w:eastAsia="Times New Roman" w:hAnsi="Tahoma" w:cs="Times New Roman"/>
      <w:sz w:val="28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9C58CF"/>
    <w:rPr>
      <w:rFonts w:ascii="Tahoma" w:eastAsia="Times New Roman" w:hAnsi="Tahoma" w:cs="Times New Roman"/>
      <w:b/>
      <w:bCs/>
      <w:sz w:val="32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9C58CF"/>
    <w:rPr>
      <w:rFonts w:ascii="Tahoma" w:eastAsia="Times New Roman" w:hAnsi="Tahoma" w:cs="Times New Roman"/>
      <w:b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9C58CF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9C58CF"/>
    <w:rPr>
      <w:rFonts w:ascii="Book Antiqua" w:eastAsia="Times New Roman" w:hAnsi="Book Antiqua" w:cs="Times New Roman"/>
      <w:b/>
      <w:i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9C58CF"/>
    <w:rPr>
      <w:rFonts w:ascii="Book Antiqua" w:eastAsia="Times New Roman" w:hAnsi="Book Antiqua" w:cs="Times New Roman"/>
      <w:sz w:val="28"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9C58CF"/>
    <w:pPr>
      <w:suppressAutoHyphens/>
      <w:spacing w:after="0" w:line="240" w:lineRule="auto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58CF"/>
    <w:rPr>
      <w:rFonts w:ascii="Tahoma" w:eastAsia="Times New Roman" w:hAnsi="Tahoma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C58CF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ahoma" w:eastAsia="Times New Roman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8CF"/>
    <w:rPr>
      <w:rFonts w:ascii="Tahoma" w:eastAsia="Times New Roman" w:hAnsi="Tahoma" w:cs="Times New Roman"/>
      <w:sz w:val="24"/>
      <w:szCs w:val="20"/>
      <w:lang w:eastAsia="ar-SA"/>
    </w:rPr>
  </w:style>
  <w:style w:type="paragraph" w:customStyle="1" w:styleId="Corpodeltesto21">
    <w:name w:val="Corpo del testo 21"/>
    <w:basedOn w:val="Normale"/>
    <w:rsid w:val="009C58CF"/>
    <w:pPr>
      <w:suppressAutoHyphens/>
      <w:spacing w:after="0" w:line="360" w:lineRule="auto"/>
      <w:jc w:val="both"/>
    </w:pPr>
    <w:rPr>
      <w:rFonts w:ascii="Tahoma" w:eastAsia="Times New Roman" w:hAnsi="Tahoma" w:cs="Times New Roman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8CF"/>
    <w:rPr>
      <w:rFonts w:ascii="Segoe UI" w:hAnsi="Segoe UI" w:cs="Segoe UI"/>
      <w:sz w:val="18"/>
      <w:szCs w:val="18"/>
    </w:rPr>
  </w:style>
  <w:style w:type="character" w:styleId="Rimandonotaapidipagina">
    <w:name w:val="footnote reference"/>
    <w:basedOn w:val="Carpredefinitoparagrafo"/>
    <w:uiPriority w:val="99"/>
    <w:unhideWhenUsed/>
    <w:rsid w:val="009C58CF"/>
    <w:rPr>
      <w:vertAlign w:val="superscript"/>
    </w:rPr>
  </w:style>
  <w:style w:type="numbering" w:customStyle="1" w:styleId="Nessunelenco1">
    <w:name w:val="Nessun elenco1"/>
    <w:next w:val="Nessunelenco"/>
    <w:uiPriority w:val="99"/>
    <w:semiHidden/>
    <w:unhideWhenUsed/>
    <w:rsid w:val="006C19E7"/>
  </w:style>
  <w:style w:type="paragraph" w:styleId="Nessunaspaziatura">
    <w:name w:val="No Spacing"/>
    <w:uiPriority w:val="1"/>
    <w:qFormat/>
    <w:rsid w:val="006C19E7"/>
    <w:pPr>
      <w:widowControl w:val="0"/>
      <w:spacing w:after="0" w:line="240" w:lineRule="auto"/>
    </w:pPr>
    <w:rPr>
      <w:lang w:val="en-US"/>
    </w:rPr>
  </w:style>
  <w:style w:type="numbering" w:customStyle="1" w:styleId="Nessunelenco2">
    <w:name w:val="Nessun elenco2"/>
    <w:next w:val="Nessunelenco"/>
    <w:uiPriority w:val="99"/>
    <w:semiHidden/>
    <w:unhideWhenUsed/>
    <w:rsid w:val="006C19E7"/>
  </w:style>
  <w:style w:type="numbering" w:customStyle="1" w:styleId="Nessunelenco3">
    <w:name w:val="Nessun elenco3"/>
    <w:next w:val="Nessunelenco"/>
    <w:uiPriority w:val="99"/>
    <w:semiHidden/>
    <w:unhideWhenUsed/>
    <w:rsid w:val="006C19E7"/>
  </w:style>
  <w:style w:type="numbering" w:customStyle="1" w:styleId="Nessunelenco4">
    <w:name w:val="Nessun elenco4"/>
    <w:next w:val="Nessunelenco"/>
    <w:uiPriority w:val="99"/>
    <w:semiHidden/>
    <w:unhideWhenUsed/>
    <w:rsid w:val="006C19E7"/>
  </w:style>
  <w:style w:type="numbering" w:customStyle="1" w:styleId="Nessunelenco5">
    <w:name w:val="Nessun elenco5"/>
    <w:next w:val="Nessunelenco"/>
    <w:uiPriority w:val="99"/>
    <w:semiHidden/>
    <w:unhideWhenUsed/>
    <w:rsid w:val="006C19E7"/>
  </w:style>
  <w:style w:type="numbering" w:customStyle="1" w:styleId="Nessunelenco6">
    <w:name w:val="Nessun elenco6"/>
    <w:next w:val="Nessunelenco"/>
    <w:uiPriority w:val="99"/>
    <w:semiHidden/>
    <w:unhideWhenUsed/>
    <w:rsid w:val="001A33C0"/>
  </w:style>
  <w:style w:type="table" w:customStyle="1" w:styleId="Grigliatabella1">
    <w:name w:val="Griglia tabella1"/>
    <w:basedOn w:val="Tabellanormale"/>
    <w:next w:val="Grigliatabella"/>
    <w:uiPriority w:val="39"/>
    <w:rsid w:val="001A3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7">
    <w:name w:val="Nessun elenco7"/>
    <w:next w:val="Nessunelenco"/>
    <w:uiPriority w:val="99"/>
    <w:semiHidden/>
    <w:unhideWhenUsed/>
    <w:rsid w:val="00311630"/>
  </w:style>
  <w:style w:type="numbering" w:customStyle="1" w:styleId="Nessunelenco11">
    <w:name w:val="Nessun elenco11"/>
    <w:next w:val="Nessunelenco"/>
    <w:uiPriority w:val="99"/>
    <w:semiHidden/>
    <w:unhideWhenUsed/>
    <w:rsid w:val="00311630"/>
  </w:style>
  <w:style w:type="table" w:customStyle="1" w:styleId="Grigliatabella2">
    <w:name w:val="Griglia tabella2"/>
    <w:basedOn w:val="Tabellanormale"/>
    <w:next w:val="Grigliatabella"/>
    <w:uiPriority w:val="39"/>
    <w:rsid w:val="0031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unhideWhenUsed/>
    <w:rsid w:val="00311630"/>
  </w:style>
  <w:style w:type="numbering" w:customStyle="1" w:styleId="Nessunelenco31">
    <w:name w:val="Nessun elenco31"/>
    <w:next w:val="Nessunelenco"/>
    <w:uiPriority w:val="99"/>
    <w:semiHidden/>
    <w:unhideWhenUsed/>
    <w:rsid w:val="00311630"/>
  </w:style>
  <w:style w:type="numbering" w:customStyle="1" w:styleId="Nessunelenco41">
    <w:name w:val="Nessun elenco41"/>
    <w:next w:val="Nessunelenco"/>
    <w:uiPriority w:val="99"/>
    <w:semiHidden/>
    <w:unhideWhenUsed/>
    <w:rsid w:val="00311630"/>
  </w:style>
  <w:style w:type="numbering" w:customStyle="1" w:styleId="Nessunelenco51">
    <w:name w:val="Nessun elenco51"/>
    <w:next w:val="Nessunelenco"/>
    <w:uiPriority w:val="99"/>
    <w:semiHidden/>
    <w:unhideWhenUsed/>
    <w:rsid w:val="00311630"/>
  </w:style>
  <w:style w:type="numbering" w:customStyle="1" w:styleId="Nessunelenco61">
    <w:name w:val="Nessun elenco61"/>
    <w:next w:val="Nessunelenco"/>
    <w:uiPriority w:val="99"/>
    <w:semiHidden/>
    <w:unhideWhenUsed/>
    <w:rsid w:val="00311630"/>
  </w:style>
  <w:style w:type="numbering" w:customStyle="1" w:styleId="Nessunelenco71">
    <w:name w:val="Nessun elenco71"/>
    <w:next w:val="Nessunelenco"/>
    <w:uiPriority w:val="99"/>
    <w:semiHidden/>
    <w:unhideWhenUsed/>
    <w:rsid w:val="00311630"/>
  </w:style>
  <w:style w:type="paragraph" w:styleId="Paragrafoelenco">
    <w:name w:val="List Paragraph"/>
    <w:basedOn w:val="Normale"/>
    <w:uiPriority w:val="34"/>
    <w:qFormat/>
    <w:rsid w:val="00330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2C961-EC4C-41D3-B09D-233225D5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Bonanno</dc:creator>
  <cp:lastModifiedBy>Galimova Ilmira</cp:lastModifiedBy>
  <cp:revision>21</cp:revision>
  <dcterms:created xsi:type="dcterms:W3CDTF">2018-04-26T09:27:00Z</dcterms:created>
  <dcterms:modified xsi:type="dcterms:W3CDTF">2025-03-13T10:12:00Z</dcterms:modified>
</cp:coreProperties>
</file>