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BC55" w14:textId="3EE7D7C2" w:rsidR="00236BCC" w:rsidRPr="008217C7" w:rsidRDefault="00236BCC" w:rsidP="00E248F7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757BEB6F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STRUTTURE POSTE A DISPOSIZIONE DELLA SCUOLA DI SPECIALIZZAZIONE</w:t>
      </w:r>
    </w:p>
    <w:p w14:paraId="2E03F816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 xml:space="preserve">IN </w:t>
      </w:r>
      <w:r w:rsidR="000D516D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MEDICINA FISICA E RIABILITATIVA</w:t>
      </w:r>
    </w:p>
    <w:p w14:paraId="69513A15" w14:textId="77777777" w:rsidR="005E04B1" w:rsidRPr="008217C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6C2E2C84" w14:textId="77777777" w:rsidR="00AE66A2" w:rsidRPr="003E7191" w:rsidRDefault="00AE66A2" w:rsidP="00AE66A2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A3010E" w:rsidRPr="003E7191" w14:paraId="73EC235C" w14:textId="77777777" w:rsidTr="004627E0">
        <w:tc>
          <w:tcPr>
            <w:tcW w:w="3256" w:type="dxa"/>
            <w:vAlign w:val="center"/>
          </w:tcPr>
          <w:p w14:paraId="724D44E2" w14:textId="77777777" w:rsidR="00A3010E" w:rsidRPr="003E7191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195884D2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3010E" w:rsidRPr="003E7191" w14:paraId="0F7BC3E8" w14:textId="77777777" w:rsidTr="004627E0">
        <w:trPr>
          <w:trHeight w:val="766"/>
        </w:trPr>
        <w:tc>
          <w:tcPr>
            <w:tcW w:w="10201" w:type="dxa"/>
            <w:gridSpan w:val="2"/>
            <w:vAlign w:val="center"/>
          </w:tcPr>
          <w:p w14:paraId="45156DAB" w14:textId="77777777" w:rsidR="00A3010E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621D0CAA" w14:textId="670612AE" w:rsidR="00A3010E" w:rsidRPr="003E7191" w:rsidRDefault="00A3010E" w:rsidP="004627E0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>solo una delle d</w:t>
            </w:r>
            <w:r w:rsidR="00B93FDD">
              <w:rPr>
                <w:rFonts w:ascii="Trebuchet MS" w:hAnsi="Trebuchet MS"/>
                <w:i/>
                <w:iCs/>
                <w:sz w:val="16"/>
                <w:szCs w:val="16"/>
              </w:rPr>
              <w:t>ue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voci </w:t>
            </w:r>
          </w:p>
        </w:tc>
      </w:tr>
      <w:tr w:rsidR="00A3010E" w:rsidRPr="003E7191" w14:paraId="29AB188A" w14:textId="77777777" w:rsidTr="004627E0">
        <w:trPr>
          <w:trHeight w:val="535"/>
        </w:trPr>
        <w:tc>
          <w:tcPr>
            <w:tcW w:w="3256" w:type="dxa"/>
            <w:vAlign w:val="center"/>
          </w:tcPr>
          <w:p w14:paraId="1A174F36" w14:textId="77777777" w:rsidR="00A3010E" w:rsidRPr="003E7191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0B467960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3010E" w:rsidRPr="003E7191" w14:paraId="1F07E80C" w14:textId="77777777" w:rsidTr="004627E0">
        <w:trPr>
          <w:trHeight w:val="428"/>
        </w:trPr>
        <w:tc>
          <w:tcPr>
            <w:tcW w:w="3256" w:type="dxa"/>
            <w:vAlign w:val="center"/>
          </w:tcPr>
          <w:p w14:paraId="23D9369C" w14:textId="77777777" w:rsidR="00A3010E" w:rsidRPr="003E7191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5F10B54B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3010E" w:rsidRPr="003E7191" w14:paraId="46DAE34B" w14:textId="77777777" w:rsidTr="004627E0">
        <w:trPr>
          <w:trHeight w:val="1006"/>
        </w:trPr>
        <w:tc>
          <w:tcPr>
            <w:tcW w:w="3256" w:type="dxa"/>
            <w:vAlign w:val="center"/>
          </w:tcPr>
          <w:p w14:paraId="0D5DDA1F" w14:textId="77777777" w:rsidR="00A3010E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64858EDB" w14:textId="77777777" w:rsidR="00A3010E" w:rsidRPr="003E7191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72C65F37" w14:textId="77777777" w:rsidR="00A3010E" w:rsidRPr="003E7191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3F3FC441" w14:textId="77777777" w:rsidR="00A3010E" w:rsidRPr="0024272C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0C58D472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426EAB94" w14:textId="77777777" w:rsidR="0006464C" w:rsidRPr="008217C7" w:rsidRDefault="0006464C" w:rsidP="001A33C0">
      <w:pPr>
        <w:spacing w:after="0" w:line="240" w:lineRule="auto"/>
        <w:ind w:right="396" w:firstLine="708"/>
        <w:jc w:val="both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26555AB0" w14:textId="77777777" w:rsidR="00D30EAD" w:rsidRDefault="00D30EAD" w:rsidP="00D30EAD">
      <w:pPr>
        <w:spacing w:line="240" w:lineRule="auto"/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D30EAD" w:rsidRPr="00D30EAD" w14:paraId="3B4F7CAA" w14:textId="77777777" w:rsidTr="00BB0616">
        <w:trPr>
          <w:trHeight w:val="1282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EB1A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422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E1A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NO</w:t>
            </w:r>
          </w:p>
        </w:tc>
      </w:tr>
      <w:tr w:rsidR="00D30EAD" w14:paraId="4862BCC5" w14:textId="77777777" w:rsidTr="00BB0616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4AD7" w14:textId="77777777" w:rsidR="00D30EAD" w:rsidRDefault="00D30EAD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613" w14:textId="77777777" w:rsidR="00D30EAD" w:rsidRDefault="00D30EAD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7207FD5C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- SCUOLA DI SPECIALIZZAZIONE IN ………………….</w:t>
            </w:r>
          </w:p>
          <w:p w14:paraId="378FB94B" w14:textId="77777777" w:rsidR="00D30EAD" w:rsidRDefault="00D30EAD">
            <w:pPr>
              <w:ind w:right="518"/>
              <w:rPr>
                <w:rFonts w:ascii="Trebuchet MS" w:hAnsi="Trebuchet MS" w:cs="Tahoma"/>
                <w:sz w:val="12"/>
                <w:szCs w:val="32"/>
              </w:rPr>
            </w:pPr>
          </w:p>
          <w:p w14:paraId="1FC44A4A" w14:textId="77777777" w:rsidR="00D30EAD" w:rsidRDefault="00D30EAD" w:rsidP="0001584F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 xml:space="preserve">- SCUOLA DI </w:t>
            </w:r>
            <w:r w:rsidR="0001584F" w:rsidRPr="00D30EAD">
              <w:rPr>
                <w:rFonts w:ascii="Trebuchet MS" w:hAnsi="Trebuchet MS" w:cs="Tahoma"/>
                <w:sz w:val="20"/>
                <w:szCs w:val="32"/>
              </w:rPr>
              <w:t>SPECIALIZZAZIONE</w:t>
            </w:r>
            <w:r w:rsidRPr="00D30EAD">
              <w:rPr>
                <w:rFonts w:ascii="Trebuchet MS" w:hAnsi="Trebuchet MS" w:cs="Tahoma"/>
                <w:sz w:val="20"/>
                <w:szCs w:val="32"/>
              </w:rPr>
              <w:t xml:space="preserve"> IN ………………………</w:t>
            </w:r>
            <w:proofErr w:type="gramStart"/>
            <w:r w:rsidRPr="00D30EAD">
              <w:rPr>
                <w:rFonts w:ascii="Trebuchet MS" w:hAnsi="Trebuchet MS" w:cs="Tahoma"/>
                <w:sz w:val="20"/>
                <w:szCs w:val="32"/>
              </w:rPr>
              <w:t>…….</w:t>
            </w:r>
            <w:proofErr w:type="gramEnd"/>
            <w:r w:rsidRPr="00D30EAD">
              <w:rPr>
                <w:rFonts w:ascii="Trebuchet MS" w:hAnsi="Trebuchet MS" w:cs="Tahoma"/>
                <w:sz w:val="20"/>
                <w:szCs w:val="32"/>
              </w:rPr>
              <w:t>.</w:t>
            </w:r>
          </w:p>
        </w:tc>
      </w:tr>
      <w:tr w:rsidR="00D30EAD" w14:paraId="494C52B0" w14:textId="77777777" w:rsidTr="00BB0616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AC6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32A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SI</w:t>
            </w:r>
          </w:p>
          <w:p w14:paraId="08DF15CE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ATENEO……</w:t>
            </w:r>
            <w:proofErr w:type="gramStart"/>
            <w:r w:rsidRPr="00D30EAD">
              <w:rPr>
                <w:rFonts w:ascii="Trebuchet MS" w:hAnsi="Trebuchet MS" w:cs="Tahoma"/>
                <w:sz w:val="20"/>
                <w:szCs w:val="32"/>
              </w:rPr>
              <w:t>…….</w:t>
            </w:r>
            <w:proofErr w:type="gramEnd"/>
            <w:r w:rsidRPr="00D30EAD">
              <w:rPr>
                <w:rFonts w:ascii="Trebuchet MS" w:hAnsi="Trebuchet MS" w:cs="Tahoma"/>
                <w:sz w:val="20"/>
                <w:szCs w:val="32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479D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NO</w:t>
            </w:r>
          </w:p>
        </w:tc>
      </w:tr>
      <w:tr w:rsidR="00D30EAD" w14:paraId="0765B551" w14:textId="77777777" w:rsidTr="00BB0616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FF22" w14:textId="77777777" w:rsidR="00D30EAD" w:rsidRDefault="00D30EAD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2FB" w14:textId="77777777" w:rsidR="00D30EAD" w:rsidRDefault="00D30EAD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0B41C9E7" w14:textId="77777777" w:rsidR="00AE66A2" w:rsidRPr="003E7191" w:rsidRDefault="00AE66A2" w:rsidP="00AE66A2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75EB59EA" w14:textId="77777777" w:rsidR="00AE66A2" w:rsidRPr="003E7191" w:rsidRDefault="00AE66A2" w:rsidP="00AE66A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60E54C49" w14:textId="77777777" w:rsidR="00AE66A2" w:rsidRPr="003E7191" w:rsidRDefault="00AE66A2" w:rsidP="00AE66A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</w:p>
          <w:p w14:paraId="57AC641C" w14:textId="77777777" w:rsidR="00AE66A2" w:rsidRPr="003E7191" w:rsidRDefault="00AE66A2" w:rsidP="00AE66A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32266E64" w14:textId="37A6BE91" w:rsidR="00D30EAD" w:rsidRDefault="00AE66A2" w:rsidP="00A3010E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</w:tc>
      </w:tr>
    </w:tbl>
    <w:p w14:paraId="63E9A6BC" w14:textId="77777777" w:rsidR="00AE66A2" w:rsidRDefault="00AE66A2" w:rsidP="00D30EAD">
      <w:pPr>
        <w:widowControl w:val="0"/>
        <w:spacing w:before="17" w:after="0" w:line="240" w:lineRule="auto"/>
        <w:contextualSpacing/>
        <w:rPr>
          <w:rFonts w:ascii="Calibri" w:eastAsia="Calibri" w:hAnsi="Calibri" w:cs="Times New Roman"/>
          <w:sz w:val="20"/>
          <w:szCs w:val="26"/>
        </w:rPr>
      </w:pPr>
    </w:p>
    <w:p w14:paraId="15AE70FC" w14:textId="77777777" w:rsidR="00AE66A2" w:rsidRPr="008217C7" w:rsidRDefault="00AE66A2" w:rsidP="00D30EAD">
      <w:pPr>
        <w:widowControl w:val="0"/>
        <w:spacing w:before="17" w:after="0" w:line="240" w:lineRule="auto"/>
        <w:contextualSpacing/>
        <w:rPr>
          <w:rFonts w:ascii="Calibri" w:eastAsia="Calibri" w:hAnsi="Calibri" w:cs="Times New Roman"/>
          <w:sz w:val="20"/>
          <w:szCs w:val="2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4"/>
        <w:gridCol w:w="21"/>
        <w:gridCol w:w="1964"/>
      </w:tblGrid>
      <w:tr w:rsidR="00A3010E" w:rsidRPr="00A3010E" w14:paraId="5CD4B342" w14:textId="77777777" w:rsidTr="00A3010E">
        <w:trPr>
          <w:trHeight w:hRule="exact" w:val="915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3D1FDB" w14:textId="77777777" w:rsidR="00A3010E" w:rsidRP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Cs w:val="20"/>
                <w:lang w:val="en-US"/>
              </w:rPr>
            </w:pPr>
            <w:r w:rsidRPr="00A3010E">
              <w:rPr>
                <w:rFonts w:ascii="Trebuchet MS" w:eastAsia="Tahoma" w:hAnsi="Trebuchet MS" w:cs="Tahoma"/>
                <w:b/>
                <w:spacing w:val="-1"/>
                <w:szCs w:val="20"/>
              </w:rPr>
              <w:lastRenderedPageBreak/>
              <w:t>STANDARD STRUTTURALI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FBFDE8" w14:textId="4BCCEB90" w:rsidR="00A3010E" w:rsidRP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Cs w:val="20"/>
                <w:lang w:val="en-US"/>
              </w:rPr>
            </w:pPr>
            <w:r w:rsidRPr="00A3010E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14298" w14:textId="0F75D865" w:rsidR="00A3010E" w:rsidRP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Cs w:val="20"/>
                <w:lang w:val="en-US"/>
              </w:rPr>
            </w:pPr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Se </w:t>
            </w:r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u w:val="single"/>
                <w:lang w:val="en-US" w:eastAsia="it-IT"/>
              </w:rPr>
              <w:t>SI</w:t>
            </w:r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indicare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il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relativo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numero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di:</w:t>
            </w:r>
          </w:p>
        </w:tc>
      </w:tr>
      <w:tr w:rsidR="002F1AF5" w:rsidRPr="002F1AF5" w14:paraId="10646D89" w14:textId="77777777" w:rsidTr="00A3010E">
        <w:trPr>
          <w:trHeight w:hRule="exact" w:val="282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DD659" w14:textId="77777777" w:rsidR="00AE66A2" w:rsidRPr="003E7191" w:rsidRDefault="00AE66A2" w:rsidP="00AE66A2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1"/>
                <w:sz w:val="20"/>
                <w:szCs w:val="20"/>
              </w:rPr>
              <w:t>F</w:t>
            </w:r>
            <w:r w:rsidRPr="003E7191">
              <w:rPr>
                <w:rFonts w:ascii="Trebuchet MS" w:hAnsi="Trebuchet MS" w:cs="Tahoma"/>
                <w:w w:val="108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</w:p>
          <w:p w14:paraId="4D44F956" w14:textId="77777777" w:rsidR="00AE66A2" w:rsidRPr="003E7191" w:rsidRDefault="00AE66A2" w:rsidP="00AE66A2">
            <w:pPr>
              <w:widowControl w:val="0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A1E2C62" w14:textId="77777777" w:rsidR="002F1AF5" w:rsidRPr="002F1AF5" w:rsidRDefault="00AE66A2" w:rsidP="00AE66A2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v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esse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p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ga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B22" w14:textId="77777777" w:rsidR="004F11DC" w:rsidRDefault="004F11DC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7C46F0AB" w14:textId="77777777" w:rsidR="002F1AF5" w:rsidRPr="004F11DC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  <w:p w14:paraId="488BCE9A" w14:textId="766753E5" w:rsid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e/o</w:t>
            </w:r>
          </w:p>
          <w:p w14:paraId="750A78B1" w14:textId="77777777" w:rsidR="00A3010E" w:rsidRPr="004F11DC" w:rsidRDefault="00A3010E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3681B4CD" w14:textId="77777777" w:rsidR="002F1AF5" w:rsidRPr="004F11DC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Day Hospital</w:t>
            </w:r>
          </w:p>
          <w:p w14:paraId="2901E18F" w14:textId="2DC50BEC" w:rsid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e/o</w:t>
            </w:r>
          </w:p>
          <w:p w14:paraId="7B672CAE" w14:textId="77777777" w:rsidR="00A3010E" w:rsidRPr="004F11DC" w:rsidRDefault="00A3010E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836F08F" w14:textId="77777777" w:rsidR="002F1AF5" w:rsidRPr="0033011E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Degenza per acuti</w:t>
            </w:r>
          </w:p>
          <w:p w14:paraId="7EB76DF8" w14:textId="77777777" w:rsid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e/o</w:t>
            </w:r>
          </w:p>
          <w:p w14:paraId="7793C6D3" w14:textId="77777777" w:rsidR="00A3010E" w:rsidRDefault="00A3010E" w:rsidP="002F1AF5">
            <w:pPr>
              <w:widowControl w:val="0"/>
              <w:spacing w:before="3" w:after="0" w:line="288" w:lineRule="exact"/>
              <w:ind w:right="335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  <w:p w14:paraId="5E02C2FF" w14:textId="3E986627" w:rsidR="002F1AF5" w:rsidRPr="002F1AF5" w:rsidRDefault="002F1AF5" w:rsidP="002F1AF5">
            <w:pPr>
              <w:widowControl w:val="0"/>
              <w:spacing w:before="3" w:after="0" w:line="288" w:lineRule="exact"/>
              <w:ind w:right="335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ure</w:t>
            </w:r>
            <w:r w:rsidRPr="002F1AF5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ab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ili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ive</w:t>
            </w:r>
            <w:r w:rsidRPr="002F1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rri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48E" w14:textId="5FAC9CC1" w:rsidR="00C53B75" w:rsidRPr="0033011E" w:rsidRDefault="00C53B75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B60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63E1506" w14:textId="114445F4" w:rsidR="00A3010E" w:rsidRPr="004F11DC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N° Posti Letto</w:t>
            </w:r>
            <w:proofErr w:type="gramStart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  <w:p w14:paraId="721D60F5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1A13314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7E437995" w14:textId="6C1D7869" w:rsidR="00A3010E" w:rsidRPr="004F11DC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N° Posti Letto</w:t>
            </w:r>
            <w:proofErr w:type="gramStart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  <w:p w14:paraId="620FB42B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31F0C2BA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50253D63" w14:textId="0F7FB934" w:rsidR="00A3010E" w:rsidRPr="0033011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N° Posti Letto</w:t>
            </w:r>
            <w:proofErr w:type="gramStart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  <w:p w14:paraId="37C29344" w14:textId="77777777" w:rsidR="00A3010E" w:rsidRDefault="00A3010E" w:rsidP="00C53B75">
            <w:pPr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B803455" w14:textId="77777777" w:rsidR="00C53B75" w:rsidRPr="002F1AF5" w:rsidRDefault="00A3010E" w:rsidP="00C53B75">
            <w:pPr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N°</w:t>
            </w:r>
            <w:proofErr w:type="gramStart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</w:tr>
      <w:tr w:rsidR="002F1AF5" w:rsidRPr="002F1AF5" w14:paraId="2FF8B93C" w14:textId="77777777" w:rsidTr="00A3010E">
        <w:trPr>
          <w:trHeight w:hRule="exact" w:val="64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ACD46" w14:textId="77777777" w:rsidR="002F1AF5" w:rsidRPr="002F1AF5" w:rsidRDefault="002F1AF5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F296" w14:textId="77777777" w:rsidR="002F1AF5" w:rsidRP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Am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-</w:t>
            </w:r>
            <w:r w:rsidRPr="002F1AF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y</w:t>
            </w:r>
            <w:r w:rsidRPr="002F1AF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rvice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5D8" w14:textId="51F9BCFE" w:rsidR="00D5261F" w:rsidRPr="002F1AF5" w:rsidRDefault="00D5261F" w:rsidP="002F1AF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1BB5" w14:textId="74D42B05" w:rsidR="002F1AF5" w:rsidRPr="002F1AF5" w:rsidRDefault="00A3010E" w:rsidP="002F1A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N°……</w:t>
            </w:r>
          </w:p>
        </w:tc>
      </w:tr>
      <w:tr w:rsidR="002F1AF5" w:rsidRPr="002F1AF5" w14:paraId="6F6C95D9" w14:textId="77777777" w:rsidTr="00A3010E">
        <w:trPr>
          <w:trHeight w:hRule="exact" w:val="57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6FB66" w14:textId="77777777" w:rsidR="002F1AF5" w:rsidRPr="002F1AF5" w:rsidRDefault="002F1AF5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78A1" w14:textId="77777777" w:rsidR="002F1AF5" w:rsidRP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ap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ia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rum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(</w:t>
            </w:r>
            <w:proofErr w:type="spellStart"/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ez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z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fi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ici</w:t>
            </w:r>
            <w:proofErr w:type="spellEnd"/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)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AD00" w14:textId="0A835B5A" w:rsidR="002F1AF5" w:rsidRPr="002F1AF5" w:rsidRDefault="002F1AF5" w:rsidP="002F1AF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C439" w14:textId="77567473" w:rsidR="002F1AF5" w:rsidRPr="002F1AF5" w:rsidRDefault="002F1AF5" w:rsidP="002F1A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F1AF5" w:rsidRPr="002F1AF5" w14:paraId="584B3663" w14:textId="77777777" w:rsidTr="00A3010E">
        <w:trPr>
          <w:trHeight w:hRule="exact" w:val="69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8930" w14:textId="77777777" w:rsidR="002F1AF5" w:rsidRPr="002F1AF5" w:rsidRDefault="002F1AF5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CAE3" w14:textId="77777777" w:rsidR="002F1AF5" w:rsidRPr="002F1AF5" w:rsidRDefault="002F1AF5" w:rsidP="002F1AF5">
            <w:pPr>
              <w:widowControl w:val="0"/>
              <w:spacing w:after="0" w:line="289" w:lineRule="exact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abo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to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rio</w:t>
            </w:r>
            <w:r w:rsidRPr="002F1AF5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d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 El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tt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od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g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s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2F1AF5">
              <w:rPr>
                <w:rFonts w:ascii="Trebuchet MS" w:eastAsia="Times New Roman" w:hAnsi="Trebuchet MS" w:cs="Times New Roman"/>
                <w:spacing w:val="12"/>
                <w:position w:val="-1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/o</w:t>
            </w:r>
            <w:r w:rsidRPr="002F1AF5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c</w:t>
            </w:r>
            <w:r w:rsidRPr="002F1AF5">
              <w:rPr>
                <w:rFonts w:ascii="Trebuchet MS" w:eastAsia="Tahoma" w:hAnsi="Trebuchet MS" w:cs="Tahoma"/>
                <w:spacing w:val="2"/>
                <w:position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g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fia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0EC7" w14:textId="6C543AF9" w:rsidR="002F1AF5" w:rsidRPr="002F1AF5" w:rsidRDefault="002F1AF5" w:rsidP="002F1AF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B77E" w14:textId="4ABE52DE" w:rsidR="002F1AF5" w:rsidRPr="002F1AF5" w:rsidRDefault="002F1AF5" w:rsidP="002F1A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8725718" w14:textId="77777777" w:rsidR="00D30EAD" w:rsidRDefault="00D30EAD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35841979" w14:textId="77777777" w:rsidR="00BB0616" w:rsidRPr="008217C7" w:rsidRDefault="00BB0616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81"/>
        <w:gridCol w:w="2538"/>
        <w:gridCol w:w="1128"/>
        <w:gridCol w:w="2959"/>
      </w:tblGrid>
      <w:tr w:rsidR="00AE66A2" w:rsidRPr="00F43E05" w14:paraId="604714AA" w14:textId="77777777" w:rsidTr="003A71D7">
        <w:trPr>
          <w:trHeight w:val="2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D2040F" w14:textId="77777777" w:rsidR="00AE66A2" w:rsidRPr="003E7191" w:rsidRDefault="00AE66A2" w:rsidP="00396DDE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289C4" w14:textId="77777777" w:rsidR="00AE66A2" w:rsidRPr="003E7191" w:rsidRDefault="00AE66A2" w:rsidP="00396DDE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C07A1" w14:textId="77777777" w:rsidR="00AE66A2" w:rsidRPr="003E7191" w:rsidRDefault="00AE66A2" w:rsidP="00396DDE">
            <w:pPr>
              <w:widowControl w:val="0"/>
              <w:ind w:right="-3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DAD1D" w14:textId="77777777" w:rsidR="00AE66A2" w:rsidRPr="003E7191" w:rsidRDefault="00AE66A2" w:rsidP="00396DDE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non presente nella U.O. indicare se presente nell’Ospedale che ospita l’U.O.</w:t>
            </w:r>
          </w:p>
        </w:tc>
      </w:tr>
      <w:tr w:rsidR="004F11DC" w:rsidRPr="00F43E05" w14:paraId="12F33EE7" w14:textId="77777777" w:rsidTr="00AE66A2">
        <w:trPr>
          <w:trHeight w:val="625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A396" w14:textId="77777777" w:rsidR="00AE66A2" w:rsidRPr="003E7191" w:rsidRDefault="00AE66A2" w:rsidP="00AE66A2">
            <w:pPr>
              <w:widowControl w:val="0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B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NN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ahoma"/>
                <w:w w:val="116"/>
                <w:sz w:val="20"/>
                <w:szCs w:val="20"/>
              </w:rPr>
              <w:t>*</w:t>
            </w:r>
          </w:p>
          <w:p w14:paraId="27C08590" w14:textId="77777777" w:rsidR="00AE66A2" w:rsidRPr="003E7191" w:rsidRDefault="00AE66A2" w:rsidP="00AE66A2">
            <w:pPr>
              <w:widowControl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FD0B783" w14:textId="77777777" w:rsidR="004F11DC" w:rsidRPr="008217C7" w:rsidRDefault="00AE66A2" w:rsidP="00AE66A2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*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lm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tre 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degli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rd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essi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vono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</w:t>
            </w:r>
            <w:r w:rsidRPr="003E7191">
              <w:rPr>
                <w:rFonts w:ascii="Trebuchet MS" w:hAnsi="Trebuchet MS" w:cs="Tahoma"/>
                <w:spacing w:val="-2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2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ospitante ed uno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 collegata o nell’Azienda ospitante.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DA08" w14:textId="77777777" w:rsidR="004F11DC" w:rsidRPr="008217C7" w:rsidRDefault="004F11DC" w:rsidP="004F11DC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 xml:space="preserve">Dinamometria strumentale e/o </w:t>
            </w:r>
            <w:proofErr w:type="spellStart"/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baropodoposturografia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3CA5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7AAF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21E45A3B" w14:textId="77777777" w:rsidTr="00AE66A2">
        <w:trPr>
          <w:trHeight w:val="535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7A8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D34D" w14:textId="77777777" w:rsidR="004F11DC" w:rsidRPr="008217C7" w:rsidRDefault="00F43E05" w:rsidP="0034564C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Laboratorio di analisi del movimento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FE73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5494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7395AC06" w14:textId="77777777" w:rsidTr="00AE66A2">
        <w:trPr>
          <w:trHeight w:val="746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4035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029F" w14:textId="77777777" w:rsidR="004F11DC" w:rsidRPr="008217C7" w:rsidRDefault="00F43E05" w:rsidP="0034564C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Riabilitazione diagnostica bronco-respiratoria e cardiovascolare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9801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3D25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7A1F9FB8" w14:textId="77777777" w:rsidTr="00AE66A2">
        <w:trPr>
          <w:trHeight w:val="415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E7C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A214" w14:textId="77777777" w:rsidR="004F11DC" w:rsidRPr="008217C7" w:rsidRDefault="00F43E05" w:rsidP="00F43E0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Diagnostica e Terapia reumatologica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8360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D6DD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14133BCF" w14:textId="77777777" w:rsidTr="00AE66A2">
        <w:trPr>
          <w:trHeight w:val="284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1F8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7EC4" w14:textId="77777777" w:rsidR="004F11DC" w:rsidRPr="008217C7" w:rsidRDefault="00F43E05" w:rsidP="00F43E0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Ambulatori Protesi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FD78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BD63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8507B" w14:paraId="5FEC2ECB" w14:textId="77777777" w:rsidTr="00AE66A2">
        <w:trPr>
          <w:trHeight w:val="226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A3A8F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48ED" w14:textId="77777777" w:rsidR="004F11DC" w:rsidRPr="008217C7" w:rsidRDefault="00F43E05" w:rsidP="00F43E0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Biofeedback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A927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1D27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4B7D66" w:rsidRPr="00F8507B" w14:paraId="2E15EC68" w14:textId="77777777" w:rsidTr="00AE66A2">
        <w:trPr>
          <w:trHeight w:val="284"/>
        </w:trPr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14:paraId="02CC027C" w14:textId="77777777" w:rsidR="004B7D66" w:rsidRPr="008217C7" w:rsidRDefault="004B7D66" w:rsidP="0034564C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EF44" w14:textId="77777777" w:rsidR="004B7D66" w:rsidRPr="008217C7" w:rsidRDefault="004B7D66" w:rsidP="004B7D66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Centro di Urodinamica e Riabilitazione perineale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E197" w14:textId="77777777" w:rsidR="004B7D66" w:rsidRPr="008217C7" w:rsidRDefault="004B7D66" w:rsidP="00A332A7">
            <w:pPr>
              <w:widowControl w:val="0"/>
              <w:ind w:left="-74" w:right="-97" w:firstLine="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3F30" w14:textId="77777777" w:rsidR="004B7D66" w:rsidRPr="008217C7" w:rsidRDefault="004B7D66" w:rsidP="0034564C">
            <w:pPr>
              <w:widowControl w:val="0"/>
              <w:ind w:right="-11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4B7D66" w:rsidRPr="00F8507B" w14:paraId="0BEB2814" w14:textId="77777777" w:rsidTr="00AE66A2">
        <w:trPr>
          <w:trHeight w:val="614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EB3" w14:textId="77777777" w:rsidR="004B7D66" w:rsidRPr="008217C7" w:rsidRDefault="004B7D66" w:rsidP="0034564C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65B" w14:textId="77777777" w:rsidR="004B7D66" w:rsidRDefault="004B7D66" w:rsidP="004B7D66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Laboratorio di Terapia Occupazionale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85EB" w14:textId="77777777" w:rsidR="004B7D66" w:rsidRPr="008217C7" w:rsidRDefault="004B7D66" w:rsidP="00A332A7">
            <w:pPr>
              <w:widowControl w:val="0"/>
              <w:ind w:left="-74" w:right="-97" w:firstLine="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5F71" w14:textId="77777777" w:rsidR="004B7D66" w:rsidRPr="008217C7" w:rsidRDefault="004B7D66" w:rsidP="0034564C">
            <w:pPr>
              <w:widowControl w:val="0"/>
              <w:ind w:right="-11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576D3952" w14:textId="77777777" w:rsidR="008217C7" w:rsidRDefault="008217C7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</w:rPr>
      </w:pPr>
    </w:p>
    <w:p w14:paraId="143CD626" w14:textId="77777777" w:rsidR="00BB0616" w:rsidRDefault="00BB0616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</w:rPr>
      </w:pPr>
    </w:p>
    <w:p w14:paraId="7CF0326A" w14:textId="77777777" w:rsidR="00BB0616" w:rsidRDefault="00BB0616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4"/>
        <w:gridCol w:w="3053"/>
        <w:gridCol w:w="3494"/>
      </w:tblGrid>
      <w:tr w:rsidR="00AE66A2" w:rsidRPr="002F1AF5" w14:paraId="467D052A" w14:textId="77777777" w:rsidTr="00642ECB">
        <w:trPr>
          <w:trHeight w:hRule="exact" w:val="94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AF8B5" w14:textId="77777777" w:rsidR="00AE66A2" w:rsidRPr="003E7191" w:rsidRDefault="00AE66A2" w:rsidP="00396DDE">
            <w:pPr>
              <w:widowControl w:val="0"/>
              <w:jc w:val="both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lastRenderedPageBreak/>
              <w:t>STANDARD STRUTTURALI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B3F651" w14:textId="77777777" w:rsidR="00AE66A2" w:rsidRPr="003E7191" w:rsidRDefault="00AE66A2" w:rsidP="00396DDE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D74F6" w14:textId="77777777" w:rsidR="00AE66A2" w:rsidRPr="003E7191" w:rsidRDefault="00AE66A2" w:rsidP="00396DDE">
            <w:pPr>
              <w:widowControl w:val="0"/>
              <w:ind w:right="18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3E7191">
              <w:rPr>
                <w:rFonts w:ascii="Trebuchet MS" w:hAnsi="Trebuchet MS" w:cs="Times New Roman"/>
                <w:b/>
                <w:sz w:val="20"/>
                <w:szCs w:val="20"/>
              </w:rPr>
              <w:t>Indicare SI/NO</w:t>
            </w:r>
          </w:p>
        </w:tc>
      </w:tr>
      <w:tr w:rsidR="00AE66A2" w:rsidRPr="002F1AF5" w14:paraId="2947040C" w14:textId="77777777" w:rsidTr="00AE66A2">
        <w:trPr>
          <w:trHeight w:hRule="exact" w:val="685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C0994" w14:textId="77777777" w:rsidR="00AE66A2" w:rsidRPr="003E7191" w:rsidRDefault="00AE66A2" w:rsidP="00396DDE">
            <w:pPr>
              <w:widowControl w:val="0"/>
              <w:ind w:right="57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3E7191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3E7191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3E7191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2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w w:val="112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  <w:p w14:paraId="2B484D21" w14:textId="77777777" w:rsidR="00AE66A2" w:rsidRPr="003E7191" w:rsidRDefault="00AE66A2" w:rsidP="00396DDE">
            <w:pPr>
              <w:widowControl w:val="0"/>
              <w:ind w:right="57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C714" w14:textId="77777777" w:rsidR="00AE66A2" w:rsidRPr="002F1AF5" w:rsidRDefault="00AE66A2" w:rsidP="001A36A1">
            <w:pPr>
              <w:widowControl w:val="0"/>
              <w:spacing w:after="0" w:line="288" w:lineRule="exact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2F1AF5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2F1AF5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2F1AF5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2F1AF5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2F1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2F1AF5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06CE" w14:textId="77777777" w:rsidR="00AE66A2" w:rsidRPr="002F1AF5" w:rsidRDefault="00AE66A2" w:rsidP="001A36A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AE66A2" w:rsidRPr="002F1AF5" w14:paraId="64700595" w14:textId="77777777" w:rsidTr="00AE66A2">
        <w:trPr>
          <w:trHeight w:hRule="exact" w:val="440"/>
        </w:trPr>
        <w:tc>
          <w:tcPr>
            <w:tcW w:w="3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319D3" w14:textId="77777777" w:rsidR="00AE66A2" w:rsidRPr="002F1AF5" w:rsidRDefault="00AE66A2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88D8" w14:textId="77777777" w:rsidR="00AE66A2" w:rsidRPr="002F1AF5" w:rsidRDefault="00AE66A2" w:rsidP="001A36A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Min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ria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sse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B476" w14:textId="77777777" w:rsidR="00AE66A2" w:rsidRPr="002F1AF5" w:rsidRDefault="00AE66A2" w:rsidP="001A36A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E66A2" w:rsidRPr="002F1AF5" w14:paraId="29A8AFFA" w14:textId="77777777" w:rsidTr="00AE66A2">
        <w:trPr>
          <w:trHeight w:hRule="exact" w:val="545"/>
        </w:trPr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027E" w14:textId="77777777" w:rsidR="00AE66A2" w:rsidRPr="002F1AF5" w:rsidRDefault="00AE66A2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5BAF" w14:textId="77777777" w:rsidR="00AE66A2" w:rsidRPr="002F1AF5" w:rsidRDefault="00AE66A2" w:rsidP="001A36A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icina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b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rio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4675" w14:textId="77777777" w:rsidR="00AE66A2" w:rsidRPr="002F1AF5" w:rsidRDefault="00AE66A2" w:rsidP="001A36A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4773C982" w14:textId="77777777" w:rsidR="00D30EAD" w:rsidRDefault="00D30EAD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40066934" w14:textId="77777777" w:rsidR="00BB0616" w:rsidRDefault="00BB061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50FEB5B9" w14:textId="77777777" w:rsidR="00BB0616" w:rsidRPr="002F1AF5" w:rsidRDefault="00BB061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3924"/>
        <w:gridCol w:w="2471"/>
      </w:tblGrid>
      <w:tr w:rsidR="00AE66A2" w:rsidRPr="002F1AF5" w14:paraId="114A9E1E" w14:textId="77777777" w:rsidTr="00642ECB">
        <w:trPr>
          <w:trHeight w:hRule="exact" w:val="534"/>
        </w:trPr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8E5F22" w14:textId="77777777" w:rsidR="00AE66A2" w:rsidRPr="00DF0271" w:rsidRDefault="00AE66A2" w:rsidP="00DF0271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zCs w:val="20"/>
                <w:lang w:val="en-US"/>
              </w:rPr>
            </w:pPr>
            <w:r w:rsidRPr="00DF0271">
              <w:rPr>
                <w:rFonts w:ascii="Trebuchet MS" w:eastAsia="Tahoma" w:hAnsi="Trebuchet MS" w:cs="Tahoma"/>
                <w:b/>
                <w:spacing w:val="-1"/>
                <w:w w:val="113"/>
                <w:szCs w:val="20"/>
                <w:lang w:val="en-US"/>
              </w:rPr>
              <w:t>S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04"/>
                <w:szCs w:val="20"/>
                <w:lang w:val="en-US"/>
              </w:rPr>
              <w:t>T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w w:val="115"/>
                <w:szCs w:val="20"/>
                <w:lang w:val="en-US"/>
              </w:rPr>
              <w:t>N</w:t>
            </w:r>
            <w:r w:rsidRPr="00DF0271">
              <w:rPr>
                <w:rFonts w:ascii="Trebuchet MS" w:eastAsia="Tahoma" w:hAnsi="Trebuchet MS" w:cs="Tahoma"/>
                <w:b/>
                <w:w w:val="111"/>
                <w:szCs w:val="20"/>
                <w:lang w:val="en-US"/>
              </w:rPr>
              <w:t>D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spacing w:val="1"/>
                <w:w w:val="116"/>
                <w:szCs w:val="20"/>
                <w:lang w:val="en-US"/>
              </w:rPr>
              <w:t>R</w:t>
            </w:r>
            <w:r w:rsidRPr="00DF0271">
              <w:rPr>
                <w:rFonts w:ascii="Trebuchet MS" w:eastAsia="Tahoma" w:hAnsi="Trebuchet MS" w:cs="Tahoma"/>
                <w:b/>
                <w:w w:val="111"/>
                <w:szCs w:val="20"/>
                <w:lang w:val="en-US"/>
              </w:rPr>
              <w:t>D</w:t>
            </w:r>
            <w:r w:rsidRPr="00DF0271">
              <w:rPr>
                <w:rFonts w:ascii="Trebuchet MS" w:eastAsia="Times New Roman" w:hAnsi="Trebuchet MS" w:cs="Times New Roman"/>
                <w:b/>
                <w:w w:val="111"/>
                <w:szCs w:val="20"/>
                <w:lang w:val="en-US"/>
              </w:rPr>
              <w:t xml:space="preserve"> </w:t>
            </w:r>
            <w:r w:rsidRPr="00DF0271">
              <w:rPr>
                <w:rFonts w:ascii="Trebuchet MS" w:eastAsia="Tahoma" w:hAnsi="Trebuchet MS" w:cs="Tahoma"/>
                <w:b/>
                <w:w w:val="108"/>
                <w:szCs w:val="20"/>
                <w:lang w:val="en-US"/>
              </w:rPr>
              <w:t>O</w:t>
            </w:r>
            <w:r w:rsidRPr="00DF0271">
              <w:rPr>
                <w:rFonts w:ascii="Trebuchet MS" w:eastAsia="Tahoma" w:hAnsi="Trebuchet MS" w:cs="Tahoma"/>
                <w:b/>
                <w:spacing w:val="1"/>
                <w:w w:val="116"/>
                <w:szCs w:val="20"/>
                <w:lang w:val="en-US"/>
              </w:rPr>
              <w:t>R</w:t>
            </w:r>
            <w:r w:rsidRPr="00DF0271">
              <w:rPr>
                <w:rFonts w:ascii="Trebuchet MS" w:eastAsia="Tahoma" w:hAnsi="Trebuchet MS" w:cs="Tahoma"/>
                <w:b/>
                <w:spacing w:val="1"/>
                <w:w w:val="111"/>
                <w:szCs w:val="20"/>
                <w:lang w:val="en-US"/>
              </w:rPr>
              <w:t>G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w w:val="115"/>
                <w:szCs w:val="20"/>
                <w:lang w:val="en-US"/>
              </w:rPr>
              <w:t>N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29"/>
                <w:szCs w:val="20"/>
                <w:lang w:val="en-US"/>
              </w:rPr>
              <w:t>I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1"/>
                <w:szCs w:val="20"/>
                <w:lang w:val="en-US"/>
              </w:rPr>
              <w:t>ZZ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spacing w:val="2"/>
                <w:w w:val="104"/>
                <w:szCs w:val="20"/>
                <w:lang w:val="en-US"/>
              </w:rPr>
              <w:t>T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29"/>
                <w:szCs w:val="20"/>
                <w:lang w:val="en-US"/>
              </w:rPr>
              <w:t>I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3"/>
                <w:szCs w:val="20"/>
                <w:lang w:val="en-US"/>
              </w:rPr>
              <w:t>V</w:t>
            </w:r>
            <w:r w:rsidRPr="00DF0271">
              <w:rPr>
                <w:rFonts w:ascii="Trebuchet MS" w:eastAsia="Tahoma" w:hAnsi="Trebuchet MS" w:cs="Tahoma"/>
                <w:b/>
                <w:w w:val="129"/>
                <w:szCs w:val="20"/>
                <w:lang w:val="en-US"/>
              </w:rPr>
              <w:t>I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E48EE4" w14:textId="77777777" w:rsidR="00AE66A2" w:rsidRPr="00DF0271" w:rsidRDefault="00AE66A2" w:rsidP="00DF0271">
            <w:pPr>
              <w:widowControl w:val="0"/>
              <w:spacing w:after="0" w:line="288" w:lineRule="exact"/>
              <w:ind w:right="36"/>
              <w:jc w:val="center"/>
              <w:rPr>
                <w:rFonts w:ascii="Trebuchet MS" w:eastAsia="Tahoma" w:hAnsi="Trebuchet MS" w:cs="Tahoma"/>
                <w:b/>
                <w:szCs w:val="20"/>
                <w:lang w:val="en-US"/>
              </w:rPr>
            </w:pPr>
            <w:proofErr w:type="spellStart"/>
            <w:r w:rsidRPr="00DF0271">
              <w:rPr>
                <w:rFonts w:ascii="Trebuchet MS" w:eastAsia="Tahoma" w:hAnsi="Trebuchet MS" w:cs="Tahoma"/>
                <w:b/>
                <w:szCs w:val="20"/>
                <w:lang w:val="en-US"/>
              </w:rPr>
              <w:t>Indicare</w:t>
            </w:r>
            <w:proofErr w:type="spellEnd"/>
            <w:r w:rsidRPr="00DF0271">
              <w:rPr>
                <w:rFonts w:ascii="Trebuchet MS" w:eastAsia="Tahoma" w:hAnsi="Trebuchet MS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DF0271">
              <w:rPr>
                <w:rFonts w:ascii="Trebuchet MS" w:eastAsia="Tahoma" w:hAnsi="Trebuchet MS" w:cs="Tahoma"/>
                <w:b/>
                <w:szCs w:val="20"/>
                <w:lang w:val="en-US"/>
              </w:rPr>
              <w:t>numero</w:t>
            </w:r>
            <w:proofErr w:type="spellEnd"/>
          </w:p>
        </w:tc>
      </w:tr>
      <w:tr w:rsidR="002F1AF5" w:rsidRPr="002F1AF5" w14:paraId="2640F426" w14:textId="77777777" w:rsidTr="00AE66A2">
        <w:trPr>
          <w:trHeight w:hRule="exact" w:val="556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DD7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2F1AF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2F1AF5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8A370F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431C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  <w:r w:rsidRPr="002F1AF5">
              <w:rPr>
                <w:rFonts w:ascii="Trebuchet MS" w:eastAsia="Times New Roman" w:hAnsi="Trebuchet MS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g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hi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4258" w14:textId="77777777" w:rsidR="002F1AF5" w:rsidRPr="002F1AF5" w:rsidRDefault="002F1AF5" w:rsidP="00DF027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2F1AF5" w:rsidRPr="002F1AF5" w14:paraId="6400DF92" w14:textId="77777777" w:rsidTr="00AE66A2">
        <w:trPr>
          <w:trHeight w:hRule="exact" w:val="563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28E7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2F1AF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2F1AF5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8A370F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EA41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ap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8C45" w14:textId="77777777" w:rsidR="002F1AF5" w:rsidRPr="002F1AF5" w:rsidRDefault="002F1AF5" w:rsidP="00DF027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108DE033" w14:textId="77777777" w:rsidR="004B7D66" w:rsidRDefault="004B7D6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2DDEB72E" w14:textId="77777777" w:rsidR="008A370F" w:rsidRDefault="008A370F" w:rsidP="008A370F">
      <w:pPr>
        <w:widowControl w:val="0"/>
        <w:ind w:right="-17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54263175" w14:textId="77777777" w:rsidR="00BB0616" w:rsidRPr="002F1AF5" w:rsidRDefault="00BB061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118"/>
        <w:gridCol w:w="1843"/>
        <w:gridCol w:w="1134"/>
        <w:gridCol w:w="1417"/>
      </w:tblGrid>
      <w:tr w:rsidR="00AE66A2" w:rsidRPr="007866B3" w14:paraId="6BC44C23" w14:textId="77777777" w:rsidTr="00642ECB">
        <w:trPr>
          <w:trHeight w:hRule="exact" w:val="171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435DC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4BD32964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7AD74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629F6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111193E3" w14:textId="77777777" w:rsidR="00AE66A2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36B48EB8" w14:textId="6C175074" w:rsidR="00642ECB" w:rsidRPr="003E7191" w:rsidRDefault="00642ECB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C01302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D10370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40634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EDF2B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collegata</w:t>
            </w:r>
          </w:p>
        </w:tc>
      </w:tr>
      <w:tr w:rsidR="001F231F" w:rsidRPr="007866B3" w14:paraId="1C2A245A" w14:textId="77777777" w:rsidTr="00AE66A2">
        <w:trPr>
          <w:trHeight w:hRule="exact" w:val="98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BA8C" w14:textId="77777777" w:rsidR="001F231F" w:rsidRPr="00D5261F" w:rsidRDefault="001F231F" w:rsidP="00D5261F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D5261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val="en-US"/>
              </w:rPr>
              <w:t>R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val="en-US"/>
              </w:rPr>
              <w:t>C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O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V</w:t>
            </w:r>
            <w:r w:rsidRPr="00D5261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val="en-US"/>
              </w:rPr>
              <w:t>ER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imes New Roman" w:hAnsi="Trebuchet MS" w:cs="Times New Roman"/>
                <w:spacing w:val="10"/>
                <w:w w:val="114"/>
                <w:sz w:val="20"/>
                <w:szCs w:val="20"/>
                <w:lang w:val="en-US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NN</w:t>
            </w:r>
            <w:r w:rsidRPr="00D5261F">
              <w:rPr>
                <w:rFonts w:ascii="Trebuchet MS" w:eastAsia="Tahoma" w:hAnsi="Trebuchet MS" w:cs="Tahoma"/>
                <w:w w:val="112"/>
                <w:sz w:val="20"/>
                <w:szCs w:val="20"/>
                <w:lang w:val="en-US"/>
              </w:rPr>
              <w:t>U</w:t>
            </w:r>
            <w:r w:rsidRPr="00D5261F">
              <w:rPr>
                <w:rFonts w:ascii="Trebuchet MS" w:eastAsia="Tahoma" w:hAnsi="Trebuchet MS" w:cs="Tahoma"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72FC" w14:textId="376BFF4A" w:rsidR="001F231F" w:rsidRPr="00D5261F" w:rsidRDefault="001F231F" w:rsidP="00D5261F">
            <w:pPr>
              <w:widowControl w:val="0"/>
              <w:spacing w:after="0" w:line="239" w:lineRule="auto"/>
              <w:ind w:right="1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z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/o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y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H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/o</w:t>
            </w:r>
            <w:r w:rsidRPr="00D5261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5261F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5261F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rico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lle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ne</w:t>
            </w:r>
            <w:r w:rsidRPr="00D5261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ab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ili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D5261F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5261F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D5261F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u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5261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rri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5261F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l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D7E" w14:textId="77777777" w:rsidR="001F231F" w:rsidRPr="004F11DC" w:rsidRDefault="001F231F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2C7C" w14:textId="77777777" w:rsidR="001F231F" w:rsidRPr="004F11DC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7659" w14:textId="77777777" w:rsidR="001F231F" w:rsidRPr="004F11DC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150</w:t>
            </w:r>
          </w:p>
        </w:tc>
      </w:tr>
      <w:tr w:rsidR="001F231F" w:rsidRPr="007866B3" w14:paraId="544C5843" w14:textId="77777777" w:rsidTr="00AE66A2">
        <w:trPr>
          <w:trHeight w:hRule="exact" w:val="6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5961" w14:textId="77777777" w:rsidR="001F231F" w:rsidRPr="00D5261F" w:rsidRDefault="001F231F" w:rsidP="00D5261F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D5261F">
              <w:rPr>
                <w:rFonts w:ascii="Trebuchet MS" w:eastAsia="Tahoma" w:hAnsi="Trebuchet MS" w:cs="Tahoma"/>
                <w:spacing w:val="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D5261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À</w:t>
            </w:r>
            <w:r w:rsidRPr="00D5261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val="en-US"/>
              </w:rPr>
              <w:t xml:space="preserve"> D</w:t>
            </w:r>
            <w:r w:rsidRPr="00D5261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D5261F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D5261F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D5261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D5261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C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val="en-US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NN</w:t>
            </w:r>
            <w:r w:rsidRPr="00D5261F">
              <w:rPr>
                <w:rFonts w:ascii="Trebuchet MS" w:eastAsia="Tahoma" w:hAnsi="Trebuchet MS" w:cs="Tahoma"/>
                <w:w w:val="112"/>
                <w:sz w:val="20"/>
                <w:szCs w:val="20"/>
                <w:lang w:val="en-US"/>
              </w:rPr>
              <w:t>U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D5261F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990E" w14:textId="77777777" w:rsidR="001F231F" w:rsidRPr="00D5261F" w:rsidRDefault="001F231F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Am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ul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</w:t>
            </w:r>
            <w:proofErr w:type="spellEnd"/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D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y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rvice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9E7A" w14:textId="77777777" w:rsidR="001F231F" w:rsidRPr="00D5261F" w:rsidRDefault="001F231F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99D8" w14:textId="77777777" w:rsidR="001F231F" w:rsidRPr="00D5261F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C00B" w14:textId="77777777" w:rsidR="001F231F" w:rsidRPr="00D5261F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350</w:t>
            </w:r>
          </w:p>
        </w:tc>
      </w:tr>
    </w:tbl>
    <w:p w14:paraId="1E3C1255" w14:textId="77777777" w:rsidR="00642ECB" w:rsidRDefault="00642ECB" w:rsidP="00642ECB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highlight w:val="yellow"/>
          <w:lang w:eastAsia="it-IT"/>
        </w:rPr>
      </w:pPr>
    </w:p>
    <w:p w14:paraId="0D288242" w14:textId="77777777" w:rsidR="008217C7" w:rsidRPr="002F1AF5" w:rsidRDefault="008217C7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0E28F137" w14:textId="77777777" w:rsidR="00200D0F" w:rsidRPr="004F11DC" w:rsidRDefault="00200D0F" w:rsidP="00200D0F">
      <w:pPr>
        <w:widowControl w:val="0"/>
        <w:spacing w:after="0" w:line="240" w:lineRule="auto"/>
        <w:ind w:right="-20"/>
        <w:rPr>
          <w:rFonts w:ascii="Trebuchet MS" w:eastAsia="Tahoma" w:hAnsi="Trebuchet MS" w:cs="Tahoma"/>
          <w:sz w:val="20"/>
          <w:szCs w:val="20"/>
        </w:rPr>
      </w:pPr>
    </w:p>
    <w:p w14:paraId="53BA7B3C" w14:textId="77777777" w:rsidR="00200D0F" w:rsidRPr="00311630" w:rsidRDefault="00200D0F" w:rsidP="00311630">
      <w:pPr>
        <w:widowControl w:val="0"/>
        <w:spacing w:before="17" w:after="0" w:line="240" w:lineRule="exact"/>
        <w:rPr>
          <w:rFonts w:ascii="Trebuchet MS" w:eastAsia="Calibri" w:hAnsi="Trebuchet MS" w:cs="Times New Roman"/>
          <w:sz w:val="20"/>
          <w:szCs w:val="20"/>
        </w:rPr>
      </w:pPr>
    </w:p>
    <w:p w14:paraId="341685BD" w14:textId="77777777" w:rsidR="00AE66A2" w:rsidRPr="003E7191" w:rsidRDefault="00AE66A2" w:rsidP="00AE66A2">
      <w:pPr>
        <w:jc w:val="center"/>
        <w:rPr>
          <w:rFonts w:ascii="Trebuchet MS" w:hAnsi="Trebuchet MS" w:cs="Times New Roman"/>
        </w:rPr>
      </w:pPr>
    </w:p>
    <w:p w14:paraId="3E24F6B4" w14:textId="77777777" w:rsidR="000D4BDA" w:rsidRPr="003E7191" w:rsidRDefault="000D4BDA" w:rsidP="000D4BDA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543AA32A" w14:textId="77777777" w:rsidR="00AE66A2" w:rsidRPr="003E7191" w:rsidRDefault="00AE66A2" w:rsidP="00AE66A2">
      <w:pPr>
        <w:jc w:val="center"/>
        <w:rPr>
          <w:rFonts w:ascii="Trebuchet MS" w:hAnsi="Trebuchet MS"/>
        </w:rPr>
      </w:pPr>
    </w:p>
    <w:p w14:paraId="68927259" w14:textId="77777777" w:rsidR="00AE66A2" w:rsidRPr="003E7191" w:rsidRDefault="00AE66A2" w:rsidP="00AE66A2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p w14:paraId="5539B658" w14:textId="77777777" w:rsidR="00AE66A2" w:rsidRPr="003E7191" w:rsidRDefault="00AE66A2" w:rsidP="00AE66A2">
      <w:pPr>
        <w:jc w:val="center"/>
        <w:rPr>
          <w:rFonts w:ascii="Trebuchet MS" w:hAnsi="Trebuchet MS"/>
        </w:rPr>
      </w:pPr>
    </w:p>
    <w:p w14:paraId="3C8787B7" w14:textId="77777777" w:rsidR="00AE66A2" w:rsidRPr="003E7191" w:rsidRDefault="00AE66A2" w:rsidP="00AE66A2">
      <w:pPr>
        <w:jc w:val="center"/>
        <w:rPr>
          <w:rFonts w:ascii="Trebuchet MS" w:hAnsi="Trebuchet MS"/>
          <w:b/>
          <w:i/>
        </w:rPr>
      </w:pPr>
    </w:p>
    <w:sectPr w:rsidR="00AE66A2" w:rsidRPr="003E7191" w:rsidSect="00642ECB">
      <w:footerReference w:type="even" r:id="rId8"/>
      <w:footerReference w:type="default" r:id="rId9"/>
      <w:pgSz w:w="11906" w:h="16838"/>
      <w:pgMar w:top="1134" w:right="1558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582D" w14:textId="77777777" w:rsidR="006238AA" w:rsidRDefault="006238AA">
      <w:pPr>
        <w:spacing w:after="0" w:line="240" w:lineRule="auto"/>
      </w:pPr>
      <w:r>
        <w:separator/>
      </w:r>
    </w:p>
  </w:endnote>
  <w:endnote w:type="continuationSeparator" w:id="0">
    <w:p w14:paraId="33F68A22" w14:textId="77777777" w:rsidR="006238AA" w:rsidRDefault="0062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E7A9" w14:textId="77777777" w:rsidR="002F1AF5" w:rsidRDefault="002F1A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C40D12" w14:textId="77777777" w:rsidR="002F1AF5" w:rsidRDefault="002F1A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3E46" w14:textId="77777777" w:rsidR="002F1AF5" w:rsidRDefault="002F1A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370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9F9E690" w14:textId="3DBFAEF9" w:rsidR="0016784F" w:rsidRDefault="0016784F" w:rsidP="0016784F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3A71D7">
      <w:rPr>
        <w:sz w:val="16"/>
        <w:szCs w:val="16"/>
      </w:rPr>
      <w:t>8</w:t>
    </w:r>
    <w:r>
      <w:rPr>
        <w:sz w:val="16"/>
        <w:szCs w:val="16"/>
      </w:rPr>
      <w:t>.</w:t>
    </w:r>
    <w:r w:rsidR="003A71D7">
      <w:rPr>
        <w:sz w:val="16"/>
        <w:szCs w:val="16"/>
      </w:rPr>
      <w:t>2</w:t>
    </w:r>
    <w:r>
      <w:rPr>
        <w:sz w:val="16"/>
        <w:szCs w:val="16"/>
      </w:rPr>
      <w:t>.202</w:t>
    </w:r>
    <w:r w:rsidR="003A71D7">
      <w:rPr>
        <w:sz w:val="16"/>
        <w:szCs w:val="16"/>
      </w:rPr>
      <w:t>5</w:t>
    </w:r>
  </w:p>
  <w:p w14:paraId="230EE1B4" w14:textId="77777777" w:rsidR="002F1AF5" w:rsidRDefault="002F1A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A914B" w14:textId="77777777" w:rsidR="006238AA" w:rsidRDefault="006238AA">
      <w:pPr>
        <w:spacing w:after="0" w:line="240" w:lineRule="auto"/>
      </w:pPr>
      <w:r>
        <w:separator/>
      </w:r>
    </w:p>
  </w:footnote>
  <w:footnote w:type="continuationSeparator" w:id="0">
    <w:p w14:paraId="453D6850" w14:textId="77777777" w:rsidR="006238AA" w:rsidRDefault="006238AA">
      <w:pPr>
        <w:spacing w:after="0" w:line="240" w:lineRule="auto"/>
      </w:pPr>
      <w:r>
        <w:continuationSeparator/>
      </w:r>
    </w:p>
  </w:footnote>
  <w:footnote w:id="1">
    <w:p w14:paraId="564E91D5" w14:textId="77777777" w:rsidR="00A3010E" w:rsidRDefault="00A3010E" w:rsidP="00A3010E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1F3D6D33" w14:textId="77777777" w:rsidR="00A3010E" w:rsidRDefault="00A3010E" w:rsidP="00A3010E">
      <w:pPr>
        <w:pStyle w:val="Testonotaapidipagina"/>
        <w:jc w:val="both"/>
        <w:rPr>
          <w:sz w:val="16"/>
          <w:szCs w:val="16"/>
        </w:rPr>
      </w:pPr>
    </w:p>
    <w:p w14:paraId="129308AF" w14:textId="77777777" w:rsidR="00A3010E" w:rsidRPr="00AF7AAC" w:rsidRDefault="00A3010E" w:rsidP="00A3010E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43F60B1"/>
    <w:multiLevelType w:val="hybridMultilevel"/>
    <w:tmpl w:val="1BE47080"/>
    <w:lvl w:ilvl="0" w:tplc="56822B14">
      <w:start w:val="21"/>
      <w:numFmt w:val="bullet"/>
      <w:lvlText w:val="-"/>
      <w:lvlJc w:val="left"/>
      <w:pPr>
        <w:ind w:left="720" w:hanging="360"/>
      </w:pPr>
      <w:rPr>
        <w:rFonts w:ascii="Trebuchet MS" w:eastAsia="Tahoma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794403D7"/>
    <w:multiLevelType w:val="hybridMultilevel"/>
    <w:tmpl w:val="5E601D84"/>
    <w:lvl w:ilvl="0" w:tplc="6F907D74">
      <w:start w:val="21"/>
      <w:numFmt w:val="bullet"/>
      <w:lvlText w:val="-"/>
      <w:lvlJc w:val="left"/>
      <w:pPr>
        <w:ind w:left="720" w:hanging="360"/>
      </w:pPr>
      <w:rPr>
        <w:rFonts w:ascii="Trebuchet MS" w:eastAsia="Tahoma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1"/>
    <w:rsid w:val="0000035B"/>
    <w:rsid w:val="0001584F"/>
    <w:rsid w:val="00036C46"/>
    <w:rsid w:val="0006464C"/>
    <w:rsid w:val="0009119E"/>
    <w:rsid w:val="000D4BDA"/>
    <w:rsid w:val="000D516D"/>
    <w:rsid w:val="000E79B0"/>
    <w:rsid w:val="00110FE9"/>
    <w:rsid w:val="00127AD3"/>
    <w:rsid w:val="00133217"/>
    <w:rsid w:val="001456DA"/>
    <w:rsid w:val="00164F8E"/>
    <w:rsid w:val="0016513F"/>
    <w:rsid w:val="0016784F"/>
    <w:rsid w:val="00183562"/>
    <w:rsid w:val="00190293"/>
    <w:rsid w:val="001A33C0"/>
    <w:rsid w:val="001A36A1"/>
    <w:rsid w:val="001F231F"/>
    <w:rsid w:val="00200D0F"/>
    <w:rsid w:val="00236BCC"/>
    <w:rsid w:val="00243082"/>
    <w:rsid w:val="00256886"/>
    <w:rsid w:val="002649C9"/>
    <w:rsid w:val="002653E7"/>
    <w:rsid w:val="00265BE3"/>
    <w:rsid w:val="002903AF"/>
    <w:rsid w:val="0029366E"/>
    <w:rsid w:val="002A34A9"/>
    <w:rsid w:val="002A4845"/>
    <w:rsid w:val="002A6218"/>
    <w:rsid w:val="002D207E"/>
    <w:rsid w:val="002F1AF5"/>
    <w:rsid w:val="00304482"/>
    <w:rsid w:val="00311630"/>
    <w:rsid w:val="0033011E"/>
    <w:rsid w:val="00331C3D"/>
    <w:rsid w:val="0034537A"/>
    <w:rsid w:val="00352167"/>
    <w:rsid w:val="00354A3E"/>
    <w:rsid w:val="00397474"/>
    <w:rsid w:val="003A71D7"/>
    <w:rsid w:val="003C0109"/>
    <w:rsid w:val="003D2243"/>
    <w:rsid w:val="003E3CD8"/>
    <w:rsid w:val="003F5BF5"/>
    <w:rsid w:val="004039A3"/>
    <w:rsid w:val="004557E1"/>
    <w:rsid w:val="004A7468"/>
    <w:rsid w:val="004B53F0"/>
    <w:rsid w:val="004B7D66"/>
    <w:rsid w:val="004D1115"/>
    <w:rsid w:val="004F11DC"/>
    <w:rsid w:val="00517B97"/>
    <w:rsid w:val="00525AC0"/>
    <w:rsid w:val="005579F0"/>
    <w:rsid w:val="005A1A39"/>
    <w:rsid w:val="005B4757"/>
    <w:rsid w:val="005E04B1"/>
    <w:rsid w:val="006000CC"/>
    <w:rsid w:val="00602C5C"/>
    <w:rsid w:val="006238AA"/>
    <w:rsid w:val="006368B8"/>
    <w:rsid w:val="00642ECB"/>
    <w:rsid w:val="00681784"/>
    <w:rsid w:val="006B6C10"/>
    <w:rsid w:val="006C19E7"/>
    <w:rsid w:val="006E47A9"/>
    <w:rsid w:val="006E4DA1"/>
    <w:rsid w:val="006F1B92"/>
    <w:rsid w:val="007102E8"/>
    <w:rsid w:val="007523B5"/>
    <w:rsid w:val="00760E4C"/>
    <w:rsid w:val="00797A20"/>
    <w:rsid w:val="007A13AB"/>
    <w:rsid w:val="007E686D"/>
    <w:rsid w:val="008217C7"/>
    <w:rsid w:val="00821B82"/>
    <w:rsid w:val="00845FFF"/>
    <w:rsid w:val="00852EFB"/>
    <w:rsid w:val="008823CC"/>
    <w:rsid w:val="008A370F"/>
    <w:rsid w:val="008B775E"/>
    <w:rsid w:val="008E4497"/>
    <w:rsid w:val="00912159"/>
    <w:rsid w:val="00913198"/>
    <w:rsid w:val="009200C0"/>
    <w:rsid w:val="00931BDA"/>
    <w:rsid w:val="00950CE5"/>
    <w:rsid w:val="009A7546"/>
    <w:rsid w:val="009B5023"/>
    <w:rsid w:val="009C58CF"/>
    <w:rsid w:val="009C749F"/>
    <w:rsid w:val="00A3010E"/>
    <w:rsid w:val="00A332A7"/>
    <w:rsid w:val="00A4194C"/>
    <w:rsid w:val="00A511A6"/>
    <w:rsid w:val="00AA5C54"/>
    <w:rsid w:val="00AB229B"/>
    <w:rsid w:val="00AE66A2"/>
    <w:rsid w:val="00AF330D"/>
    <w:rsid w:val="00B00B18"/>
    <w:rsid w:val="00B21FA3"/>
    <w:rsid w:val="00B23477"/>
    <w:rsid w:val="00B52179"/>
    <w:rsid w:val="00B6562D"/>
    <w:rsid w:val="00B658B9"/>
    <w:rsid w:val="00B93FDD"/>
    <w:rsid w:val="00B9699A"/>
    <w:rsid w:val="00BB0616"/>
    <w:rsid w:val="00BB548D"/>
    <w:rsid w:val="00BB7BD7"/>
    <w:rsid w:val="00BD10FB"/>
    <w:rsid w:val="00BE78C7"/>
    <w:rsid w:val="00C01302"/>
    <w:rsid w:val="00C01ABA"/>
    <w:rsid w:val="00C1251F"/>
    <w:rsid w:val="00C53B75"/>
    <w:rsid w:val="00C53F15"/>
    <w:rsid w:val="00C66724"/>
    <w:rsid w:val="00C80983"/>
    <w:rsid w:val="00C81130"/>
    <w:rsid w:val="00C85B55"/>
    <w:rsid w:val="00CC5E0C"/>
    <w:rsid w:val="00CE3DBC"/>
    <w:rsid w:val="00CE4A1B"/>
    <w:rsid w:val="00CF3879"/>
    <w:rsid w:val="00D10370"/>
    <w:rsid w:val="00D30EAD"/>
    <w:rsid w:val="00D46EFF"/>
    <w:rsid w:val="00D5261F"/>
    <w:rsid w:val="00D55035"/>
    <w:rsid w:val="00D73568"/>
    <w:rsid w:val="00D74507"/>
    <w:rsid w:val="00D83610"/>
    <w:rsid w:val="00DA086A"/>
    <w:rsid w:val="00DA19B5"/>
    <w:rsid w:val="00DC393A"/>
    <w:rsid w:val="00DE5521"/>
    <w:rsid w:val="00DF0271"/>
    <w:rsid w:val="00E248F7"/>
    <w:rsid w:val="00EA6070"/>
    <w:rsid w:val="00F23A7D"/>
    <w:rsid w:val="00F346B0"/>
    <w:rsid w:val="00F43E05"/>
    <w:rsid w:val="00F96736"/>
    <w:rsid w:val="00FA36BB"/>
    <w:rsid w:val="00FA4786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DCF1"/>
  <w15:docId w15:val="{58AEAD18-DCED-473C-9CA4-9737A01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58CF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58C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58C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C58CF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C58CF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C58CF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C58CF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C58CF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C58CF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04B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4B1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5E04B1"/>
  </w:style>
  <w:style w:type="table" w:styleId="Grigliatabella">
    <w:name w:val="Table Grid"/>
    <w:basedOn w:val="Tabellanormale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C58CF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8CF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C58CF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C58CF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C58C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C58CF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C58CF"/>
    <w:rPr>
      <w:rFonts w:ascii="Book Antiqua" w:eastAsia="Times New Roman" w:hAnsi="Book Antiqua" w:cs="Times New Roman"/>
      <w:sz w:val="28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58C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8CF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C58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CF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C58C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F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C58CF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6C19E7"/>
  </w:style>
  <w:style w:type="paragraph" w:styleId="Nessunaspaziatura">
    <w:name w:val="No Spacing"/>
    <w:uiPriority w:val="1"/>
    <w:qFormat/>
    <w:rsid w:val="006C19E7"/>
    <w:pPr>
      <w:widowControl w:val="0"/>
      <w:spacing w:after="0" w:line="240" w:lineRule="auto"/>
    </w:pPr>
    <w:rPr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6C19E7"/>
  </w:style>
  <w:style w:type="numbering" w:customStyle="1" w:styleId="Nessunelenco3">
    <w:name w:val="Nessun elenco3"/>
    <w:next w:val="Nessunelenco"/>
    <w:uiPriority w:val="99"/>
    <w:semiHidden/>
    <w:unhideWhenUsed/>
    <w:rsid w:val="006C19E7"/>
  </w:style>
  <w:style w:type="numbering" w:customStyle="1" w:styleId="Nessunelenco4">
    <w:name w:val="Nessun elenco4"/>
    <w:next w:val="Nessunelenco"/>
    <w:uiPriority w:val="99"/>
    <w:semiHidden/>
    <w:unhideWhenUsed/>
    <w:rsid w:val="006C19E7"/>
  </w:style>
  <w:style w:type="numbering" w:customStyle="1" w:styleId="Nessunelenco5">
    <w:name w:val="Nessun elenco5"/>
    <w:next w:val="Nessunelenco"/>
    <w:uiPriority w:val="99"/>
    <w:semiHidden/>
    <w:unhideWhenUsed/>
    <w:rsid w:val="006C19E7"/>
  </w:style>
  <w:style w:type="numbering" w:customStyle="1" w:styleId="Nessunelenco6">
    <w:name w:val="Nessun elenco6"/>
    <w:next w:val="Nessunelenco"/>
    <w:uiPriority w:val="99"/>
    <w:semiHidden/>
    <w:unhideWhenUsed/>
    <w:rsid w:val="001A33C0"/>
  </w:style>
  <w:style w:type="table" w:customStyle="1" w:styleId="Grigliatabella1">
    <w:name w:val="Griglia tabella1"/>
    <w:basedOn w:val="Tabellanormale"/>
    <w:next w:val="Grigliatabella"/>
    <w:uiPriority w:val="39"/>
    <w:rsid w:val="001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7">
    <w:name w:val="Nessun elenco7"/>
    <w:next w:val="Nessunelenco"/>
    <w:uiPriority w:val="99"/>
    <w:semiHidden/>
    <w:unhideWhenUsed/>
    <w:rsid w:val="00311630"/>
  </w:style>
  <w:style w:type="numbering" w:customStyle="1" w:styleId="Nessunelenco11">
    <w:name w:val="Nessun elenco11"/>
    <w:next w:val="Nessunelenco"/>
    <w:uiPriority w:val="99"/>
    <w:semiHidden/>
    <w:unhideWhenUsed/>
    <w:rsid w:val="00311630"/>
  </w:style>
  <w:style w:type="table" w:customStyle="1" w:styleId="Grigliatabella2">
    <w:name w:val="Griglia tabella2"/>
    <w:basedOn w:val="Tabellanormale"/>
    <w:next w:val="Grigliatabella"/>
    <w:uiPriority w:val="39"/>
    <w:rsid w:val="0031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311630"/>
  </w:style>
  <w:style w:type="numbering" w:customStyle="1" w:styleId="Nessunelenco31">
    <w:name w:val="Nessun elenco31"/>
    <w:next w:val="Nessunelenco"/>
    <w:uiPriority w:val="99"/>
    <w:semiHidden/>
    <w:unhideWhenUsed/>
    <w:rsid w:val="00311630"/>
  </w:style>
  <w:style w:type="numbering" w:customStyle="1" w:styleId="Nessunelenco41">
    <w:name w:val="Nessun elenco41"/>
    <w:next w:val="Nessunelenco"/>
    <w:uiPriority w:val="99"/>
    <w:semiHidden/>
    <w:unhideWhenUsed/>
    <w:rsid w:val="00311630"/>
  </w:style>
  <w:style w:type="numbering" w:customStyle="1" w:styleId="Nessunelenco51">
    <w:name w:val="Nessun elenco51"/>
    <w:next w:val="Nessunelenco"/>
    <w:uiPriority w:val="99"/>
    <w:semiHidden/>
    <w:unhideWhenUsed/>
    <w:rsid w:val="00311630"/>
  </w:style>
  <w:style w:type="numbering" w:customStyle="1" w:styleId="Nessunelenco61">
    <w:name w:val="Nessun elenco61"/>
    <w:next w:val="Nessunelenco"/>
    <w:uiPriority w:val="99"/>
    <w:semiHidden/>
    <w:unhideWhenUsed/>
    <w:rsid w:val="00311630"/>
  </w:style>
  <w:style w:type="numbering" w:customStyle="1" w:styleId="Nessunelenco71">
    <w:name w:val="Nessun elenco71"/>
    <w:next w:val="Nessunelenco"/>
    <w:uiPriority w:val="99"/>
    <w:semiHidden/>
    <w:unhideWhenUsed/>
    <w:rsid w:val="00311630"/>
  </w:style>
  <w:style w:type="paragraph" w:styleId="Paragrafoelenco">
    <w:name w:val="List Paragraph"/>
    <w:basedOn w:val="Normale"/>
    <w:uiPriority w:val="34"/>
    <w:qFormat/>
    <w:rsid w:val="0033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8E54-EF2B-42EC-BC97-65C44CC7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3</cp:revision>
  <dcterms:created xsi:type="dcterms:W3CDTF">2025-03-13T10:13:00Z</dcterms:created>
  <dcterms:modified xsi:type="dcterms:W3CDTF">2025-03-13T10:13:00Z</dcterms:modified>
</cp:coreProperties>
</file>