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A9B77" w14:textId="77777777" w:rsidR="005E04B1" w:rsidRPr="006C19E7" w:rsidRDefault="005E04B1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sz w:val="16"/>
          <w:szCs w:val="24"/>
          <w:lang w:eastAsia="it-IT"/>
        </w:rPr>
      </w:pPr>
    </w:p>
    <w:p w14:paraId="3C1B09FC" w14:textId="77777777" w:rsidR="005E04B1" w:rsidRPr="006C19E7" w:rsidRDefault="005E04B1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</w:pPr>
      <w:r w:rsidRPr="006C19E7"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  <w:t>STRUTTURE POSTE A DISPOSIZIONE DELLA SCUOLA DI SPECIALIZZAZIONE</w:t>
      </w:r>
    </w:p>
    <w:p w14:paraId="745AD5A5" w14:textId="77777777" w:rsidR="005E04B1" w:rsidRPr="006C19E7" w:rsidRDefault="005E04B1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</w:pPr>
      <w:r w:rsidRPr="006C19E7"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  <w:t xml:space="preserve">IN </w:t>
      </w:r>
      <w:r w:rsidR="001A33C0"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  <w:t>MEDICINA NUCLEARE</w:t>
      </w:r>
    </w:p>
    <w:p w14:paraId="5BC3179F" w14:textId="77777777" w:rsidR="005E04B1" w:rsidRPr="006C19E7" w:rsidRDefault="005E04B1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sz w:val="12"/>
          <w:szCs w:val="24"/>
          <w:lang w:eastAsia="it-IT"/>
        </w:rPr>
      </w:pPr>
    </w:p>
    <w:p w14:paraId="666E1231" w14:textId="77777777" w:rsidR="00D1388E" w:rsidRPr="003E7191" w:rsidRDefault="00D1388E" w:rsidP="00D1388E">
      <w:pPr>
        <w:ind w:left="1560" w:right="1217"/>
        <w:jc w:val="center"/>
        <w:rPr>
          <w:rFonts w:ascii="Trebuchet MS" w:hAnsi="Trebuchet MS"/>
          <w:sz w:val="18"/>
        </w:rPr>
      </w:pPr>
      <w:r w:rsidRPr="003E7191">
        <w:rPr>
          <w:rFonts w:ascii="Trebuchet MS" w:hAnsi="Trebuchet MS"/>
          <w:sz w:val="18"/>
        </w:rPr>
        <w:t>(Parametri individuati dal Decreto Interministeriale n° 402 del 13.6.2017 recante gli standard, requisiti e gli indicatori di attività formativa e assistenziale delle Scuole di Specializzazione di area sanitaria)</w:t>
      </w:r>
    </w:p>
    <w:p w14:paraId="27BCBD11" w14:textId="77777777" w:rsidR="0006464C" w:rsidRPr="006C19E7" w:rsidRDefault="0006464C" w:rsidP="001A33C0">
      <w:pPr>
        <w:spacing w:after="0" w:line="240" w:lineRule="auto"/>
        <w:ind w:right="396" w:firstLine="708"/>
        <w:jc w:val="both"/>
        <w:rPr>
          <w:rFonts w:ascii="Trebuchet MS" w:eastAsia="Times New Roman" w:hAnsi="Trebuchet MS" w:cs="Arial"/>
          <w:sz w:val="14"/>
          <w:szCs w:val="24"/>
          <w:lang w:eastAsia="it-IT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54011B" w:rsidRPr="003E7191" w14:paraId="37EF014D" w14:textId="77777777" w:rsidTr="000F151F">
        <w:tc>
          <w:tcPr>
            <w:tcW w:w="3256" w:type="dxa"/>
            <w:vAlign w:val="center"/>
          </w:tcPr>
          <w:p w14:paraId="48D9A6A2" w14:textId="77777777" w:rsidR="0054011B" w:rsidRPr="003E7191" w:rsidRDefault="0054011B" w:rsidP="000F151F">
            <w:pPr>
              <w:spacing w:line="240" w:lineRule="auto"/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60DA7608" w14:textId="77777777" w:rsidR="0054011B" w:rsidRPr="003E7191" w:rsidRDefault="0054011B" w:rsidP="000F151F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54011B" w:rsidRPr="003E7191" w14:paraId="6564565D" w14:textId="77777777" w:rsidTr="000F151F">
        <w:trPr>
          <w:trHeight w:val="766"/>
        </w:trPr>
        <w:tc>
          <w:tcPr>
            <w:tcW w:w="10201" w:type="dxa"/>
            <w:gridSpan w:val="2"/>
            <w:vAlign w:val="center"/>
          </w:tcPr>
          <w:p w14:paraId="6711AC21" w14:textId="77777777" w:rsidR="0054011B" w:rsidRDefault="0054011B" w:rsidP="000F151F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2C0560EE" w14:textId="77777777" w:rsidR="0054011B" w:rsidRPr="003E7191" w:rsidRDefault="0054011B" w:rsidP="000F151F">
            <w:pPr>
              <w:spacing w:line="240" w:lineRule="auto"/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solo una delle due voci </w:t>
            </w:r>
          </w:p>
        </w:tc>
      </w:tr>
      <w:tr w:rsidR="0054011B" w:rsidRPr="003E7191" w14:paraId="21841364" w14:textId="77777777" w:rsidTr="000F151F">
        <w:trPr>
          <w:trHeight w:val="535"/>
        </w:trPr>
        <w:tc>
          <w:tcPr>
            <w:tcW w:w="3256" w:type="dxa"/>
            <w:vAlign w:val="center"/>
          </w:tcPr>
          <w:p w14:paraId="555207B3" w14:textId="77777777" w:rsidR="0054011B" w:rsidRPr="003E7191" w:rsidRDefault="0054011B" w:rsidP="000F151F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46FE36AB" w14:textId="77777777" w:rsidR="0054011B" w:rsidRPr="003E7191" w:rsidRDefault="0054011B" w:rsidP="000F151F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54011B" w:rsidRPr="003E7191" w14:paraId="2F0CC70A" w14:textId="77777777" w:rsidTr="000F151F">
        <w:trPr>
          <w:trHeight w:val="428"/>
        </w:trPr>
        <w:tc>
          <w:tcPr>
            <w:tcW w:w="3256" w:type="dxa"/>
            <w:vAlign w:val="center"/>
          </w:tcPr>
          <w:p w14:paraId="62E8B1ED" w14:textId="77777777" w:rsidR="0054011B" w:rsidRPr="003E7191" w:rsidRDefault="0054011B" w:rsidP="000F151F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13FEBFB2" w14:textId="77777777" w:rsidR="0054011B" w:rsidRPr="003E7191" w:rsidRDefault="0054011B" w:rsidP="000F151F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54011B" w:rsidRPr="003E7191" w14:paraId="348D3EAA" w14:textId="77777777" w:rsidTr="000F151F">
        <w:trPr>
          <w:trHeight w:val="1006"/>
        </w:trPr>
        <w:tc>
          <w:tcPr>
            <w:tcW w:w="3256" w:type="dxa"/>
            <w:vAlign w:val="center"/>
          </w:tcPr>
          <w:p w14:paraId="183C8707" w14:textId="77777777" w:rsidR="0054011B" w:rsidRDefault="0054011B" w:rsidP="000F151F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6514DA74" w14:textId="77777777" w:rsidR="0054011B" w:rsidRPr="003E7191" w:rsidRDefault="0054011B" w:rsidP="000F151F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6C0D75D8" w14:textId="77777777" w:rsidR="0054011B" w:rsidRPr="003E7191" w:rsidRDefault="0054011B" w:rsidP="000F151F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5B6EDA46" w14:textId="77777777" w:rsidR="0054011B" w:rsidRPr="0024272C" w:rsidRDefault="0054011B" w:rsidP="000F151F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46B8A48B" w14:textId="77777777" w:rsidR="0054011B" w:rsidRPr="003E7191" w:rsidRDefault="0054011B" w:rsidP="000F151F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6F75E4CF" w14:textId="1FF800C5" w:rsidR="002E6C47" w:rsidRDefault="002E6C47" w:rsidP="00E257E2">
      <w:pPr>
        <w:spacing w:line="240" w:lineRule="auto"/>
        <w:ind w:right="-352"/>
        <w:contextualSpacing/>
        <w:jc w:val="both"/>
        <w:rPr>
          <w:rFonts w:ascii="Trebuchet MS" w:hAnsi="Trebuchet MS"/>
          <w:sz w:val="16"/>
        </w:rPr>
      </w:pPr>
    </w:p>
    <w:p w14:paraId="08423812" w14:textId="77777777" w:rsidR="00954761" w:rsidRDefault="00954761" w:rsidP="00E257E2">
      <w:pPr>
        <w:spacing w:line="240" w:lineRule="auto"/>
        <w:ind w:right="-352"/>
        <w:contextualSpacing/>
        <w:jc w:val="both"/>
        <w:rPr>
          <w:rFonts w:ascii="Trebuchet MS" w:hAnsi="Trebuchet MS"/>
          <w:sz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63"/>
        <w:gridCol w:w="3319"/>
      </w:tblGrid>
      <w:tr w:rsidR="002E6C47" w:rsidRPr="00FD421B" w14:paraId="0DF7B438" w14:textId="77777777" w:rsidTr="00202EDE">
        <w:tc>
          <w:tcPr>
            <w:tcW w:w="3324" w:type="dxa"/>
            <w:vAlign w:val="center"/>
          </w:tcPr>
          <w:p w14:paraId="18D7D416" w14:textId="77777777" w:rsidR="002E6C47" w:rsidRPr="00FD421B" w:rsidRDefault="002E6C47" w:rsidP="00202EDE">
            <w:pPr>
              <w:ind w:right="518"/>
              <w:rPr>
                <w:rFonts w:ascii="Trebuchet MS" w:hAnsi="Trebuchet MS" w:cs="Tahoma"/>
                <w:szCs w:val="32"/>
              </w:rPr>
            </w:pPr>
            <w:r w:rsidRPr="00FD421B">
              <w:rPr>
                <w:rFonts w:ascii="Trebuchet MS" w:hAnsi="Trebuchet MS" w:cs="Tahoma"/>
                <w:szCs w:val="32"/>
              </w:rPr>
              <w:t>U.O./S.C. GIÀ CONVENZIONATA CON ALTRA SCUOLA DI SPECIALIZZAZIONE DELL’ATENEO</w:t>
            </w:r>
          </w:p>
        </w:tc>
        <w:tc>
          <w:tcPr>
            <w:tcW w:w="3563" w:type="dxa"/>
            <w:vAlign w:val="center"/>
          </w:tcPr>
          <w:p w14:paraId="2AEFFF46" w14:textId="77777777" w:rsidR="002E6C47" w:rsidRPr="00FD421B" w:rsidRDefault="002E6C47" w:rsidP="00202EDE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FD421B">
              <w:rPr>
                <w:rFonts w:ascii="Trebuchet MS" w:hAnsi="Trebuchet MS" w:cs="Tahoma"/>
                <w:szCs w:val="32"/>
              </w:rPr>
              <w:t>SI</w:t>
            </w:r>
          </w:p>
        </w:tc>
        <w:tc>
          <w:tcPr>
            <w:tcW w:w="3319" w:type="dxa"/>
            <w:vAlign w:val="center"/>
          </w:tcPr>
          <w:p w14:paraId="5420EB82" w14:textId="77777777" w:rsidR="002E6C47" w:rsidRPr="00FD421B" w:rsidRDefault="002E6C47" w:rsidP="00202EDE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FD421B">
              <w:rPr>
                <w:rFonts w:ascii="Trebuchet MS" w:hAnsi="Trebuchet MS" w:cs="Tahoma"/>
                <w:szCs w:val="32"/>
              </w:rPr>
              <w:t>NO</w:t>
            </w:r>
          </w:p>
        </w:tc>
      </w:tr>
      <w:tr w:rsidR="002E6C47" w:rsidRPr="00FD421B" w14:paraId="5D9C3E6A" w14:textId="77777777" w:rsidTr="00202EDE">
        <w:trPr>
          <w:trHeight w:val="1190"/>
        </w:trPr>
        <w:tc>
          <w:tcPr>
            <w:tcW w:w="3324" w:type="dxa"/>
            <w:vAlign w:val="center"/>
          </w:tcPr>
          <w:p w14:paraId="72C98196" w14:textId="77777777" w:rsidR="002E6C47" w:rsidRPr="00FD421B" w:rsidRDefault="002E6C47" w:rsidP="00202EDE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FD421B">
              <w:rPr>
                <w:rFonts w:ascii="Trebuchet MS" w:hAnsi="Trebuchet MS" w:cs="Tahoma"/>
                <w:szCs w:val="32"/>
              </w:rPr>
              <w:t>SE SÌ INDICARE QUALI:</w:t>
            </w:r>
          </w:p>
        </w:tc>
        <w:tc>
          <w:tcPr>
            <w:tcW w:w="6882" w:type="dxa"/>
            <w:gridSpan w:val="2"/>
            <w:vAlign w:val="center"/>
          </w:tcPr>
          <w:p w14:paraId="377D4F01" w14:textId="77777777" w:rsidR="002E6C47" w:rsidRPr="00FD421B" w:rsidRDefault="002E6C47" w:rsidP="00202EDE">
            <w:pPr>
              <w:ind w:right="518"/>
              <w:rPr>
                <w:rFonts w:ascii="Trebuchet MS" w:hAnsi="Trebuchet MS" w:cs="Tahoma"/>
                <w:sz w:val="10"/>
                <w:szCs w:val="32"/>
              </w:rPr>
            </w:pPr>
          </w:p>
          <w:p w14:paraId="5D4CA869" w14:textId="77777777" w:rsidR="002E6C47" w:rsidRPr="00FD421B" w:rsidRDefault="002E6C47" w:rsidP="00202EDE">
            <w:pPr>
              <w:ind w:right="518"/>
              <w:rPr>
                <w:rFonts w:ascii="Trebuchet MS" w:hAnsi="Trebuchet MS" w:cs="Tahoma"/>
                <w:szCs w:val="32"/>
              </w:rPr>
            </w:pPr>
            <w:r w:rsidRPr="00FD421B">
              <w:rPr>
                <w:rFonts w:ascii="Trebuchet MS" w:hAnsi="Trebuchet MS" w:cs="Tahoma"/>
                <w:szCs w:val="32"/>
              </w:rPr>
              <w:t>- SCUOLA DI SPECIALIZZAZIONE IN ………………….</w:t>
            </w:r>
          </w:p>
          <w:p w14:paraId="60E5B62F" w14:textId="77777777" w:rsidR="002E6C47" w:rsidRPr="00FD421B" w:rsidRDefault="002E6C47" w:rsidP="00202EDE">
            <w:pPr>
              <w:ind w:right="518"/>
              <w:rPr>
                <w:rFonts w:ascii="Trebuchet MS" w:hAnsi="Trebuchet MS" w:cs="Tahoma"/>
                <w:sz w:val="12"/>
                <w:szCs w:val="32"/>
              </w:rPr>
            </w:pPr>
          </w:p>
          <w:p w14:paraId="678B1472" w14:textId="77777777" w:rsidR="002E6C47" w:rsidRPr="00FD421B" w:rsidRDefault="002E6C47" w:rsidP="00E40215">
            <w:pPr>
              <w:ind w:right="518"/>
              <w:rPr>
                <w:rFonts w:ascii="Trebuchet MS" w:hAnsi="Trebuchet MS" w:cs="Tahoma"/>
                <w:szCs w:val="32"/>
              </w:rPr>
            </w:pPr>
            <w:r w:rsidRPr="00FD421B">
              <w:rPr>
                <w:rFonts w:ascii="Trebuchet MS" w:hAnsi="Trebuchet MS" w:cs="Tahoma"/>
                <w:szCs w:val="32"/>
              </w:rPr>
              <w:t xml:space="preserve">- SCUOLA DI </w:t>
            </w:r>
            <w:r w:rsidR="00E40215" w:rsidRPr="00FD421B">
              <w:rPr>
                <w:rFonts w:ascii="Trebuchet MS" w:hAnsi="Trebuchet MS" w:cs="Tahoma"/>
                <w:szCs w:val="32"/>
              </w:rPr>
              <w:t>SPECIALIZZAZIONE</w:t>
            </w:r>
            <w:r w:rsidRPr="00FD421B">
              <w:rPr>
                <w:rFonts w:ascii="Trebuchet MS" w:hAnsi="Trebuchet MS" w:cs="Tahoma"/>
                <w:szCs w:val="32"/>
              </w:rPr>
              <w:t xml:space="preserve"> IN ………………………</w:t>
            </w:r>
            <w:proofErr w:type="gramStart"/>
            <w:r w:rsidRPr="00FD421B">
              <w:rPr>
                <w:rFonts w:ascii="Trebuchet MS" w:hAnsi="Trebuchet MS" w:cs="Tahoma"/>
                <w:szCs w:val="32"/>
              </w:rPr>
              <w:t>…….</w:t>
            </w:r>
            <w:proofErr w:type="gramEnd"/>
            <w:r w:rsidRPr="00FD421B">
              <w:rPr>
                <w:rFonts w:ascii="Trebuchet MS" w:hAnsi="Trebuchet MS" w:cs="Tahoma"/>
                <w:szCs w:val="32"/>
              </w:rPr>
              <w:t>.</w:t>
            </w:r>
          </w:p>
        </w:tc>
      </w:tr>
      <w:tr w:rsidR="002E6C47" w:rsidRPr="00FD421B" w14:paraId="374E153E" w14:textId="77777777" w:rsidTr="00202EDE">
        <w:tc>
          <w:tcPr>
            <w:tcW w:w="3324" w:type="dxa"/>
            <w:vAlign w:val="center"/>
          </w:tcPr>
          <w:p w14:paraId="4E136304" w14:textId="77777777" w:rsidR="002E6C47" w:rsidRPr="00FD421B" w:rsidRDefault="002E6C47" w:rsidP="00202EDE">
            <w:pPr>
              <w:ind w:right="518"/>
              <w:rPr>
                <w:rFonts w:ascii="Trebuchet MS" w:hAnsi="Trebuchet MS" w:cs="Tahoma"/>
                <w:szCs w:val="32"/>
              </w:rPr>
            </w:pPr>
            <w:r w:rsidRPr="00FD421B">
              <w:rPr>
                <w:rFonts w:ascii="Trebuchet MS" w:hAnsi="Trebuchet MS" w:cs="Tahoma"/>
                <w:szCs w:val="32"/>
              </w:rPr>
              <w:t xml:space="preserve">U.O./S.C. GIÀ CONVENZIONATA CON SCUOLA DI SPECIALIZZAZIONE </w:t>
            </w:r>
            <w:r>
              <w:rPr>
                <w:rFonts w:ascii="Trebuchet MS" w:hAnsi="Trebuchet MS" w:cs="Tahoma"/>
                <w:szCs w:val="32"/>
              </w:rPr>
              <w:t xml:space="preserve">DI ALTRO </w:t>
            </w:r>
            <w:r w:rsidRPr="00FD421B">
              <w:rPr>
                <w:rFonts w:ascii="Trebuchet MS" w:hAnsi="Trebuchet MS" w:cs="Tahoma"/>
                <w:szCs w:val="32"/>
              </w:rPr>
              <w:t>ATENEO</w:t>
            </w:r>
          </w:p>
        </w:tc>
        <w:tc>
          <w:tcPr>
            <w:tcW w:w="3563" w:type="dxa"/>
            <w:vAlign w:val="center"/>
          </w:tcPr>
          <w:p w14:paraId="58CA699E" w14:textId="77777777" w:rsidR="002E6C47" w:rsidRDefault="002E6C47" w:rsidP="00202EDE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FD421B">
              <w:rPr>
                <w:rFonts w:ascii="Trebuchet MS" w:hAnsi="Trebuchet MS" w:cs="Tahoma"/>
                <w:szCs w:val="32"/>
              </w:rPr>
              <w:t>SI</w:t>
            </w:r>
          </w:p>
          <w:p w14:paraId="6842B214" w14:textId="77777777" w:rsidR="002E6C47" w:rsidRPr="00FD421B" w:rsidRDefault="002E6C47" w:rsidP="00202EDE">
            <w:pPr>
              <w:ind w:right="518"/>
              <w:rPr>
                <w:rFonts w:ascii="Trebuchet MS" w:hAnsi="Trebuchet MS" w:cs="Tahoma"/>
                <w:szCs w:val="32"/>
              </w:rPr>
            </w:pPr>
            <w:r>
              <w:rPr>
                <w:rFonts w:ascii="Trebuchet MS" w:hAnsi="Trebuchet MS" w:cs="Tahoma"/>
                <w:szCs w:val="32"/>
              </w:rPr>
              <w:t>ATENEO……</w:t>
            </w:r>
            <w:proofErr w:type="gramStart"/>
            <w:r>
              <w:rPr>
                <w:rFonts w:ascii="Trebuchet MS" w:hAnsi="Trebuchet MS" w:cs="Tahoma"/>
                <w:szCs w:val="32"/>
              </w:rPr>
              <w:t>…….</w:t>
            </w:r>
            <w:proofErr w:type="gramEnd"/>
            <w:r>
              <w:rPr>
                <w:rFonts w:ascii="Trebuchet MS" w:hAnsi="Trebuchet MS" w:cs="Tahoma"/>
                <w:szCs w:val="32"/>
              </w:rPr>
              <w:t>.</w:t>
            </w:r>
          </w:p>
        </w:tc>
        <w:tc>
          <w:tcPr>
            <w:tcW w:w="3319" w:type="dxa"/>
            <w:vAlign w:val="center"/>
          </w:tcPr>
          <w:p w14:paraId="61B6A7BE" w14:textId="77777777" w:rsidR="002E6C47" w:rsidRPr="00FD421B" w:rsidRDefault="002E6C47" w:rsidP="00202EDE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FD421B">
              <w:rPr>
                <w:rFonts w:ascii="Trebuchet MS" w:hAnsi="Trebuchet MS" w:cs="Tahoma"/>
                <w:szCs w:val="32"/>
              </w:rPr>
              <w:t>NO</w:t>
            </w:r>
          </w:p>
        </w:tc>
      </w:tr>
      <w:tr w:rsidR="002E6C47" w:rsidRPr="00FD421B" w14:paraId="3DA3459D" w14:textId="77777777" w:rsidTr="00202EDE">
        <w:tc>
          <w:tcPr>
            <w:tcW w:w="3324" w:type="dxa"/>
            <w:vAlign w:val="center"/>
          </w:tcPr>
          <w:p w14:paraId="4991B09B" w14:textId="77777777" w:rsidR="002E6C47" w:rsidRPr="00FD421B" w:rsidRDefault="002E6C47" w:rsidP="00202EDE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FD421B">
              <w:rPr>
                <w:rFonts w:ascii="Trebuchet MS" w:hAnsi="Trebuchet MS" w:cs="Tahoma"/>
                <w:szCs w:val="32"/>
              </w:rPr>
              <w:t>SE SÌ INDICARE QUALI:</w:t>
            </w:r>
          </w:p>
        </w:tc>
        <w:tc>
          <w:tcPr>
            <w:tcW w:w="6882" w:type="dxa"/>
            <w:gridSpan w:val="2"/>
            <w:vAlign w:val="center"/>
          </w:tcPr>
          <w:p w14:paraId="75311647" w14:textId="77777777" w:rsidR="002E6C47" w:rsidRPr="00FD421B" w:rsidRDefault="002E6C47" w:rsidP="00202EDE">
            <w:pPr>
              <w:ind w:right="518"/>
              <w:rPr>
                <w:rFonts w:ascii="Trebuchet MS" w:hAnsi="Trebuchet MS" w:cs="Tahoma"/>
                <w:sz w:val="10"/>
                <w:szCs w:val="32"/>
              </w:rPr>
            </w:pPr>
          </w:p>
          <w:p w14:paraId="7730982D" w14:textId="77777777" w:rsidR="00D1388E" w:rsidRPr="00E40215" w:rsidRDefault="00D1388E" w:rsidP="00E40215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E40215">
              <w:rPr>
                <w:rFonts w:ascii="Trebuchet MS" w:hAnsi="Trebuchet MS" w:cs="Tahoma"/>
                <w:szCs w:val="32"/>
              </w:rPr>
              <w:t>SCUOLA DI SPECIALIZZAZIONE IN ………………………………………….</w:t>
            </w:r>
          </w:p>
          <w:p w14:paraId="1E4AF641" w14:textId="77777777" w:rsidR="00D1388E" w:rsidRPr="003E7191" w:rsidRDefault="00D1388E" w:rsidP="00D1388E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Indicare se come struttura di sede, struttura collegata o struttura complementare</w:t>
            </w:r>
          </w:p>
          <w:p w14:paraId="3CD5D17D" w14:textId="77777777" w:rsidR="00D1388E" w:rsidRPr="003E7191" w:rsidRDefault="00D1388E" w:rsidP="00D1388E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</w:p>
          <w:p w14:paraId="71D272E3" w14:textId="77777777" w:rsidR="00D1388E" w:rsidRPr="003E7191" w:rsidRDefault="00D1388E" w:rsidP="00D1388E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SCUOLA DI SPECIALIZZAZIONE IN ………………………………………….</w:t>
            </w:r>
          </w:p>
          <w:p w14:paraId="318E5D6F" w14:textId="77777777" w:rsidR="002E6C47" w:rsidRPr="00FD421B" w:rsidRDefault="00D1388E" w:rsidP="00D1388E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Indicare se come struttura di sede, struttura collegata o struttura complementare</w:t>
            </w:r>
          </w:p>
        </w:tc>
      </w:tr>
    </w:tbl>
    <w:p w14:paraId="3BB26D27" w14:textId="7BCC497C" w:rsidR="002E6C47" w:rsidRDefault="002E6C47" w:rsidP="005E04B1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14"/>
          <w:szCs w:val="20"/>
          <w:lang w:eastAsia="it-IT"/>
        </w:rPr>
      </w:pPr>
    </w:p>
    <w:p w14:paraId="672C1DB2" w14:textId="77777777" w:rsidR="00F94A1F" w:rsidRDefault="00F94A1F" w:rsidP="005E04B1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14"/>
          <w:szCs w:val="20"/>
          <w:lang w:eastAsia="it-IT"/>
        </w:rPr>
      </w:pPr>
    </w:p>
    <w:p w14:paraId="47125832" w14:textId="77777777" w:rsidR="00D1388E" w:rsidRDefault="00D1388E" w:rsidP="005E04B1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14"/>
          <w:szCs w:val="20"/>
          <w:lang w:eastAsia="it-IT"/>
        </w:rPr>
      </w:pPr>
    </w:p>
    <w:tbl>
      <w:tblPr>
        <w:tblStyle w:val="Grigliatabella1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1A33C0" w:rsidRPr="00DE5521" w14:paraId="1F855788" w14:textId="77777777" w:rsidTr="00954761">
        <w:tc>
          <w:tcPr>
            <w:tcW w:w="10319" w:type="dxa"/>
            <w:vAlign w:val="center"/>
          </w:tcPr>
          <w:tbl>
            <w:tblPr>
              <w:tblW w:w="1010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19"/>
              <w:gridCol w:w="3813"/>
              <w:gridCol w:w="1825"/>
              <w:gridCol w:w="2052"/>
            </w:tblGrid>
            <w:tr w:rsidR="00954761" w:rsidRPr="00DE5521" w14:paraId="5248B853" w14:textId="77777777" w:rsidTr="00ED3F8C">
              <w:trPr>
                <w:trHeight w:hRule="exact" w:val="840"/>
              </w:trPr>
              <w:tc>
                <w:tcPr>
                  <w:tcW w:w="62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CED410B" w14:textId="77777777" w:rsidR="00954761" w:rsidRPr="00DE5521" w:rsidRDefault="00954761" w:rsidP="00954761">
                  <w:pPr>
                    <w:spacing w:after="0" w:line="240" w:lineRule="auto"/>
                    <w:ind w:left="425" w:right="631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DE5521">
                    <w:rPr>
                      <w:rFonts w:ascii="Trebuchet MS" w:hAnsi="Trebuchet MS"/>
                      <w:b/>
                      <w:szCs w:val="20"/>
                    </w:rPr>
                    <w:t>STANDARD STRUTTURALI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4E534CF" w14:textId="3FF2CBB9" w:rsidR="00954761" w:rsidRPr="00954761" w:rsidRDefault="00954761" w:rsidP="00954761">
                  <w:pPr>
                    <w:spacing w:after="0" w:line="240" w:lineRule="auto"/>
                    <w:ind w:left="425" w:right="631"/>
                    <w:jc w:val="center"/>
                    <w:rPr>
                      <w:rFonts w:ascii="Trebuchet MS" w:eastAsia="Tahoma" w:hAnsi="Trebuchet MS" w:cs="Tahoma"/>
                      <w:b/>
                      <w:bCs/>
                      <w:sz w:val="20"/>
                      <w:szCs w:val="20"/>
                    </w:rPr>
                  </w:pPr>
                  <w:r w:rsidRPr="00954761">
                    <w:rPr>
                      <w:rFonts w:ascii="Trebuchet MS" w:eastAsia="Tahoma" w:hAnsi="Trebuchet MS" w:cs="Times New Roman"/>
                      <w:b/>
                      <w:bCs/>
                      <w:sz w:val="20"/>
                      <w:szCs w:val="20"/>
                      <w:lang w:eastAsia="it-IT"/>
                    </w:rPr>
                    <w:t>Indicare SI/NO</w:t>
                  </w: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1659D1A" w14:textId="607E52CB" w:rsidR="00954761" w:rsidRPr="00954761" w:rsidRDefault="00954761" w:rsidP="00954761">
                  <w:pPr>
                    <w:spacing w:after="0" w:line="240" w:lineRule="auto"/>
                    <w:ind w:left="100" w:right="173"/>
                    <w:jc w:val="center"/>
                    <w:rPr>
                      <w:rFonts w:ascii="Trebuchet MS" w:eastAsia="Tahoma" w:hAnsi="Trebuchet MS" w:cs="Tahoma"/>
                      <w:b/>
                      <w:bCs/>
                      <w:sz w:val="20"/>
                      <w:szCs w:val="20"/>
                    </w:rPr>
                  </w:pPr>
                  <w:r w:rsidRPr="00954761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 w:eastAsia="it-IT"/>
                    </w:rPr>
                    <w:t xml:space="preserve">Se </w:t>
                  </w:r>
                  <w:r w:rsidRPr="00954761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u w:val="single"/>
                      <w:lang w:val="en-US" w:eastAsia="it-IT"/>
                    </w:rPr>
                    <w:t>SI</w:t>
                  </w:r>
                  <w:r w:rsidRPr="00954761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spellStart"/>
                  <w:r w:rsidRPr="00954761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 w:eastAsia="it-IT"/>
                    </w:rPr>
                    <w:t>indicare</w:t>
                  </w:r>
                  <w:proofErr w:type="spellEnd"/>
                  <w:r w:rsidRPr="00954761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spellStart"/>
                  <w:r w:rsidRPr="00954761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 w:eastAsia="it-IT"/>
                    </w:rPr>
                    <w:t>il</w:t>
                  </w:r>
                  <w:proofErr w:type="spellEnd"/>
                  <w:r w:rsidRPr="00954761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spellStart"/>
                  <w:r w:rsidRPr="00954761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 w:eastAsia="it-IT"/>
                    </w:rPr>
                    <w:t>relativo</w:t>
                  </w:r>
                  <w:proofErr w:type="spellEnd"/>
                  <w:r w:rsidRPr="00954761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 w:eastAsia="it-IT"/>
                    </w:rPr>
                    <w:t xml:space="preserve"> </w:t>
                  </w:r>
                  <w:proofErr w:type="spellStart"/>
                  <w:r w:rsidRPr="00954761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 w:eastAsia="it-IT"/>
                    </w:rPr>
                    <w:t>numero</w:t>
                  </w:r>
                  <w:proofErr w:type="spellEnd"/>
                  <w:r w:rsidRPr="00954761">
                    <w:rPr>
                      <w:rFonts w:ascii="Trebuchet MS" w:eastAsia="Tahoma" w:hAnsi="Trebuchet MS" w:cs="Tahoma"/>
                      <w:b/>
                      <w:bCs/>
                      <w:spacing w:val="1"/>
                      <w:sz w:val="20"/>
                      <w:szCs w:val="20"/>
                      <w:lang w:val="en-US" w:eastAsia="it-IT"/>
                    </w:rPr>
                    <w:t xml:space="preserve"> di:</w:t>
                  </w:r>
                </w:p>
              </w:tc>
            </w:tr>
            <w:tr w:rsidR="00DE5521" w:rsidRPr="00DE5521" w14:paraId="2F4D8C1B" w14:textId="77777777" w:rsidTr="00ED3F8C">
              <w:trPr>
                <w:trHeight w:hRule="exact" w:val="1016"/>
              </w:trPr>
              <w:tc>
                <w:tcPr>
                  <w:tcW w:w="24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D425BD" w14:textId="77777777" w:rsidR="00D1388E" w:rsidRPr="003E7191" w:rsidRDefault="00D1388E" w:rsidP="00D1388E">
                  <w:pPr>
                    <w:widowControl w:val="0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lastRenderedPageBreak/>
                    <w:t>A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)</w:t>
                  </w:r>
                  <w:r w:rsidRPr="003E7191">
                    <w:rPr>
                      <w:rFonts w:ascii="Trebuchet MS" w:hAnsi="Trebuchet MS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w w:val="111"/>
                      <w:sz w:val="20"/>
                      <w:szCs w:val="20"/>
                    </w:rPr>
                    <w:t>F</w:t>
                  </w:r>
                  <w:r w:rsidRPr="003E7191">
                    <w:rPr>
                      <w:rFonts w:ascii="Trebuchet MS" w:hAnsi="Trebuchet MS" w:cs="Tahoma"/>
                      <w:w w:val="108"/>
                      <w:sz w:val="20"/>
                      <w:szCs w:val="20"/>
                    </w:rPr>
                    <w:t>O</w:t>
                  </w:r>
                  <w:r w:rsidRPr="003E7191">
                    <w:rPr>
                      <w:rFonts w:ascii="Trebuchet MS" w:hAnsi="Trebuchet MS" w:cs="Tahoma"/>
                      <w:w w:val="115"/>
                      <w:sz w:val="20"/>
                      <w:szCs w:val="20"/>
                    </w:rPr>
                    <w:t>N</w:t>
                  </w:r>
                  <w:r w:rsidRPr="003E7191">
                    <w:rPr>
                      <w:rFonts w:ascii="Trebuchet MS" w:hAnsi="Trebuchet MS" w:cs="Tahoma"/>
                      <w:spacing w:val="3"/>
                      <w:w w:val="111"/>
                      <w:sz w:val="20"/>
                      <w:szCs w:val="20"/>
                    </w:rPr>
                    <w:t>D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4"/>
                      <w:sz w:val="20"/>
                      <w:szCs w:val="20"/>
                    </w:rPr>
                    <w:t>A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5"/>
                      <w:sz w:val="20"/>
                      <w:szCs w:val="20"/>
                    </w:rPr>
                    <w:t>M</w:t>
                  </w:r>
                  <w:r w:rsidRPr="003E7191">
                    <w:rPr>
                      <w:rFonts w:ascii="Trebuchet MS" w:hAnsi="Trebuchet MS" w:cs="Tahoma"/>
                      <w:spacing w:val="1"/>
                      <w:w w:val="109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w w:val="115"/>
                      <w:sz w:val="20"/>
                      <w:szCs w:val="20"/>
                    </w:rPr>
                    <w:t>N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04"/>
                      <w:sz w:val="20"/>
                      <w:szCs w:val="20"/>
                    </w:rPr>
                    <w:t>T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4"/>
                      <w:sz w:val="20"/>
                      <w:szCs w:val="20"/>
                    </w:rPr>
                    <w:t>A</w:t>
                  </w:r>
                  <w:r w:rsidRPr="003E7191">
                    <w:rPr>
                      <w:rFonts w:ascii="Trebuchet MS" w:hAnsi="Trebuchet MS" w:cs="Tahoma"/>
                      <w:spacing w:val="2"/>
                      <w:w w:val="114"/>
                      <w:sz w:val="20"/>
                      <w:szCs w:val="20"/>
                    </w:rPr>
                    <w:t>L</w:t>
                  </w:r>
                  <w:r w:rsidRPr="003E7191">
                    <w:rPr>
                      <w:rFonts w:ascii="Trebuchet MS" w:hAnsi="Trebuchet MS" w:cs="Tahoma"/>
                      <w:w w:val="129"/>
                      <w:sz w:val="20"/>
                      <w:szCs w:val="20"/>
                    </w:rPr>
                    <w:t>I</w:t>
                  </w:r>
                </w:p>
                <w:p w14:paraId="47B8987B" w14:textId="77777777" w:rsidR="001A33C0" w:rsidRPr="00DE5521" w:rsidRDefault="00D1388E" w:rsidP="00D1388E">
                  <w:pPr>
                    <w:spacing w:after="0" w:line="239" w:lineRule="auto"/>
                    <w:ind w:left="66" w:right="309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v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no</w:t>
                  </w:r>
                  <w:r w:rsidRPr="003E7191">
                    <w:rPr>
                      <w:rFonts w:ascii="Trebuchet MS" w:hAnsi="Trebuchet MS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esse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re</w:t>
                  </w:r>
                  <w:r w:rsidRPr="003E7191">
                    <w:rPr>
                      <w:rFonts w:ascii="Trebuchet MS" w:hAnsi="Trebuchet MS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u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tt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i</w:t>
                  </w:r>
                  <w:r w:rsidRPr="003E7191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p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r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ese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n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i</w:t>
                  </w:r>
                  <w:r w:rsidRPr="003E7191">
                    <w:rPr>
                      <w:rFonts w:ascii="Trebuchet MS" w:hAnsi="Trebuchet MS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n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lla</w:t>
                  </w:r>
                  <w:r w:rsidRPr="003E7191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ru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tt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ura</w:t>
                  </w:r>
                  <w:r w:rsidRPr="003E7191">
                    <w:rPr>
                      <w:rFonts w:ascii="Trebuchet MS" w:hAnsi="Trebuchet MS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i</w:t>
                  </w:r>
                  <w:r w:rsidRPr="003E7191">
                    <w:rPr>
                      <w:rFonts w:ascii="Trebuchet MS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se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imes New Roman"/>
                      <w:spacing w:val="15"/>
                      <w:sz w:val="20"/>
                      <w:szCs w:val="20"/>
                    </w:rPr>
                    <w:t xml:space="preserve"> e 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n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lla</w:t>
                  </w:r>
                  <w:r w:rsidRPr="003E7191">
                    <w:rPr>
                      <w:rFonts w:ascii="Trebuchet MS" w:hAnsi="Trebuchet MS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ru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tt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ura</w:t>
                  </w:r>
                  <w:r w:rsidRPr="003E7191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c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ll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ga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t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BE71D7" w14:textId="77777777" w:rsidR="00DE5521" w:rsidRDefault="001A33C0" w:rsidP="00ED3F8C">
                  <w:pPr>
                    <w:spacing w:after="0" w:line="240" w:lineRule="auto"/>
                    <w:ind w:left="10" w:right="-20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D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g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z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e</w:t>
                  </w:r>
                </w:p>
                <w:p w14:paraId="1821FFB4" w14:textId="77777777" w:rsidR="00DE5521" w:rsidRDefault="00DE5521" w:rsidP="00ED3F8C">
                  <w:pPr>
                    <w:spacing w:after="0" w:line="240" w:lineRule="auto"/>
                    <w:ind w:left="66" w:right="-20"/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</w:pPr>
                </w:p>
                <w:p w14:paraId="6B5B5183" w14:textId="77777777" w:rsidR="001A33C0" w:rsidRPr="00DE5521" w:rsidRDefault="00DE5521" w:rsidP="00ED3F8C">
                  <w:pPr>
                    <w:spacing w:after="0" w:line="240" w:lineRule="auto"/>
                    <w:ind w:right="-20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="001A33C0"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="001A33C0"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y</w:t>
                  </w:r>
                  <w:r w:rsidR="001A33C0" w:rsidRPr="00DE5521">
                    <w:rPr>
                      <w:rFonts w:ascii="Trebuchet MS" w:eastAsia="Times New Roman" w:hAnsi="Trebuchet MS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 w:rsidR="001A33C0"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h</w:t>
                  </w:r>
                  <w:r w:rsidR="001A33C0"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="001A33C0"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="001A33C0"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p</w:t>
                  </w:r>
                  <w:r w:rsidR="001A33C0" w:rsidRPr="00DE5521">
                    <w:rPr>
                      <w:rFonts w:ascii="Trebuchet MS" w:eastAsia="Tahoma" w:hAnsi="Trebuchet MS" w:cs="Tahoma"/>
                      <w:spacing w:val="3"/>
                      <w:sz w:val="20"/>
                      <w:szCs w:val="20"/>
                    </w:rPr>
                    <w:t>i</w:t>
                  </w:r>
                  <w:r w:rsidR="001A33C0"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ta</w:t>
                  </w:r>
                  <w:r w:rsidR="001A33C0"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l</w:t>
                  </w:r>
                  <w:r w:rsidR="001A33C0" w:rsidRPr="00DE5521">
                    <w:rPr>
                      <w:rFonts w:ascii="Trebuchet MS" w:eastAsia="Times New Roman" w:hAnsi="Trebuchet MS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="001A33C0"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(</w:t>
                  </w:r>
                  <w:r w:rsidR="001A33C0"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*</w:t>
                  </w:r>
                  <w:r w:rsidR="001A33C0"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955735" w14:textId="5433B4B9" w:rsidR="00DE5521" w:rsidRPr="00DE5521" w:rsidRDefault="00DE5521" w:rsidP="00ED3F8C">
                  <w:pPr>
                    <w:spacing w:after="0" w:line="240" w:lineRule="auto"/>
                    <w:ind w:left="-24" w:right="-1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826148" w14:textId="58455FA8" w:rsidR="00954761" w:rsidRDefault="00954761" w:rsidP="00954761">
                  <w:pPr>
                    <w:spacing w:after="0" w:line="240" w:lineRule="auto"/>
                    <w:ind w:left="-24" w:right="-1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N° Posti Letto</w:t>
                  </w:r>
                  <w:proofErr w:type="gramStart"/>
                  <w:r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 xml:space="preserve"> ….</w:t>
                  </w:r>
                  <w:proofErr w:type="gramEnd"/>
                  <w:r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.</w:t>
                  </w:r>
                </w:p>
                <w:p w14:paraId="78739C99" w14:textId="77777777" w:rsidR="00ED3F8C" w:rsidRDefault="00ED3F8C" w:rsidP="00954761">
                  <w:pPr>
                    <w:spacing w:after="0" w:line="240" w:lineRule="auto"/>
                    <w:ind w:left="-24" w:right="-1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</w:p>
                <w:p w14:paraId="2F3F6D36" w14:textId="5EA90D99" w:rsidR="001A33C0" w:rsidRPr="00DE5521" w:rsidRDefault="00954761" w:rsidP="00E02012">
                  <w:pPr>
                    <w:spacing w:after="0" w:line="240" w:lineRule="auto"/>
                    <w:ind w:left="1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N° Posti Letto</w:t>
                  </w:r>
                  <w:proofErr w:type="gramStart"/>
                  <w:r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 xml:space="preserve"> ….</w:t>
                  </w:r>
                  <w:proofErr w:type="gramEnd"/>
                  <w:r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.</w:t>
                  </w:r>
                </w:p>
              </w:tc>
            </w:tr>
            <w:tr w:rsidR="00DE5521" w:rsidRPr="00DE5521" w14:paraId="2322CF44" w14:textId="77777777" w:rsidTr="00ED3F8C">
              <w:trPr>
                <w:trHeight w:hRule="exact" w:val="429"/>
              </w:trPr>
              <w:tc>
                <w:tcPr>
                  <w:tcW w:w="241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04B955" w14:textId="77777777" w:rsidR="001A33C0" w:rsidRPr="00DE5521" w:rsidRDefault="001A33C0" w:rsidP="001A33C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46BD55" w14:textId="77777777" w:rsidR="001A33C0" w:rsidRPr="00DE5521" w:rsidRDefault="001A33C0" w:rsidP="001A33C0">
                  <w:pPr>
                    <w:spacing w:after="0" w:line="240" w:lineRule="auto"/>
                    <w:ind w:left="66" w:right="-20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m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og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fo</w:t>
                  </w:r>
                  <w:r w:rsidRPr="00DE5521">
                    <w:rPr>
                      <w:rFonts w:ascii="Trebuchet MS" w:eastAsia="Times New Roman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P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T/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DA3C59" w14:textId="167B921B" w:rsidR="001A33C0" w:rsidRPr="00DE5521" w:rsidRDefault="001A33C0" w:rsidP="00ED3F8C">
                  <w:pPr>
                    <w:spacing w:after="0" w:line="240" w:lineRule="auto"/>
                    <w:ind w:left="-24" w:right="-1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49ED57" w14:textId="2B75CFD2" w:rsidR="001A33C0" w:rsidRPr="00DE5521" w:rsidRDefault="001A33C0" w:rsidP="00E02012">
                  <w:pPr>
                    <w:spacing w:after="0" w:line="240" w:lineRule="auto"/>
                    <w:ind w:left="1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</w:p>
              </w:tc>
            </w:tr>
            <w:tr w:rsidR="00DE5521" w:rsidRPr="00DE5521" w14:paraId="1CB3C0A1" w14:textId="77777777" w:rsidTr="00ED3F8C">
              <w:trPr>
                <w:trHeight w:hRule="exact" w:val="563"/>
              </w:trPr>
              <w:tc>
                <w:tcPr>
                  <w:tcW w:w="241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762113" w14:textId="77777777" w:rsidR="001A33C0" w:rsidRPr="00DE5521" w:rsidRDefault="001A33C0" w:rsidP="001A33C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DF8051" w14:textId="77777777" w:rsidR="001A33C0" w:rsidRPr="00DE5521" w:rsidRDefault="001A33C0" w:rsidP="001A33C0">
                  <w:pPr>
                    <w:spacing w:after="0" w:line="240" w:lineRule="auto"/>
                    <w:ind w:left="66" w:right="-20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G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mma</w:t>
                  </w:r>
                  <w:r w:rsidRPr="00DE5521">
                    <w:rPr>
                      <w:rFonts w:ascii="Trebuchet MS" w:eastAsia="Times New Roman" w:hAnsi="Trebuchet MS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C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m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ra</w:t>
                  </w:r>
                  <w:r w:rsidRPr="00DE5521">
                    <w:rPr>
                      <w:rFonts w:ascii="Trebuchet MS" w:eastAsia="Times New Roman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mul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tes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a</w:t>
                  </w:r>
                  <w:proofErr w:type="spellEnd"/>
                  <w:r w:rsidRPr="00DE5521">
                    <w:rPr>
                      <w:rFonts w:ascii="Trebuchet MS" w:eastAsia="Times New Roman" w:hAnsi="Trebuchet MS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PECT</w:t>
                  </w:r>
                  <w:r w:rsidRPr="00DE5521">
                    <w:rPr>
                      <w:rFonts w:ascii="Trebuchet MS" w:eastAsia="Times New Roman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o</w:t>
                  </w:r>
                </w:p>
                <w:p w14:paraId="004A4F90" w14:textId="77777777" w:rsidR="001A33C0" w:rsidRPr="00DE5521" w:rsidRDefault="001A33C0" w:rsidP="001A33C0">
                  <w:pPr>
                    <w:spacing w:after="0" w:line="240" w:lineRule="auto"/>
                    <w:ind w:left="66" w:right="-20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PECT</w:t>
                  </w:r>
                  <w:r w:rsidRPr="00DE5521">
                    <w:rPr>
                      <w:rFonts w:ascii="Trebuchet MS" w:eastAsia="Times New Roman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/T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DAFA44" w14:textId="1DA0E263" w:rsidR="001A33C0" w:rsidRPr="00DE5521" w:rsidRDefault="001A33C0" w:rsidP="00ED3F8C">
                  <w:pPr>
                    <w:spacing w:after="0" w:line="240" w:lineRule="auto"/>
                    <w:ind w:left="-24" w:right="-1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BFC9F7" w14:textId="61B28055" w:rsidR="001A33C0" w:rsidRPr="00DE5521" w:rsidRDefault="001A33C0" w:rsidP="00E02012">
                  <w:pPr>
                    <w:spacing w:after="0" w:line="240" w:lineRule="auto"/>
                    <w:ind w:left="1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</w:p>
              </w:tc>
            </w:tr>
            <w:tr w:rsidR="00DE5521" w:rsidRPr="00DE5521" w14:paraId="7E92696B" w14:textId="77777777" w:rsidTr="00ED3F8C">
              <w:trPr>
                <w:trHeight w:hRule="exact" w:val="698"/>
              </w:trPr>
              <w:tc>
                <w:tcPr>
                  <w:tcW w:w="241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F1A74C" w14:textId="77777777" w:rsidR="001A33C0" w:rsidRPr="00DE5521" w:rsidRDefault="001A33C0" w:rsidP="001A33C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ABDB09" w14:textId="77777777" w:rsidR="001A33C0" w:rsidRPr="00DE5521" w:rsidRDefault="001A33C0" w:rsidP="001A33C0">
                  <w:pPr>
                    <w:spacing w:after="0" w:line="240" w:lineRule="auto"/>
                    <w:ind w:left="66" w:right="298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L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abo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rio</w:t>
                  </w:r>
                  <w:r w:rsidRPr="00DE5521">
                    <w:rPr>
                      <w:rFonts w:ascii="Trebuchet MS" w:eastAsia="Times New Roman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p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pa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az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ne</w:t>
                  </w:r>
                  <w:r w:rsidRPr="00DE5521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ad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f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m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ci</w:t>
                  </w:r>
                  <w:r w:rsidRPr="00DE5521">
                    <w:rPr>
                      <w:rFonts w:ascii="Trebuchet MS" w:eastAsia="Times New Roman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c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DE5521">
                    <w:rPr>
                      <w:rFonts w:ascii="Trebuchet MS" w:eastAsia="Times New Roman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ez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zat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u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imes New Roman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p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lli</w:t>
                  </w:r>
                  <w:r w:rsidRPr="00DE5521">
                    <w:rPr>
                      <w:rFonts w:ascii="Trebuchet MS" w:eastAsia="Times New Roman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imes New Roman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q</w:t>
                  </w:r>
                  <w:r w:rsidRPr="00DE5521">
                    <w:rPr>
                      <w:rFonts w:ascii="Trebuchet MS" w:eastAsia="Tahoma" w:hAnsi="Trebuchet MS" w:cs="Tahoma"/>
                      <w:spacing w:val="3"/>
                      <w:sz w:val="20"/>
                      <w:szCs w:val="20"/>
                    </w:rPr>
                    <w:t>u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li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à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FECC9A" w14:textId="4019BBDE" w:rsidR="001A33C0" w:rsidRPr="00DE5521" w:rsidRDefault="001A33C0" w:rsidP="00ED3F8C">
                  <w:pPr>
                    <w:spacing w:after="0" w:line="240" w:lineRule="auto"/>
                    <w:ind w:left="-24" w:right="-1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FBEBCF" w14:textId="17F21CF1" w:rsidR="001A33C0" w:rsidRPr="00DE5521" w:rsidRDefault="001A33C0" w:rsidP="00E02012">
                  <w:pPr>
                    <w:spacing w:after="0" w:line="240" w:lineRule="auto"/>
                    <w:ind w:left="1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</w:p>
              </w:tc>
            </w:tr>
            <w:tr w:rsidR="00DE5521" w:rsidRPr="00DE5521" w14:paraId="74F20E1B" w14:textId="77777777" w:rsidTr="00ED3F8C">
              <w:trPr>
                <w:trHeight w:hRule="exact" w:val="581"/>
              </w:trPr>
              <w:tc>
                <w:tcPr>
                  <w:tcW w:w="241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E32C93" w14:textId="77777777" w:rsidR="001A33C0" w:rsidRPr="00DE5521" w:rsidRDefault="001A33C0" w:rsidP="001A33C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3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31E33D" w14:textId="77777777" w:rsidR="001A33C0" w:rsidRPr="00DE5521" w:rsidRDefault="001A33C0" w:rsidP="001A33C0">
                  <w:pPr>
                    <w:spacing w:after="0" w:line="240" w:lineRule="auto"/>
                    <w:ind w:left="66" w:right="428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Fi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ica</w:t>
                  </w:r>
                  <w:r w:rsidRPr="00DE5521">
                    <w:rPr>
                      <w:rFonts w:ascii="Trebuchet MS" w:eastAsia="Times New Roman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ni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ta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3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imes New Roman" w:hAnsi="Trebuchet MS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imes New Roman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c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m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p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z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imes New Roman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fi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ica</w:t>
                  </w:r>
                  <w:r w:rsidRPr="00DE5521">
                    <w:rPr>
                      <w:rFonts w:ascii="Trebuchet MS" w:eastAsia="Times New Roman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m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ica</w:t>
                  </w:r>
                  <w:r w:rsidRPr="00DE5521">
                    <w:rPr>
                      <w:rFonts w:ascii="Trebuchet MS" w:eastAsia="Times New Roman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imes New Roman" w:hAnsi="Trebuchet MS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ad</w:t>
                  </w:r>
                  <w:r w:rsidRPr="00DE5521">
                    <w:rPr>
                      <w:rFonts w:ascii="Trebuchet MS" w:eastAsia="Tahoma" w:hAnsi="Trebuchet MS" w:cs="Tahoma"/>
                      <w:spacing w:val="3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op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ot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z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E75AD9" w14:textId="36490D90" w:rsidR="001A33C0" w:rsidRPr="00DE5521" w:rsidRDefault="001A33C0" w:rsidP="00ED3F8C">
                  <w:pPr>
                    <w:spacing w:after="0" w:line="240" w:lineRule="auto"/>
                    <w:ind w:left="-24" w:right="-1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951FCE" w14:textId="77777777" w:rsidR="001A33C0" w:rsidRPr="00DE5521" w:rsidRDefault="001A33C0" w:rsidP="00E02012">
                  <w:pPr>
                    <w:spacing w:after="0" w:line="240" w:lineRule="auto"/>
                    <w:ind w:left="1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</w:p>
              </w:tc>
            </w:tr>
          </w:tbl>
          <w:p w14:paraId="05140DC9" w14:textId="77777777" w:rsidR="001A33C0" w:rsidRPr="009200C0" w:rsidRDefault="001A33C0" w:rsidP="001A33C0">
            <w:pPr>
              <w:jc w:val="center"/>
              <w:rPr>
                <w:rFonts w:ascii="Trebuchet MS" w:hAnsi="Trebuchet MS"/>
                <w:b/>
                <w:sz w:val="12"/>
                <w:szCs w:val="20"/>
              </w:rPr>
            </w:pPr>
          </w:p>
          <w:p w14:paraId="6D6181C1" w14:textId="77777777" w:rsidR="001A33C0" w:rsidRPr="00DE5521" w:rsidRDefault="001A33C0" w:rsidP="00630EC7">
            <w:pPr>
              <w:spacing w:before="19" w:line="241" w:lineRule="auto"/>
              <w:ind w:left="113" w:right="6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(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*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rd</w:t>
            </w:r>
            <w:r w:rsidRPr="00DE5521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ch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ve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ss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pr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en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lle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u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tt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u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(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Osp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li)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in</w:t>
            </w:r>
            <w:r w:rsidRPr="00DE5521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cu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p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ra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la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Scu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ola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in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q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uan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</w:t>
            </w:r>
            <w:r w:rsidRPr="00DE5521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3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emen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</w:t>
            </w:r>
            <w:r w:rsidRPr="00DE5521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q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ua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f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can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ll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’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Osp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le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m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pl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ssi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à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/v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à</w:t>
            </w:r>
            <w:r w:rsidRPr="00DE5521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sis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;</w:t>
            </w:r>
            <w:r w:rsidRPr="00DE5521">
              <w:rPr>
                <w:rFonts w:ascii="Trebuchet MS" w:eastAsia="Times New Roman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p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u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ò,</w:t>
            </w:r>
            <w:r w:rsidRPr="00DE5521">
              <w:rPr>
                <w:rFonts w:ascii="Trebuchet MS" w:eastAsia="Times New Roman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p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er</w:t>
            </w:r>
            <w:r w:rsidRPr="00DE5521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an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o,</w:t>
            </w:r>
            <w:r w:rsidRPr="00DE5521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on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ss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DE5521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g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dir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U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OC</w:t>
            </w:r>
            <w:r w:rsidRPr="00DE5521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di</w:t>
            </w:r>
            <w:r w:rsidRPr="00DE5521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M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Nuc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</w:p>
          <w:p w14:paraId="50BBA99F" w14:textId="77777777" w:rsidR="001A33C0" w:rsidRDefault="001A33C0" w:rsidP="001A33C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tbl>
            <w:tblPr>
              <w:tblW w:w="0" w:type="auto"/>
              <w:tblInd w:w="2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46"/>
              <w:gridCol w:w="3734"/>
              <w:gridCol w:w="1233"/>
              <w:gridCol w:w="2438"/>
            </w:tblGrid>
            <w:tr w:rsidR="00D1388E" w:rsidRPr="00DE5521" w14:paraId="48252370" w14:textId="77777777" w:rsidTr="00B704CC">
              <w:trPr>
                <w:trHeight w:hRule="exact" w:val="1016"/>
              </w:trPr>
              <w:tc>
                <w:tcPr>
                  <w:tcW w:w="2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4A6710CD" w14:textId="77777777" w:rsidR="00D1388E" w:rsidRPr="003E7191" w:rsidRDefault="00D1388E" w:rsidP="00396DDE">
                  <w:pPr>
                    <w:widowControl w:val="0"/>
                    <w:rPr>
                      <w:rFonts w:ascii="Trebuchet MS" w:hAnsi="Trebuchet MS" w:cs="Tahoma"/>
                      <w:b/>
                      <w:spacing w:val="-1"/>
                      <w:sz w:val="20"/>
                      <w:szCs w:val="20"/>
                    </w:rPr>
                  </w:pPr>
                  <w:r w:rsidRPr="003E7191">
                    <w:rPr>
                      <w:rFonts w:ascii="Trebuchet MS" w:hAnsi="Trebuchet MS" w:cs="Tahoma"/>
                      <w:b/>
                      <w:spacing w:val="-1"/>
                      <w:sz w:val="20"/>
                      <w:szCs w:val="20"/>
                    </w:rPr>
                    <w:t>STANDARD STRUTTURALI</w:t>
                  </w:r>
                </w:p>
              </w:tc>
              <w:tc>
                <w:tcPr>
                  <w:tcW w:w="3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EFC72B8" w14:textId="77777777" w:rsidR="00D1388E" w:rsidRPr="003E7191" w:rsidRDefault="00D1388E" w:rsidP="00396DDE">
                  <w:pPr>
                    <w:widowControl w:val="0"/>
                    <w:rPr>
                      <w:rFonts w:ascii="Trebuchet MS" w:hAnsi="Trebuchet MS" w:cs="Tahoma"/>
                      <w:b/>
                      <w:spacing w:val="-1"/>
                      <w:sz w:val="20"/>
                      <w:szCs w:val="20"/>
                    </w:rPr>
                  </w:pPr>
                  <w:r w:rsidRPr="003E7191">
                    <w:rPr>
                      <w:rFonts w:ascii="Trebuchet MS" w:hAnsi="Trebuchet MS" w:cs="Tahoma"/>
                      <w:b/>
                      <w:spacing w:val="-1"/>
                      <w:sz w:val="20"/>
                      <w:szCs w:val="20"/>
                    </w:rPr>
                    <w:t>Livelli minimi di accettabilità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65C9EC69" w14:textId="77777777" w:rsidR="00D1388E" w:rsidRPr="003E7191" w:rsidRDefault="00D1388E" w:rsidP="00396DDE">
                  <w:pPr>
                    <w:widowControl w:val="0"/>
                    <w:ind w:right="-30"/>
                    <w:rPr>
                      <w:rFonts w:ascii="Trebuchet MS" w:hAnsi="Trebuchet MS" w:cs="Tahoma"/>
                      <w:b/>
                      <w:spacing w:val="-1"/>
                      <w:sz w:val="20"/>
                      <w:szCs w:val="20"/>
                    </w:rPr>
                  </w:pPr>
                  <w:r w:rsidRPr="003E7191">
                    <w:rPr>
                      <w:rFonts w:ascii="Trebuchet MS" w:hAnsi="Trebuchet MS" w:cs="Tahoma"/>
                      <w:b/>
                      <w:spacing w:val="-1"/>
                      <w:sz w:val="20"/>
                      <w:szCs w:val="20"/>
                    </w:rPr>
                    <w:t>Indicare SI/NO</w:t>
                  </w:r>
                </w:p>
              </w:tc>
              <w:tc>
                <w:tcPr>
                  <w:tcW w:w="2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E7F63D2" w14:textId="77777777" w:rsidR="00D1388E" w:rsidRPr="003E7191" w:rsidRDefault="00D1388E" w:rsidP="00396DDE">
                  <w:pPr>
                    <w:widowControl w:val="0"/>
                    <w:rPr>
                      <w:rFonts w:ascii="Trebuchet MS" w:hAnsi="Trebuchet MS" w:cs="Tahoma"/>
                      <w:b/>
                      <w:spacing w:val="-1"/>
                      <w:sz w:val="20"/>
                      <w:szCs w:val="20"/>
                    </w:rPr>
                  </w:pPr>
                  <w:r w:rsidRPr="003E7191">
                    <w:rPr>
                      <w:rFonts w:ascii="Trebuchet MS" w:hAnsi="Trebuchet MS" w:cs="Tahoma"/>
                      <w:b/>
                      <w:spacing w:val="-1"/>
                      <w:sz w:val="20"/>
                      <w:szCs w:val="20"/>
                    </w:rPr>
                    <w:t>Se non presente nella U.O. indicare se presente nell’Ospedale che ospita l’U.O.</w:t>
                  </w:r>
                </w:p>
              </w:tc>
            </w:tr>
            <w:tr w:rsidR="001A33C0" w:rsidRPr="00DE5521" w14:paraId="77416EC6" w14:textId="77777777" w:rsidTr="00E02012">
              <w:trPr>
                <w:trHeight w:hRule="exact" w:val="710"/>
              </w:trPr>
              <w:tc>
                <w:tcPr>
                  <w:tcW w:w="25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3CD69B6" w14:textId="77777777" w:rsidR="00D1388E" w:rsidRPr="003E7191" w:rsidRDefault="00D1388E" w:rsidP="00D1388E">
                  <w:pPr>
                    <w:widowControl w:val="0"/>
                    <w:jc w:val="both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B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)</w:t>
                  </w:r>
                  <w:r w:rsidRPr="003E7191">
                    <w:rPr>
                      <w:rFonts w:ascii="Trebuchet MS" w:hAnsi="Trebuchet MS" w:cs="Times New Roman"/>
                      <w:spacing w:val="47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4"/>
                      <w:sz w:val="20"/>
                      <w:szCs w:val="20"/>
                    </w:rPr>
                    <w:t>A</w:t>
                  </w:r>
                  <w:r w:rsidRPr="003E7191">
                    <w:rPr>
                      <w:rFonts w:ascii="Trebuchet MS" w:hAnsi="Trebuchet MS" w:cs="Tahoma"/>
                      <w:w w:val="115"/>
                      <w:sz w:val="20"/>
                      <w:szCs w:val="20"/>
                    </w:rPr>
                    <w:t>NN</w:t>
                  </w:r>
                  <w:r w:rsidRPr="003E7191">
                    <w:rPr>
                      <w:rFonts w:ascii="Trebuchet MS" w:hAnsi="Trebuchet MS" w:cs="Tahoma"/>
                      <w:spacing w:val="1"/>
                      <w:w w:val="109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3"/>
                      <w:sz w:val="20"/>
                      <w:szCs w:val="20"/>
                    </w:rPr>
                    <w:t>SS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29"/>
                      <w:sz w:val="20"/>
                      <w:szCs w:val="20"/>
                    </w:rPr>
                    <w:t>I</w:t>
                  </w:r>
                  <w:r w:rsidRPr="003E7191">
                    <w:rPr>
                      <w:rFonts w:ascii="Trebuchet MS" w:hAnsi="Trebuchet MS" w:cs="Tahoma"/>
                      <w:w w:val="116"/>
                      <w:sz w:val="20"/>
                      <w:szCs w:val="20"/>
                    </w:rPr>
                    <w:t>*</w:t>
                  </w:r>
                </w:p>
                <w:p w14:paraId="0A5D45C9" w14:textId="77777777" w:rsidR="001A33C0" w:rsidRPr="00DE5521" w:rsidRDefault="00D1388E" w:rsidP="00D1388E">
                  <w:pPr>
                    <w:spacing w:after="0" w:line="240" w:lineRule="auto"/>
                    <w:ind w:left="66" w:right="103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*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lm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no</w:t>
                  </w:r>
                  <w:r w:rsidRPr="003E7191">
                    <w:rPr>
                      <w:rFonts w:ascii="Trebuchet MS" w:hAnsi="Trebuchet MS" w:cs="Times New Roman"/>
                      <w:spacing w:val="12"/>
                      <w:sz w:val="20"/>
                      <w:szCs w:val="20"/>
                    </w:rPr>
                    <w:t xml:space="preserve"> tre </w:t>
                  </w:r>
                  <w:r w:rsidRPr="003E7191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degli 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ta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n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da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rd</w:t>
                  </w:r>
                  <w:r w:rsidRPr="003E7191">
                    <w:rPr>
                      <w:rFonts w:ascii="Trebuchet MS" w:hAnsi="Trebuchet MS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nn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essi</w:t>
                  </w:r>
                  <w:r w:rsidRPr="003E7191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vono</w:t>
                  </w:r>
                  <w:r w:rsidRPr="003E7191">
                    <w:rPr>
                      <w:rFonts w:ascii="Trebuchet MS" w:hAnsi="Trebuchet MS" w:cs="Times New Roman"/>
                      <w:spacing w:val="15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es</w:t>
                  </w:r>
                  <w:r w:rsidRPr="003E7191">
                    <w:rPr>
                      <w:rFonts w:ascii="Trebuchet MS" w:hAnsi="Trebuchet MS" w:cs="Tahoma"/>
                      <w:spacing w:val="-2"/>
                      <w:sz w:val="20"/>
                      <w:szCs w:val="20"/>
                    </w:rPr>
                    <w:t>s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re</w:t>
                  </w:r>
                  <w:r w:rsidRPr="003E7191">
                    <w:rPr>
                      <w:rFonts w:ascii="Trebuchet MS" w:hAnsi="Trebuchet MS" w:cs="Times New Roman"/>
                      <w:spacing w:val="15"/>
                      <w:sz w:val="20"/>
                      <w:szCs w:val="20"/>
                    </w:rPr>
                    <w:t xml:space="preserve"> necessariamente presenti 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n</w:t>
                  </w:r>
                  <w:r w:rsidRPr="003E7191">
                    <w:rPr>
                      <w:rFonts w:ascii="Trebuchet MS" w:hAnsi="Trebuchet MS" w:cs="Tahoma"/>
                      <w:spacing w:val="-2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lla</w:t>
                  </w:r>
                  <w:r w:rsidRPr="003E7191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ru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tt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ura</w:t>
                  </w:r>
                  <w:r w:rsidRPr="003E7191">
                    <w:rPr>
                      <w:rFonts w:ascii="Trebuchet MS" w:hAnsi="Trebuchet MS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i</w:t>
                  </w:r>
                  <w:r w:rsidRPr="003E7191">
                    <w:rPr>
                      <w:rFonts w:ascii="Trebuchet MS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se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imes New Roman"/>
                      <w:spacing w:val="15"/>
                      <w:sz w:val="20"/>
                      <w:szCs w:val="20"/>
                    </w:rPr>
                    <w:t xml:space="preserve"> o nell’Azienda ospitante ed uno 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n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lla</w:t>
                  </w:r>
                  <w:r w:rsidRPr="003E7191">
                    <w:rPr>
                      <w:rFonts w:ascii="Trebuchet MS" w:hAnsi="Trebuchet MS" w:cs="Times New Roman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ru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tt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ura collegata o nell’Azienda ospitante.</w:t>
                  </w:r>
                </w:p>
              </w:tc>
              <w:tc>
                <w:tcPr>
                  <w:tcW w:w="3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4ADB41" w14:textId="77777777" w:rsidR="001A33C0" w:rsidRPr="00DE5521" w:rsidRDefault="001A33C0" w:rsidP="009200C0">
                  <w:pPr>
                    <w:tabs>
                      <w:tab w:val="left" w:pos="1360"/>
                      <w:tab w:val="left" w:pos="1960"/>
                      <w:tab w:val="left" w:pos="3340"/>
                    </w:tabs>
                    <w:spacing w:after="0" w:line="240" w:lineRule="auto"/>
                    <w:ind w:left="66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proofErr w:type="gramStart"/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Cicl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ot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ne</w:t>
                  </w:r>
                  <w:r w:rsidR="006065CA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imes New Roman" w:hAnsi="Trebuchet MS" w:cs="Times New Roman"/>
                      <w:spacing w:val="-71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proofErr w:type="gramEnd"/>
                  <w:r w:rsidR="006065CA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imes New Roman" w:hAnsi="Trebuchet MS" w:cs="Times New Roman"/>
                      <w:spacing w:val="-74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3"/>
                      <w:sz w:val="20"/>
                      <w:szCs w:val="20"/>
                    </w:rPr>
                    <w:t>l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abo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ato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rio</w:t>
                  </w:r>
                  <w:r w:rsidR="006065CA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imes New Roman" w:hAnsi="Trebuchet MS" w:cs="Times New Roman"/>
                      <w:spacing w:val="-74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p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in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es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imes New Roman" w:hAnsi="Trebuchet MS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imes New Roman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ad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f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rm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</w:t>
                  </w:r>
                  <w:r w:rsidRPr="00DE5521">
                    <w:rPr>
                      <w:rFonts w:ascii="Trebuchet MS" w:eastAsia="Tahoma" w:hAnsi="Trebuchet MS" w:cs="Tahoma"/>
                      <w:spacing w:val="3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.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(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**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CA1F09" w14:textId="77777777" w:rsidR="001A33C0" w:rsidRPr="00DE5521" w:rsidRDefault="001A33C0" w:rsidP="009200C0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156E9D" w14:textId="77777777" w:rsidR="001A33C0" w:rsidRPr="00DE5521" w:rsidRDefault="001A33C0" w:rsidP="009200C0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1A33C0" w:rsidRPr="00DE5521" w14:paraId="679F91CF" w14:textId="77777777" w:rsidTr="00E02012">
              <w:trPr>
                <w:trHeight w:hRule="exact" w:val="565"/>
              </w:trPr>
              <w:tc>
                <w:tcPr>
                  <w:tcW w:w="254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44397CB" w14:textId="77777777" w:rsidR="001A33C0" w:rsidRPr="00DE5521" w:rsidRDefault="001A33C0" w:rsidP="001A33C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2315F2" w14:textId="77777777" w:rsidR="001A33C0" w:rsidRPr="00DE5521" w:rsidRDefault="001A33C0" w:rsidP="001A33C0">
                  <w:pPr>
                    <w:spacing w:after="0" w:line="240" w:lineRule="auto"/>
                    <w:ind w:left="66" w:right="-3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L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abo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rio</w:t>
                  </w:r>
                  <w:r w:rsidRPr="00DE5521">
                    <w:rPr>
                      <w:rFonts w:ascii="Trebuchet MS" w:eastAsia="Times New Roman" w:hAnsi="Trebuchet MS" w:cs="Times New Roman"/>
                      <w:spacing w:val="52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imes New Roman" w:hAnsi="Trebuchet MS" w:cs="Times New Roman"/>
                      <w:spacing w:val="55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immun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m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ria</w:t>
                  </w:r>
                  <w:proofErr w:type="spellEnd"/>
                  <w:r w:rsidRPr="00DE5521">
                    <w:rPr>
                      <w:rFonts w:ascii="Trebuchet MS" w:eastAsia="Times New Roman" w:hAnsi="Trebuchet MS" w:cs="Times New Roman"/>
                      <w:spacing w:val="50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DE5521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at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na</w:t>
                  </w:r>
                  <w:r w:rsidRPr="00DE5521">
                    <w:rPr>
                      <w:rFonts w:ascii="Trebuchet MS" w:eastAsia="Times New Roman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c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gg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0DBE87" w14:textId="77777777" w:rsidR="001A33C0" w:rsidRPr="00DE5521" w:rsidRDefault="001A33C0" w:rsidP="009200C0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53242C" w14:textId="77777777" w:rsidR="001A33C0" w:rsidRPr="00DE5521" w:rsidRDefault="001A33C0" w:rsidP="009200C0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1A33C0" w:rsidRPr="00DE5521" w14:paraId="28EC0844" w14:textId="77777777" w:rsidTr="00E02012">
              <w:trPr>
                <w:trHeight w:hRule="exact" w:val="289"/>
              </w:trPr>
              <w:tc>
                <w:tcPr>
                  <w:tcW w:w="254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FA9ACA1" w14:textId="77777777" w:rsidR="001A33C0" w:rsidRPr="00DE5521" w:rsidRDefault="001A33C0" w:rsidP="001A33C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50950C" w14:textId="77777777" w:rsidR="001A33C0" w:rsidRPr="00DE5521" w:rsidRDefault="001A33C0" w:rsidP="001A33C0">
                  <w:pPr>
                    <w:spacing w:after="0" w:line="240" w:lineRule="auto"/>
                    <w:ind w:left="66" w:right="-20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Ec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og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f</w:t>
                  </w:r>
                  <w:r w:rsidRPr="00DE5521">
                    <w:rPr>
                      <w:rFonts w:ascii="Trebuchet MS" w:eastAsia="Tahoma" w:hAnsi="Trebuchet MS" w:cs="Tahoma"/>
                      <w:spacing w:val="3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imes New Roman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(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*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72D13D" w14:textId="77777777" w:rsidR="001A33C0" w:rsidRPr="00DE5521" w:rsidRDefault="001A33C0" w:rsidP="009200C0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D1EFDE" w14:textId="77777777" w:rsidR="001A33C0" w:rsidRPr="00DE5521" w:rsidRDefault="001A33C0" w:rsidP="009200C0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1A33C0" w:rsidRPr="00DE5521" w14:paraId="689B14F3" w14:textId="77777777" w:rsidTr="00E02012">
              <w:trPr>
                <w:trHeight w:hRule="exact" w:val="832"/>
              </w:trPr>
              <w:tc>
                <w:tcPr>
                  <w:tcW w:w="254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205F2D9" w14:textId="77777777" w:rsidR="001A33C0" w:rsidRPr="00DE5521" w:rsidRDefault="001A33C0" w:rsidP="001A33C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420FA7" w14:textId="77777777" w:rsidR="001A33C0" w:rsidRPr="00DE5521" w:rsidRDefault="001A33C0" w:rsidP="001A33C0">
                  <w:pPr>
                    <w:spacing w:before="56" w:after="0" w:line="240" w:lineRule="auto"/>
                    <w:ind w:left="66" w:right="73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mi</w:t>
                  </w:r>
                  <w:r w:rsidRPr="00DE5521">
                    <w:rPr>
                      <w:rFonts w:ascii="Trebuchet MS" w:eastAsia="Times New Roman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p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imes New Roman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chirur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g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ia</w:t>
                  </w:r>
                  <w:r w:rsidRPr="00DE5521">
                    <w:rPr>
                      <w:rFonts w:ascii="Trebuchet MS" w:eastAsia="Times New Roman" w:hAnsi="Trebuchet MS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ad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og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ui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d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imes New Roman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at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re</w:t>
                  </w:r>
                  <w:r w:rsidRPr="00DE5521">
                    <w:rPr>
                      <w:rFonts w:ascii="Trebuchet MS" w:eastAsia="Times New Roman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p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imes New Roman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g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s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ica</w:t>
                  </w:r>
                  <w:r w:rsidRPr="00DE5521">
                    <w:rPr>
                      <w:rFonts w:ascii="Trebuchet MS" w:eastAsia="Times New Roman" w:hAnsi="Trebuchet MS" w:cs="Times New Roman"/>
                      <w:spacing w:val="11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DE5521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im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ag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ing</w:t>
                  </w:r>
                  <w:proofErr w:type="spellEnd"/>
                  <w:r w:rsidRPr="00DE5521">
                    <w:rPr>
                      <w:rFonts w:ascii="Trebuchet MS" w:eastAsia="Times New Roman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DE5521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ad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nucli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i/r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f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m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ci.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5F4294" w14:textId="77777777" w:rsidR="001A33C0" w:rsidRPr="00DE5521" w:rsidRDefault="001A33C0" w:rsidP="009200C0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89E820" w14:textId="77777777" w:rsidR="001A33C0" w:rsidRPr="00DE5521" w:rsidRDefault="001A33C0" w:rsidP="009200C0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1A33C0" w:rsidRPr="00DE5521" w14:paraId="30D49A9B" w14:textId="77777777" w:rsidTr="00E02012">
              <w:trPr>
                <w:trHeight w:hRule="exact" w:val="290"/>
              </w:trPr>
              <w:tc>
                <w:tcPr>
                  <w:tcW w:w="254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07F9BE6" w14:textId="77777777" w:rsidR="001A33C0" w:rsidRPr="00DE5521" w:rsidRDefault="001A33C0" w:rsidP="001A33C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8C966D" w14:textId="77777777" w:rsidR="001A33C0" w:rsidRPr="00DE5521" w:rsidRDefault="001A33C0" w:rsidP="001A33C0">
                  <w:pPr>
                    <w:spacing w:after="0" w:line="240" w:lineRule="auto"/>
                    <w:ind w:left="66" w:right="-20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</w:t>
                  </w:r>
                  <w:r w:rsidRPr="00DE5521">
                    <w:rPr>
                      <w:rFonts w:ascii="Trebuchet MS" w:eastAsia="Times New Roman" w:hAnsi="Trebuchet MS" w:cs="Times New Roman"/>
                      <w:spacing w:val="13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(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*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73C590" w14:textId="77777777" w:rsidR="001A33C0" w:rsidRPr="00DE5521" w:rsidRDefault="001A33C0" w:rsidP="009200C0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6F09B8" w14:textId="77777777" w:rsidR="001A33C0" w:rsidRPr="00DE5521" w:rsidRDefault="001A33C0" w:rsidP="009200C0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1A33C0" w:rsidRPr="00DE5521" w14:paraId="5DAA78D5" w14:textId="77777777" w:rsidTr="00E02012">
              <w:trPr>
                <w:trHeight w:hRule="exact" w:val="295"/>
              </w:trPr>
              <w:tc>
                <w:tcPr>
                  <w:tcW w:w="254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3C0014" w14:textId="77777777" w:rsidR="001A33C0" w:rsidRPr="00DE5521" w:rsidRDefault="001A33C0" w:rsidP="001A33C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DBDBF5" w14:textId="77777777" w:rsidR="001A33C0" w:rsidRPr="00DE5521" w:rsidRDefault="001A33C0" w:rsidP="001A33C0">
                  <w:pPr>
                    <w:spacing w:after="0" w:line="240" w:lineRule="auto"/>
                    <w:ind w:left="66" w:right="-20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M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rc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ure</w:t>
                  </w:r>
                  <w:r w:rsidRPr="00DE5521">
                    <w:rPr>
                      <w:rFonts w:ascii="Trebuchet MS" w:eastAsia="Times New Roman" w:hAnsi="Trebuchet MS" w:cs="Times New Roman"/>
                      <w:spacing w:val="12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c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llul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ri</w:t>
                  </w:r>
                </w:p>
              </w:tc>
              <w:tc>
                <w:tcPr>
                  <w:tcW w:w="1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91ED91" w14:textId="77777777" w:rsidR="001A33C0" w:rsidRPr="00DE5521" w:rsidRDefault="001A33C0" w:rsidP="009200C0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53A9EC" w14:textId="77777777" w:rsidR="001A33C0" w:rsidRPr="00DE5521" w:rsidRDefault="001A33C0" w:rsidP="009200C0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14:paraId="6FEA62C3" w14:textId="77777777" w:rsidR="009200C0" w:rsidRDefault="009200C0" w:rsidP="00B704CC">
            <w:pPr>
              <w:spacing w:before="19"/>
              <w:ind w:left="113" w:right="202"/>
              <w:jc w:val="both"/>
              <w:rPr>
                <w:rFonts w:ascii="Trebuchet MS" w:eastAsia="Tahoma" w:hAnsi="Trebuchet MS" w:cs="Tahoma"/>
                <w:spacing w:val="-1"/>
                <w:sz w:val="20"/>
                <w:szCs w:val="20"/>
              </w:rPr>
            </w:pPr>
          </w:p>
          <w:p w14:paraId="0DDBB573" w14:textId="77777777" w:rsidR="001A33C0" w:rsidRPr="00DE5521" w:rsidRDefault="001A33C0" w:rsidP="00B704CC">
            <w:pPr>
              <w:spacing w:before="19"/>
              <w:ind w:left="113" w:right="202"/>
              <w:jc w:val="both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(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*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DE5521">
              <w:rPr>
                <w:rFonts w:ascii="Trebuchet MS" w:eastAsia="Times New Roman" w:hAnsi="Trebuchet MS" w:cs="Times New Roman"/>
                <w:spacing w:val="26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rd</w:t>
            </w:r>
            <w:r w:rsidRPr="00DE5521">
              <w:rPr>
                <w:rFonts w:ascii="Trebuchet MS" w:eastAsia="Times New Roman" w:hAnsi="Trebuchet MS" w:cs="Times New Roman"/>
                <w:spacing w:val="2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ch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ve</w:t>
            </w:r>
            <w:r w:rsidRPr="00DE5521">
              <w:rPr>
                <w:rFonts w:ascii="Trebuchet MS" w:eastAsia="Times New Roman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ss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DE5521">
              <w:rPr>
                <w:rFonts w:ascii="Trebuchet MS" w:eastAsia="Times New Roman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pr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en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DE5521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l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u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tt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u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DE5521">
              <w:rPr>
                <w:rFonts w:ascii="Trebuchet MS" w:eastAsia="Times New Roman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(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Osp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li)</w:t>
            </w:r>
            <w:r w:rsidRPr="00DE5521">
              <w:rPr>
                <w:rFonts w:ascii="Trebuchet MS" w:eastAsia="Times New Roman" w:hAnsi="Trebuchet MS" w:cs="Times New Roman"/>
                <w:spacing w:val="2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in</w:t>
            </w:r>
            <w:r w:rsidRPr="00DE5521">
              <w:rPr>
                <w:rFonts w:ascii="Trebuchet MS" w:eastAsia="Times New Roman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cu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imes New Roman" w:hAnsi="Trebuchet MS" w:cs="Times New Roman"/>
                <w:spacing w:val="2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p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ra</w:t>
            </w:r>
            <w:r w:rsidRPr="00DE5521">
              <w:rPr>
                <w:rFonts w:ascii="Trebuchet MS" w:eastAsia="Times New Roman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la</w:t>
            </w:r>
            <w:r w:rsidRPr="00DE5521">
              <w:rPr>
                <w:rFonts w:ascii="Trebuchet MS" w:eastAsia="Times New Roman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Scu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ola</w:t>
            </w:r>
            <w:r w:rsidRPr="00DE5521">
              <w:rPr>
                <w:rFonts w:ascii="Trebuchet MS" w:eastAsia="Times New Roman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in</w:t>
            </w:r>
            <w:r w:rsidRPr="00DE5521">
              <w:rPr>
                <w:rFonts w:ascii="Trebuchet MS" w:eastAsia="Times New Roman" w:hAnsi="Trebuchet MS" w:cs="Times New Roman"/>
                <w:spacing w:val="26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q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uan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</w:t>
            </w:r>
            <w:r w:rsidRPr="00DE5521">
              <w:rPr>
                <w:rFonts w:ascii="Trebuchet MS" w:eastAsia="Times New Roman" w:hAnsi="Trebuchet MS" w:cs="Times New Roman"/>
                <w:spacing w:val="2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emen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</w:t>
            </w:r>
            <w:r w:rsidRPr="00DE5521">
              <w:rPr>
                <w:rFonts w:ascii="Trebuchet MS" w:eastAsia="Times New Roman" w:hAnsi="Trebuchet MS" w:cs="Times New Roman"/>
                <w:spacing w:val="2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q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ua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f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can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ll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’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Osp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,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m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pl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ssi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à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/v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à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sis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DE5521">
              <w:rPr>
                <w:rFonts w:ascii="Trebuchet MS" w:eastAsia="Times New Roman" w:hAnsi="Trebuchet MS" w:cs="Times New Roman"/>
                <w:spacing w:val="2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DE5521">
              <w:rPr>
                <w:rFonts w:ascii="Trebuchet MS" w:eastAsia="Times New Roman" w:hAnsi="Trebuchet MS" w:cs="Times New Roman"/>
                <w:spacing w:val="2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possibili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à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di</w:t>
            </w:r>
            <w:r w:rsidRPr="00DE5521">
              <w:rPr>
                <w:rFonts w:ascii="Trebuchet MS" w:eastAsia="Times New Roman" w:hAnsi="Trebuchet MS" w:cs="Times New Roman"/>
                <w:spacing w:val="1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nf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ro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</w:t>
            </w:r>
            <w:r w:rsidRPr="00DE5521">
              <w:rPr>
                <w:rFonts w:ascii="Trebuchet MS" w:eastAsia="Times New Roman" w:hAnsi="Trebuchet MS" w:cs="Times New Roman"/>
                <w:spacing w:val="1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on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sp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ec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lis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imes New Roman" w:hAnsi="Trebuchet MS" w:cs="Times New Roman"/>
                <w:spacing w:val="1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di</w:t>
            </w:r>
            <w:r w:rsidRPr="00DE5521">
              <w:rPr>
                <w:rFonts w:ascii="Trebuchet MS" w:eastAsia="Times New Roman" w:hAnsi="Trebuchet MS" w:cs="Times New Roman"/>
                <w:spacing w:val="1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dis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ipli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aff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;</w:t>
            </w:r>
            <w:r w:rsidRPr="00DE5521">
              <w:rPr>
                <w:rFonts w:ascii="Trebuchet MS" w:eastAsia="Times New Roman" w:hAnsi="Trebuchet MS" w:cs="Times New Roman"/>
                <w:spacing w:val="2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p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u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ò,</w:t>
            </w:r>
            <w:r w:rsidRPr="00DE5521">
              <w:rPr>
                <w:rFonts w:ascii="Trebuchet MS" w:eastAsia="Times New Roman" w:hAnsi="Trebuchet MS" w:cs="Times New Roman"/>
                <w:spacing w:val="1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p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an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o,</w:t>
            </w:r>
            <w:r w:rsidRPr="00DE5521">
              <w:rPr>
                <w:rFonts w:ascii="Trebuchet MS" w:eastAsia="Times New Roman" w:hAnsi="Trebuchet MS" w:cs="Times New Roman"/>
                <w:spacing w:val="1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on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ss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DE5521">
              <w:rPr>
                <w:rFonts w:ascii="Trebuchet MS" w:eastAsia="Times New Roman" w:hAnsi="Trebuchet MS" w:cs="Times New Roman"/>
                <w:spacing w:val="2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g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io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dir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U</w:t>
            </w:r>
            <w:r w:rsidRPr="00DE5521">
              <w:rPr>
                <w:rFonts w:ascii="Trebuchet MS" w:eastAsia="Tahoma" w:hAnsi="Trebuchet MS" w:cs="Tahoma"/>
                <w:spacing w:val="-3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di</w:t>
            </w:r>
            <w:r w:rsidRPr="00DE5521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M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Nuc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</w:p>
          <w:p w14:paraId="40CCB1C0" w14:textId="77777777" w:rsidR="001A33C0" w:rsidRPr="00DE5521" w:rsidRDefault="001A33C0" w:rsidP="00B704CC">
            <w:pPr>
              <w:spacing w:line="241" w:lineRule="auto"/>
              <w:ind w:left="113" w:right="202"/>
              <w:jc w:val="both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(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**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on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pr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en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lle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u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tt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u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,</w:t>
            </w:r>
            <w:r w:rsidRPr="00DE5521">
              <w:rPr>
                <w:rFonts w:ascii="Trebuchet MS" w:eastAsia="Times New Roman" w:hAnsi="Trebuchet MS" w:cs="Times New Roman"/>
                <w:spacing w:val="6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si</w:t>
            </w:r>
            <w:r w:rsidRPr="00DE5521">
              <w:rPr>
                <w:rFonts w:ascii="Trebuchet MS" w:eastAsia="Times New Roman" w:hAnsi="Trebuchet MS" w:cs="Times New Roman"/>
                <w:spacing w:val="6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au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p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pos</w:t>
            </w:r>
            <w:r w:rsidRPr="00DE5521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it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v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zio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imes New Roman" w:hAnsi="Trebuchet MS" w:cs="Times New Roman"/>
                <w:spacing w:val="6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on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u</w:t>
            </w:r>
            <w:r w:rsidRPr="00DE5521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u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ch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on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cc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orre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si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acc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di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</w:p>
          <w:p w14:paraId="07CBFCB4" w14:textId="77777777" w:rsidR="00E02012" w:rsidRPr="00DE5521" w:rsidRDefault="00E02012" w:rsidP="001A33C0">
            <w:pPr>
              <w:spacing w:line="241" w:lineRule="auto"/>
              <w:ind w:left="113" w:right="620"/>
              <w:jc w:val="both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tbl>
            <w:tblPr>
              <w:tblW w:w="10031" w:type="dxa"/>
              <w:tblInd w:w="2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11"/>
              <w:gridCol w:w="4568"/>
              <w:gridCol w:w="2552"/>
            </w:tblGrid>
            <w:tr w:rsidR="00495F63" w:rsidRPr="00DE5521" w14:paraId="21761750" w14:textId="77777777" w:rsidTr="00B704CC">
              <w:trPr>
                <w:trHeight w:hRule="exact" w:val="723"/>
              </w:trPr>
              <w:tc>
                <w:tcPr>
                  <w:tcW w:w="2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37AA32B9" w14:textId="77777777" w:rsidR="00495F63" w:rsidRPr="003E7191" w:rsidRDefault="00495F63" w:rsidP="00495F63">
                  <w:pPr>
                    <w:widowControl w:val="0"/>
                    <w:spacing w:after="0"/>
                    <w:jc w:val="both"/>
                    <w:rPr>
                      <w:rFonts w:ascii="Trebuchet MS" w:hAnsi="Trebuchet MS" w:cs="Tahoma"/>
                      <w:b/>
                      <w:spacing w:val="-1"/>
                      <w:sz w:val="20"/>
                      <w:szCs w:val="20"/>
                    </w:rPr>
                  </w:pPr>
                  <w:r w:rsidRPr="003E7191">
                    <w:rPr>
                      <w:rFonts w:ascii="Trebuchet MS" w:hAnsi="Trebuchet MS" w:cs="Tahoma"/>
                      <w:b/>
                      <w:spacing w:val="-1"/>
                      <w:sz w:val="20"/>
                      <w:szCs w:val="20"/>
                    </w:rPr>
                    <w:t>STANDARD STRUTTURALI</w:t>
                  </w:r>
                </w:p>
              </w:tc>
              <w:tc>
                <w:tcPr>
                  <w:tcW w:w="4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768B8EE" w14:textId="77777777" w:rsidR="00495F63" w:rsidRPr="003E7191" w:rsidRDefault="00495F63" w:rsidP="00495F63">
                  <w:pPr>
                    <w:widowControl w:val="0"/>
                    <w:spacing w:after="0"/>
                    <w:ind w:right="689"/>
                    <w:jc w:val="center"/>
                    <w:rPr>
                      <w:rFonts w:ascii="Trebuchet MS" w:hAnsi="Trebuchet MS" w:cs="Tahoma"/>
                      <w:b/>
                      <w:spacing w:val="1"/>
                      <w:w w:val="114"/>
                      <w:sz w:val="20"/>
                      <w:szCs w:val="20"/>
                    </w:rPr>
                  </w:pPr>
                  <w:r w:rsidRPr="003E7191">
                    <w:rPr>
                      <w:rFonts w:ascii="Trebuchet MS" w:hAnsi="Trebuchet MS" w:cs="Tahoma"/>
                      <w:b/>
                      <w:spacing w:val="1"/>
                      <w:w w:val="114"/>
                      <w:sz w:val="20"/>
                      <w:szCs w:val="20"/>
                    </w:rPr>
                    <w:t>Livelli minimi di accettabilità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278B2E25" w14:textId="77777777" w:rsidR="00495F63" w:rsidRPr="003E7191" w:rsidRDefault="00495F63" w:rsidP="00495F63">
                  <w:pPr>
                    <w:widowControl w:val="0"/>
                    <w:spacing w:after="0"/>
                    <w:ind w:right="183"/>
                    <w:jc w:val="center"/>
                    <w:rPr>
                      <w:rFonts w:ascii="Trebuchet MS" w:hAnsi="Trebuchet MS" w:cs="Times New Roman"/>
                      <w:b/>
                      <w:sz w:val="20"/>
                      <w:szCs w:val="20"/>
                    </w:rPr>
                  </w:pPr>
                  <w:r w:rsidRPr="003E7191">
                    <w:rPr>
                      <w:rFonts w:ascii="Trebuchet MS" w:hAnsi="Trebuchet MS" w:cs="Times New Roman"/>
                      <w:b/>
                      <w:sz w:val="20"/>
                      <w:szCs w:val="20"/>
                    </w:rPr>
                    <w:t>Indicare SI/NO</w:t>
                  </w:r>
                </w:p>
              </w:tc>
            </w:tr>
            <w:tr w:rsidR="00D1388E" w:rsidRPr="00DE5521" w14:paraId="646DF5EC" w14:textId="77777777" w:rsidTr="00495F63">
              <w:trPr>
                <w:trHeight w:hRule="exact" w:val="992"/>
              </w:trPr>
              <w:tc>
                <w:tcPr>
                  <w:tcW w:w="29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A6911AF" w14:textId="77777777" w:rsidR="00D1388E" w:rsidRPr="00DE5521" w:rsidRDefault="00495F63" w:rsidP="009200C0">
                  <w:pPr>
                    <w:spacing w:after="0" w:line="240" w:lineRule="auto"/>
                    <w:ind w:left="66" w:right="290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C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)</w:t>
                  </w:r>
                  <w:r w:rsidRPr="003E7191">
                    <w:rPr>
                      <w:rFonts w:ascii="Trebuchet MS" w:hAnsi="Trebuchet MS" w:cs="Times New Roman"/>
                      <w:spacing w:val="41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3"/>
                      <w:sz w:val="20"/>
                      <w:szCs w:val="20"/>
                    </w:rPr>
                    <w:t>S</w:t>
                  </w:r>
                  <w:r w:rsidRPr="003E7191">
                    <w:rPr>
                      <w:rFonts w:ascii="Trebuchet MS" w:hAnsi="Trebuchet MS" w:cs="Tahoma"/>
                      <w:spacing w:val="1"/>
                      <w:w w:val="109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pacing w:val="1"/>
                      <w:w w:val="116"/>
                      <w:sz w:val="20"/>
                      <w:szCs w:val="20"/>
                    </w:rPr>
                    <w:t>R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3"/>
                      <w:sz w:val="20"/>
                      <w:szCs w:val="20"/>
                    </w:rPr>
                    <w:t>V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29"/>
                      <w:sz w:val="20"/>
                      <w:szCs w:val="20"/>
                    </w:rPr>
                    <w:t>I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1"/>
                      <w:sz w:val="20"/>
                      <w:szCs w:val="20"/>
                    </w:rPr>
                    <w:t>Z</w:t>
                  </w:r>
                  <w:r w:rsidRPr="003E7191">
                    <w:rPr>
                      <w:rFonts w:ascii="Trebuchet MS" w:hAnsi="Trebuchet MS" w:cs="Tahoma"/>
                      <w:w w:val="129"/>
                      <w:sz w:val="20"/>
                      <w:szCs w:val="20"/>
                    </w:rPr>
                    <w:t>I</w:t>
                  </w:r>
                  <w:r w:rsidRPr="003E7191">
                    <w:rPr>
                      <w:rFonts w:ascii="Trebuchet MS" w:hAnsi="Trebuchet MS" w:cs="Times New Roman"/>
                      <w:w w:val="129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1"/>
                      <w:w w:val="111"/>
                      <w:sz w:val="20"/>
                      <w:szCs w:val="20"/>
                    </w:rPr>
                    <w:t>G</w:t>
                  </w:r>
                  <w:r w:rsidRPr="003E7191">
                    <w:rPr>
                      <w:rFonts w:ascii="Trebuchet MS" w:hAnsi="Trebuchet MS" w:cs="Tahoma"/>
                      <w:spacing w:val="1"/>
                      <w:w w:val="109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w w:val="115"/>
                      <w:sz w:val="20"/>
                      <w:szCs w:val="20"/>
                    </w:rPr>
                    <w:t>N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09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pacing w:val="1"/>
                      <w:w w:val="116"/>
                      <w:sz w:val="20"/>
                      <w:szCs w:val="20"/>
                    </w:rPr>
                    <w:t>R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4"/>
                      <w:sz w:val="20"/>
                      <w:szCs w:val="20"/>
                    </w:rPr>
                    <w:t>AL</w:t>
                  </w:r>
                  <w:r w:rsidRPr="003E7191">
                    <w:rPr>
                      <w:rFonts w:ascii="Trebuchet MS" w:hAnsi="Trebuchet MS" w:cs="Tahoma"/>
                      <w:w w:val="129"/>
                      <w:sz w:val="20"/>
                      <w:szCs w:val="20"/>
                    </w:rPr>
                    <w:t>I</w:t>
                  </w:r>
                  <w:r w:rsidRPr="003E7191">
                    <w:rPr>
                      <w:rFonts w:ascii="Trebuchet MS" w:hAnsi="Trebuchet MS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w w:val="109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imes New Roman"/>
                      <w:w w:val="109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1"/>
                      <w:w w:val="114"/>
                      <w:sz w:val="20"/>
                      <w:szCs w:val="20"/>
                    </w:rPr>
                    <w:t>D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4"/>
                      <w:sz w:val="20"/>
                      <w:szCs w:val="20"/>
                    </w:rPr>
                    <w:t>IA</w:t>
                  </w:r>
                  <w:r w:rsidRPr="003E7191">
                    <w:rPr>
                      <w:rFonts w:ascii="Trebuchet MS" w:hAnsi="Trebuchet MS" w:cs="Tahoma"/>
                      <w:spacing w:val="1"/>
                      <w:w w:val="114"/>
                      <w:sz w:val="20"/>
                      <w:szCs w:val="20"/>
                    </w:rPr>
                    <w:t>G</w:t>
                  </w:r>
                  <w:r w:rsidRPr="003E7191">
                    <w:rPr>
                      <w:rFonts w:ascii="Trebuchet MS" w:hAnsi="Trebuchet MS" w:cs="Tahoma"/>
                      <w:w w:val="114"/>
                      <w:sz w:val="20"/>
                      <w:szCs w:val="20"/>
                    </w:rPr>
                    <w:t>NO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4"/>
                      <w:sz w:val="20"/>
                      <w:szCs w:val="20"/>
                    </w:rPr>
                    <w:t>STI</w:t>
                  </w:r>
                  <w:r w:rsidRPr="003E7191">
                    <w:rPr>
                      <w:rFonts w:ascii="Trebuchet MS" w:hAnsi="Trebuchet MS" w:cs="Tahoma"/>
                      <w:spacing w:val="1"/>
                      <w:w w:val="114"/>
                      <w:sz w:val="20"/>
                      <w:szCs w:val="20"/>
                    </w:rPr>
                    <w:t>C</w:t>
                  </w:r>
                  <w:r w:rsidRPr="003E7191">
                    <w:rPr>
                      <w:rFonts w:ascii="Trebuchet MS" w:hAnsi="Trebuchet MS" w:cs="Tahoma"/>
                      <w:w w:val="114"/>
                      <w:sz w:val="20"/>
                      <w:szCs w:val="20"/>
                    </w:rPr>
                    <w:t>I</w:t>
                  </w:r>
                  <w:r w:rsidRPr="003E7191">
                    <w:rPr>
                      <w:rFonts w:ascii="Trebuchet MS" w:hAnsi="Trebuchet MS" w:cs="Times New Roman"/>
                      <w:spacing w:val="3"/>
                      <w:w w:val="114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1"/>
                      <w:w w:val="111"/>
                      <w:sz w:val="20"/>
                      <w:szCs w:val="20"/>
                    </w:rPr>
                    <w:t>D</w:t>
                  </w:r>
                  <w:r w:rsidRPr="003E7191">
                    <w:rPr>
                      <w:rFonts w:ascii="Trebuchet MS" w:hAnsi="Trebuchet MS" w:cs="Tahoma"/>
                      <w:spacing w:val="1"/>
                      <w:w w:val="109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4"/>
                      <w:sz w:val="20"/>
                      <w:szCs w:val="20"/>
                    </w:rPr>
                    <w:t>L</w:t>
                  </w:r>
                  <w:r w:rsidRPr="003E7191">
                    <w:rPr>
                      <w:rFonts w:ascii="Trebuchet MS" w:hAnsi="Trebuchet MS" w:cs="Tahoma"/>
                      <w:spacing w:val="2"/>
                      <w:w w:val="114"/>
                      <w:sz w:val="20"/>
                      <w:szCs w:val="20"/>
                    </w:rPr>
                    <w:t>L</w:t>
                  </w:r>
                  <w:r w:rsidRPr="003E7191">
                    <w:rPr>
                      <w:rFonts w:ascii="Trebuchet MS" w:hAnsi="Trebuchet MS" w:cs="Tahoma"/>
                      <w:w w:val="114"/>
                      <w:sz w:val="20"/>
                      <w:szCs w:val="20"/>
                    </w:rPr>
                    <w:t>A</w:t>
                  </w:r>
                  <w:r w:rsidRPr="003E7191">
                    <w:rPr>
                      <w:rFonts w:ascii="Trebuchet MS" w:hAnsi="Trebuchet MS" w:cs="Times New Roman"/>
                      <w:w w:val="114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4"/>
                      <w:sz w:val="20"/>
                      <w:szCs w:val="20"/>
                    </w:rPr>
                    <w:t>A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1"/>
                      <w:sz w:val="20"/>
                      <w:szCs w:val="20"/>
                    </w:rPr>
                    <w:t>Z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29"/>
                      <w:sz w:val="20"/>
                      <w:szCs w:val="20"/>
                    </w:rPr>
                    <w:t>I</w:t>
                  </w:r>
                  <w:r w:rsidRPr="003E7191">
                    <w:rPr>
                      <w:rFonts w:ascii="Trebuchet MS" w:hAnsi="Trebuchet MS" w:cs="Tahoma"/>
                      <w:spacing w:val="1"/>
                      <w:w w:val="109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w w:val="115"/>
                      <w:sz w:val="20"/>
                      <w:szCs w:val="20"/>
                    </w:rPr>
                    <w:t>N</w:t>
                  </w:r>
                  <w:r w:rsidRPr="003E7191">
                    <w:rPr>
                      <w:rFonts w:ascii="Trebuchet MS" w:hAnsi="Trebuchet MS" w:cs="Tahoma"/>
                      <w:w w:val="111"/>
                      <w:sz w:val="20"/>
                      <w:szCs w:val="20"/>
                    </w:rPr>
                    <w:t>D</w:t>
                  </w:r>
                  <w:r w:rsidRPr="003E7191">
                    <w:rPr>
                      <w:rFonts w:ascii="Trebuchet MS" w:hAnsi="Trebuchet MS" w:cs="Tahoma"/>
                      <w:w w:val="114"/>
                      <w:sz w:val="20"/>
                      <w:szCs w:val="20"/>
                    </w:rPr>
                    <w:t>A</w:t>
                  </w:r>
                  <w:r w:rsidRPr="003E7191">
                    <w:rPr>
                      <w:rFonts w:ascii="Trebuchet MS" w:hAnsi="Trebuchet MS" w:cs="Times New Roman"/>
                      <w:w w:val="114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w w:val="113"/>
                      <w:sz w:val="20"/>
                      <w:szCs w:val="20"/>
                    </w:rPr>
                    <w:t>O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3"/>
                      <w:sz w:val="20"/>
                      <w:szCs w:val="20"/>
                    </w:rPr>
                    <w:t>S</w:t>
                  </w:r>
                  <w:r w:rsidRPr="003E7191">
                    <w:rPr>
                      <w:rFonts w:ascii="Trebuchet MS" w:hAnsi="Trebuchet MS" w:cs="Tahoma"/>
                      <w:spacing w:val="1"/>
                      <w:w w:val="113"/>
                      <w:sz w:val="20"/>
                      <w:szCs w:val="20"/>
                    </w:rPr>
                    <w:t>PE</w:t>
                  </w:r>
                  <w:r w:rsidRPr="003E7191">
                    <w:rPr>
                      <w:rFonts w:ascii="Trebuchet MS" w:hAnsi="Trebuchet MS" w:cs="Tahoma"/>
                      <w:w w:val="113"/>
                      <w:sz w:val="20"/>
                      <w:szCs w:val="20"/>
                    </w:rPr>
                    <w:t>D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3"/>
                      <w:sz w:val="20"/>
                      <w:szCs w:val="20"/>
                    </w:rPr>
                    <w:t>ALI</w:t>
                  </w:r>
                  <w:r w:rsidRPr="003E7191">
                    <w:rPr>
                      <w:rFonts w:ascii="Trebuchet MS" w:hAnsi="Trebuchet MS" w:cs="Tahoma"/>
                      <w:spacing w:val="1"/>
                      <w:w w:val="113"/>
                      <w:sz w:val="20"/>
                      <w:szCs w:val="20"/>
                    </w:rPr>
                    <w:t>ER</w:t>
                  </w:r>
                  <w:r w:rsidRPr="003E7191">
                    <w:rPr>
                      <w:rFonts w:ascii="Trebuchet MS" w:hAnsi="Trebuchet MS" w:cs="Tahoma"/>
                      <w:w w:val="113"/>
                      <w:sz w:val="20"/>
                      <w:szCs w:val="20"/>
                    </w:rPr>
                    <w:t>A</w:t>
                  </w:r>
                  <w:r w:rsidRPr="003E7191">
                    <w:rPr>
                      <w:rFonts w:ascii="Trebuchet MS" w:hAnsi="Trebuchet MS" w:cs="Times New Roman"/>
                      <w:spacing w:val="9"/>
                      <w:w w:val="113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1"/>
                      <w:w w:val="111"/>
                      <w:sz w:val="20"/>
                      <w:szCs w:val="20"/>
                    </w:rPr>
                    <w:t>C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3"/>
                      <w:sz w:val="20"/>
                      <w:szCs w:val="20"/>
                    </w:rPr>
                    <w:t>H</w:t>
                  </w:r>
                  <w:r w:rsidRPr="003E7191">
                    <w:rPr>
                      <w:rFonts w:ascii="Trebuchet MS" w:hAnsi="Trebuchet MS" w:cs="Tahoma"/>
                      <w:w w:val="109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imes New Roman"/>
                      <w:w w:val="109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w w:val="113"/>
                      <w:sz w:val="20"/>
                      <w:szCs w:val="20"/>
                    </w:rPr>
                    <w:t>O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3"/>
                      <w:sz w:val="20"/>
                      <w:szCs w:val="20"/>
                    </w:rPr>
                    <w:t>S</w:t>
                  </w:r>
                  <w:r w:rsidRPr="003E7191">
                    <w:rPr>
                      <w:rFonts w:ascii="Trebuchet MS" w:hAnsi="Trebuchet MS" w:cs="Tahoma"/>
                      <w:spacing w:val="1"/>
                      <w:w w:val="113"/>
                      <w:sz w:val="20"/>
                      <w:szCs w:val="20"/>
                    </w:rPr>
                    <w:t>P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3"/>
                      <w:sz w:val="20"/>
                      <w:szCs w:val="20"/>
                    </w:rPr>
                    <w:t>IT</w:t>
                  </w:r>
                  <w:r w:rsidRPr="003E7191">
                    <w:rPr>
                      <w:rFonts w:ascii="Trebuchet MS" w:hAnsi="Trebuchet MS" w:cs="Tahoma"/>
                      <w:w w:val="113"/>
                      <w:sz w:val="20"/>
                      <w:szCs w:val="20"/>
                    </w:rPr>
                    <w:t>A</w:t>
                  </w:r>
                  <w:r w:rsidRPr="003E7191">
                    <w:rPr>
                      <w:rFonts w:ascii="Trebuchet MS" w:hAnsi="Trebuchet MS" w:cs="Times New Roman"/>
                      <w:spacing w:val="6"/>
                      <w:w w:val="113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4"/>
                      <w:sz w:val="20"/>
                      <w:szCs w:val="20"/>
                    </w:rPr>
                    <w:t>L</w:t>
                  </w:r>
                  <w:r w:rsidRPr="003E7191">
                    <w:rPr>
                      <w:rFonts w:ascii="Trebuchet MS" w:hAnsi="Trebuchet MS" w:cs="Tahoma"/>
                      <w:w w:val="114"/>
                      <w:sz w:val="20"/>
                      <w:szCs w:val="20"/>
                    </w:rPr>
                    <w:t>A</w:t>
                  </w:r>
                  <w:r w:rsidRPr="003E7191">
                    <w:rPr>
                      <w:rFonts w:ascii="Trebuchet MS" w:hAnsi="Trebuchet MS" w:cs="Times New Roman"/>
                      <w:w w:val="114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3"/>
                      <w:sz w:val="20"/>
                      <w:szCs w:val="20"/>
                    </w:rPr>
                    <w:t>ST</w:t>
                  </w:r>
                  <w:r w:rsidRPr="003E7191">
                    <w:rPr>
                      <w:rFonts w:ascii="Trebuchet MS" w:hAnsi="Trebuchet MS" w:cs="Tahoma"/>
                      <w:spacing w:val="1"/>
                      <w:w w:val="113"/>
                      <w:sz w:val="20"/>
                      <w:szCs w:val="20"/>
                    </w:rPr>
                    <w:t>R</w:t>
                  </w:r>
                  <w:r w:rsidRPr="003E7191">
                    <w:rPr>
                      <w:rFonts w:ascii="Trebuchet MS" w:hAnsi="Trebuchet MS" w:cs="Tahoma"/>
                      <w:w w:val="113"/>
                      <w:sz w:val="20"/>
                      <w:szCs w:val="20"/>
                    </w:rPr>
                    <w:t>U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3"/>
                      <w:sz w:val="20"/>
                      <w:szCs w:val="20"/>
                    </w:rPr>
                    <w:t>TT</w:t>
                  </w:r>
                  <w:r w:rsidRPr="003E7191">
                    <w:rPr>
                      <w:rFonts w:ascii="Trebuchet MS" w:hAnsi="Trebuchet MS" w:cs="Tahoma"/>
                      <w:w w:val="113"/>
                      <w:sz w:val="20"/>
                      <w:szCs w:val="20"/>
                    </w:rPr>
                    <w:t>U</w:t>
                  </w:r>
                  <w:r w:rsidRPr="003E7191">
                    <w:rPr>
                      <w:rFonts w:ascii="Trebuchet MS" w:hAnsi="Trebuchet MS" w:cs="Tahoma"/>
                      <w:spacing w:val="1"/>
                      <w:w w:val="113"/>
                      <w:sz w:val="20"/>
                      <w:szCs w:val="20"/>
                    </w:rPr>
                    <w:t>R</w:t>
                  </w:r>
                  <w:r w:rsidRPr="003E7191">
                    <w:rPr>
                      <w:rFonts w:ascii="Trebuchet MS" w:hAnsi="Trebuchet MS" w:cs="Tahoma"/>
                      <w:w w:val="113"/>
                      <w:sz w:val="20"/>
                      <w:szCs w:val="20"/>
                    </w:rPr>
                    <w:t>A</w:t>
                  </w:r>
                  <w:r w:rsidRPr="003E7191">
                    <w:rPr>
                      <w:rFonts w:ascii="Trebuchet MS" w:hAnsi="Trebuchet MS" w:cs="Times New Roman"/>
                      <w:spacing w:val="-29"/>
                      <w:w w:val="113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1"/>
                      <w:w w:val="113"/>
                      <w:sz w:val="20"/>
                      <w:szCs w:val="20"/>
                    </w:rPr>
                    <w:t>D</w:t>
                  </w:r>
                  <w:r w:rsidRPr="003E7191">
                    <w:rPr>
                      <w:rFonts w:ascii="Trebuchet MS" w:hAnsi="Trebuchet MS" w:cs="Tahoma"/>
                      <w:w w:val="113"/>
                      <w:sz w:val="20"/>
                      <w:szCs w:val="20"/>
                    </w:rPr>
                    <w:t>I</w:t>
                  </w:r>
                  <w:r w:rsidRPr="003E7191">
                    <w:rPr>
                      <w:rFonts w:ascii="Trebuchet MS" w:hAnsi="Trebuchet MS" w:cs="Times New Roman"/>
                      <w:spacing w:val="14"/>
                      <w:w w:val="113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3"/>
                      <w:sz w:val="20"/>
                      <w:szCs w:val="20"/>
                    </w:rPr>
                    <w:t>S</w:t>
                  </w:r>
                  <w:r w:rsidRPr="003E7191">
                    <w:rPr>
                      <w:rFonts w:ascii="Trebuchet MS" w:hAnsi="Trebuchet MS" w:cs="Tahoma"/>
                      <w:spacing w:val="1"/>
                      <w:w w:val="109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ahoma"/>
                      <w:spacing w:val="1"/>
                      <w:w w:val="111"/>
                      <w:sz w:val="20"/>
                      <w:szCs w:val="20"/>
                    </w:rPr>
                    <w:t>D</w:t>
                  </w:r>
                  <w:r w:rsidRPr="003E7191">
                    <w:rPr>
                      <w:rFonts w:ascii="Trebuchet MS" w:hAnsi="Trebuchet MS" w:cs="Tahoma"/>
                      <w:w w:val="109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imes New Roman"/>
                      <w:w w:val="109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E</w:t>
                  </w:r>
                  <w:r w:rsidRPr="003E7191">
                    <w:rPr>
                      <w:rFonts w:ascii="Trebuchet MS" w:hAnsi="Trebuchet MS" w:cs="Times New Roman"/>
                      <w:spacing w:val="23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sz w:val="20"/>
                      <w:szCs w:val="20"/>
                    </w:rPr>
                    <w:t>L</w:t>
                  </w:r>
                  <w:r w:rsidRPr="003E7191">
                    <w:rPr>
                      <w:rFonts w:ascii="Trebuchet MS" w:hAnsi="Trebuchet MS" w:cs="Tahoma"/>
                      <w:sz w:val="20"/>
                      <w:szCs w:val="20"/>
                    </w:rPr>
                    <w:t>A</w:t>
                  </w:r>
                  <w:r w:rsidRPr="003E7191">
                    <w:rPr>
                      <w:rFonts w:ascii="Trebuchet MS" w:hAnsi="Trebuchet MS" w:cs="Times New Roman"/>
                      <w:spacing w:val="46"/>
                      <w:sz w:val="20"/>
                      <w:szCs w:val="20"/>
                    </w:rPr>
                    <w:t xml:space="preserve"> 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13"/>
                      <w:sz w:val="20"/>
                      <w:szCs w:val="20"/>
                    </w:rPr>
                    <w:t>S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04"/>
                      <w:sz w:val="20"/>
                      <w:szCs w:val="20"/>
                    </w:rPr>
                    <w:t>T</w:t>
                  </w:r>
                  <w:r w:rsidRPr="003E7191">
                    <w:rPr>
                      <w:rFonts w:ascii="Trebuchet MS" w:hAnsi="Trebuchet MS" w:cs="Tahoma"/>
                      <w:spacing w:val="1"/>
                      <w:w w:val="116"/>
                      <w:sz w:val="20"/>
                      <w:szCs w:val="20"/>
                    </w:rPr>
                    <w:t>R</w:t>
                  </w:r>
                  <w:r w:rsidRPr="003E7191">
                    <w:rPr>
                      <w:rFonts w:ascii="Trebuchet MS" w:hAnsi="Trebuchet MS" w:cs="Tahoma"/>
                      <w:w w:val="112"/>
                      <w:sz w:val="20"/>
                      <w:szCs w:val="20"/>
                    </w:rPr>
                    <w:t>U</w:t>
                  </w:r>
                  <w:r w:rsidRPr="003E7191">
                    <w:rPr>
                      <w:rFonts w:ascii="Trebuchet MS" w:hAnsi="Trebuchet MS" w:cs="Tahoma"/>
                      <w:spacing w:val="-1"/>
                      <w:w w:val="104"/>
                      <w:sz w:val="20"/>
                      <w:szCs w:val="20"/>
                    </w:rPr>
                    <w:t>TT</w:t>
                  </w:r>
                  <w:r w:rsidRPr="003E7191">
                    <w:rPr>
                      <w:rFonts w:ascii="Trebuchet MS" w:hAnsi="Trebuchet MS" w:cs="Tahoma"/>
                      <w:w w:val="112"/>
                      <w:sz w:val="20"/>
                      <w:szCs w:val="20"/>
                    </w:rPr>
                    <w:t>U</w:t>
                  </w:r>
                  <w:r w:rsidRPr="003E7191">
                    <w:rPr>
                      <w:rFonts w:ascii="Trebuchet MS" w:hAnsi="Trebuchet MS" w:cs="Tahoma"/>
                      <w:spacing w:val="1"/>
                      <w:w w:val="116"/>
                      <w:sz w:val="20"/>
                      <w:szCs w:val="20"/>
                    </w:rPr>
                    <w:t>R</w:t>
                  </w:r>
                  <w:r w:rsidRPr="003E7191">
                    <w:rPr>
                      <w:rFonts w:ascii="Trebuchet MS" w:hAnsi="Trebuchet MS" w:cs="Tahoma"/>
                      <w:w w:val="114"/>
                      <w:sz w:val="20"/>
                      <w:szCs w:val="20"/>
                    </w:rPr>
                    <w:t>A</w:t>
                  </w:r>
                  <w:r w:rsidRPr="003E7191">
                    <w:rPr>
                      <w:rFonts w:ascii="Trebuchet MS" w:hAnsi="Trebuchet MS" w:cs="Times New Roman"/>
                      <w:w w:val="114"/>
                      <w:sz w:val="20"/>
                      <w:szCs w:val="20"/>
                    </w:rPr>
                    <w:t xml:space="preserve"> COLLEGATA</w:t>
                  </w:r>
                </w:p>
              </w:tc>
              <w:tc>
                <w:tcPr>
                  <w:tcW w:w="4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D83433" w14:textId="77777777" w:rsidR="00D1388E" w:rsidRPr="00DE5521" w:rsidRDefault="00D1388E" w:rsidP="009200C0">
                  <w:pPr>
                    <w:tabs>
                      <w:tab w:val="left" w:pos="420"/>
                    </w:tabs>
                    <w:spacing w:after="0" w:line="290" w:lineRule="exact"/>
                    <w:ind w:left="426" w:right="-15" w:hanging="360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ad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l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og</w:t>
                  </w:r>
                  <w:r w:rsidRPr="00DE5521">
                    <w:rPr>
                      <w:rFonts w:ascii="Trebuchet MS" w:eastAsia="Tahoma" w:hAnsi="Trebuchet MS" w:cs="Tahoma"/>
                      <w:spacing w:val="3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DE5521">
                    <w:rPr>
                      <w:rFonts w:ascii="Trebuchet MS" w:eastAsia="Tahoma" w:hAnsi="Trebuchet MS" w:cs="Tahoma"/>
                      <w:spacing w:val="3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ag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n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pacing w:val="3"/>
                      <w:sz w:val="20"/>
                      <w:szCs w:val="20"/>
                    </w:rPr>
                    <w:t>s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ica</w:t>
                  </w:r>
                  <w:r w:rsidRPr="00DE5521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p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imm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ag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ini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576942" w14:textId="77777777" w:rsidR="00D1388E" w:rsidRPr="00DE5521" w:rsidRDefault="00D1388E" w:rsidP="00E02012">
                  <w:pPr>
                    <w:spacing w:after="0" w:line="240" w:lineRule="auto"/>
                    <w:ind w:left="-10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</w:p>
              </w:tc>
            </w:tr>
            <w:tr w:rsidR="00D1388E" w:rsidRPr="00DE5521" w14:paraId="4FBBB9E7" w14:textId="77777777" w:rsidTr="00495F63">
              <w:trPr>
                <w:trHeight w:hRule="exact" w:val="1276"/>
              </w:trPr>
              <w:tc>
                <w:tcPr>
                  <w:tcW w:w="291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803CC4" w14:textId="77777777" w:rsidR="00D1388E" w:rsidRPr="00DE5521" w:rsidRDefault="00D1388E" w:rsidP="001A33C0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4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A829D4" w14:textId="77777777" w:rsidR="00D1388E" w:rsidRPr="00DE5521" w:rsidRDefault="00D1388E" w:rsidP="001A33C0">
                  <w:pPr>
                    <w:tabs>
                      <w:tab w:val="left" w:pos="420"/>
                    </w:tabs>
                    <w:spacing w:after="0" w:line="240" w:lineRule="auto"/>
                    <w:ind w:left="66" w:right="-20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M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e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icina</w:t>
                  </w:r>
                  <w:r w:rsidRPr="00DE5521">
                    <w:rPr>
                      <w:rFonts w:ascii="Trebuchet MS" w:eastAsia="Times New Roman" w:hAnsi="Trebuchet MS" w:cs="Times New Roman"/>
                      <w:spacing w:val="9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d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i</w:t>
                  </w:r>
                  <w:r w:rsidRPr="00DE5521">
                    <w:rPr>
                      <w:rFonts w:ascii="Trebuchet MS" w:eastAsia="Times New Roman" w:hAnsi="Trebuchet MS" w:cs="Times New Roman"/>
                      <w:spacing w:val="14"/>
                      <w:sz w:val="20"/>
                      <w:szCs w:val="20"/>
                    </w:rPr>
                    <w:t xml:space="preserve"> 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l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pacing w:val="2"/>
                      <w:sz w:val="20"/>
                      <w:szCs w:val="20"/>
                    </w:rPr>
                    <w:t>b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</w:t>
                  </w:r>
                  <w:r w:rsidRPr="00DE5521">
                    <w:rPr>
                      <w:rFonts w:ascii="Trebuchet MS" w:eastAsia="Tahoma" w:hAnsi="Trebuchet MS" w:cs="Tahoma"/>
                      <w:spacing w:val="1"/>
                      <w:sz w:val="20"/>
                      <w:szCs w:val="20"/>
                    </w:rPr>
                    <w:t>a</w:t>
                  </w:r>
                  <w:r w:rsidRPr="00DE5521">
                    <w:rPr>
                      <w:rFonts w:ascii="Trebuchet MS" w:eastAsia="Tahoma" w:hAnsi="Trebuchet MS" w:cs="Tahoma"/>
                      <w:spacing w:val="-1"/>
                      <w:sz w:val="20"/>
                      <w:szCs w:val="20"/>
                    </w:rPr>
                    <w:t>to</w:t>
                  </w:r>
                  <w:r w:rsidRPr="00DE5521">
                    <w:rPr>
                      <w:rFonts w:ascii="Trebuchet MS" w:eastAsia="Tahoma" w:hAnsi="Trebuchet MS" w:cs="Tahoma"/>
                      <w:sz w:val="20"/>
                      <w:szCs w:val="20"/>
                    </w:rPr>
                    <w:t>rio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59A92C" w14:textId="77777777" w:rsidR="00D1388E" w:rsidRPr="00DE5521" w:rsidRDefault="00D1388E" w:rsidP="00E02012">
                  <w:pPr>
                    <w:spacing w:after="0" w:line="240" w:lineRule="auto"/>
                    <w:ind w:left="-10"/>
                    <w:jc w:val="center"/>
                    <w:rPr>
                      <w:rFonts w:ascii="Trebuchet MS" w:eastAsia="Tahoma" w:hAnsi="Trebuchet MS" w:cs="Tahoma"/>
                      <w:sz w:val="20"/>
                      <w:szCs w:val="20"/>
                    </w:rPr>
                  </w:pPr>
                </w:p>
              </w:tc>
            </w:tr>
          </w:tbl>
          <w:p w14:paraId="6FD7A03E" w14:textId="77777777" w:rsidR="001A33C0" w:rsidRPr="00DE5521" w:rsidRDefault="001A33C0" w:rsidP="00E257E2">
            <w:pPr>
              <w:ind w:left="113" w:right="618"/>
              <w:contextualSpacing/>
              <w:jc w:val="both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3E2B55BF" w14:textId="77777777" w:rsidR="00E02012" w:rsidRPr="00DE5521" w:rsidRDefault="00E02012" w:rsidP="001A33C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tbl>
      <w:tblPr>
        <w:tblW w:w="9923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3833"/>
        <w:gridCol w:w="3544"/>
      </w:tblGrid>
      <w:tr w:rsidR="00495F63" w:rsidRPr="00DE5521" w14:paraId="4158076F" w14:textId="77777777" w:rsidTr="00A25908">
        <w:trPr>
          <w:trHeight w:hRule="exact" w:val="648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BB966" w14:textId="77777777" w:rsidR="00495F63" w:rsidRPr="003E7191" w:rsidRDefault="00495F63" w:rsidP="00495F63">
            <w:pPr>
              <w:widowControl w:val="0"/>
              <w:spacing w:after="0"/>
              <w:ind w:right="-20"/>
              <w:jc w:val="center"/>
              <w:rPr>
                <w:rFonts w:ascii="Trebuchet MS" w:hAnsi="Trebuchet MS" w:cs="Tahoma"/>
                <w:b/>
                <w:sz w:val="20"/>
                <w:szCs w:val="20"/>
                <w:lang w:val="en-US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lastRenderedPageBreak/>
              <w:t>S</w:t>
            </w:r>
            <w:r w:rsidRPr="003E7191">
              <w:rPr>
                <w:rFonts w:ascii="Trebuchet MS" w:hAnsi="Trebuchet MS" w:cs="Tahoma"/>
                <w:b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3E7191">
              <w:rPr>
                <w:rFonts w:ascii="Trebuchet MS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E7191">
              <w:rPr>
                <w:rFonts w:ascii="Trebuchet MS" w:hAnsi="Trebuchet MS" w:cs="Tahoma"/>
                <w:b/>
                <w:w w:val="115"/>
                <w:sz w:val="20"/>
                <w:szCs w:val="20"/>
                <w:lang w:val="en-US"/>
              </w:rPr>
              <w:t>N</w:t>
            </w:r>
            <w:r w:rsidRPr="003E7191">
              <w:rPr>
                <w:rFonts w:ascii="Trebuchet MS" w:hAnsi="Trebuchet MS" w:cs="Tahoma"/>
                <w:b/>
                <w:w w:val="111"/>
                <w:sz w:val="20"/>
                <w:szCs w:val="20"/>
                <w:lang w:val="en-US"/>
              </w:rPr>
              <w:t>D</w:t>
            </w:r>
            <w:r w:rsidRPr="003E7191">
              <w:rPr>
                <w:rFonts w:ascii="Trebuchet MS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E7191">
              <w:rPr>
                <w:rFonts w:ascii="Trebuchet MS" w:hAnsi="Trebuchet MS" w:cs="Tahoma"/>
                <w:b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3E7191">
              <w:rPr>
                <w:rFonts w:ascii="Trebuchet MS" w:hAnsi="Trebuchet MS" w:cs="Tahoma"/>
                <w:b/>
                <w:w w:val="111"/>
                <w:sz w:val="20"/>
                <w:szCs w:val="20"/>
                <w:lang w:val="en-US"/>
              </w:rPr>
              <w:t>D</w:t>
            </w:r>
            <w:r w:rsidRPr="003E7191">
              <w:rPr>
                <w:rFonts w:ascii="Trebuchet MS" w:hAnsi="Trebuchet MS" w:cs="Times New Roman"/>
                <w:b/>
                <w:w w:val="111"/>
                <w:sz w:val="20"/>
                <w:szCs w:val="20"/>
                <w:lang w:val="en-US"/>
              </w:rPr>
              <w:t xml:space="preserve"> </w:t>
            </w:r>
            <w:r w:rsidRPr="003E7191">
              <w:rPr>
                <w:rFonts w:ascii="Trebuchet MS" w:hAnsi="Trebuchet MS" w:cs="Tahoma"/>
                <w:b/>
                <w:w w:val="108"/>
                <w:sz w:val="20"/>
                <w:szCs w:val="20"/>
                <w:lang w:val="en-US"/>
              </w:rPr>
              <w:t>O</w:t>
            </w:r>
            <w:r w:rsidRPr="003E7191">
              <w:rPr>
                <w:rFonts w:ascii="Trebuchet MS" w:hAnsi="Trebuchet MS" w:cs="Tahoma"/>
                <w:b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3E7191">
              <w:rPr>
                <w:rFonts w:ascii="Trebuchet MS" w:hAnsi="Trebuchet MS" w:cs="Tahoma"/>
                <w:b/>
                <w:spacing w:val="1"/>
                <w:w w:val="111"/>
                <w:sz w:val="20"/>
                <w:szCs w:val="20"/>
                <w:lang w:val="en-US"/>
              </w:rPr>
              <w:t>G</w:t>
            </w:r>
            <w:r w:rsidRPr="003E7191">
              <w:rPr>
                <w:rFonts w:ascii="Trebuchet MS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E7191">
              <w:rPr>
                <w:rFonts w:ascii="Trebuchet MS" w:hAnsi="Trebuchet MS" w:cs="Tahoma"/>
                <w:b/>
                <w:w w:val="115"/>
                <w:sz w:val="20"/>
                <w:szCs w:val="20"/>
                <w:lang w:val="en-US"/>
              </w:rPr>
              <w:t>N</w:t>
            </w:r>
            <w:r w:rsidRPr="003E7191">
              <w:rPr>
                <w:rFonts w:ascii="Trebuchet MS" w:hAnsi="Trebuchet MS" w:cs="Tahoma"/>
                <w:b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3E7191">
              <w:rPr>
                <w:rFonts w:ascii="Trebuchet MS" w:hAnsi="Trebuchet MS" w:cs="Tahoma"/>
                <w:b/>
                <w:spacing w:val="-1"/>
                <w:w w:val="111"/>
                <w:sz w:val="20"/>
                <w:szCs w:val="20"/>
                <w:lang w:val="en-US"/>
              </w:rPr>
              <w:t>ZZ</w:t>
            </w:r>
            <w:r w:rsidRPr="003E7191">
              <w:rPr>
                <w:rFonts w:ascii="Trebuchet MS" w:hAnsi="Trebuchet MS" w:cs="Tahoma"/>
                <w:b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E7191">
              <w:rPr>
                <w:rFonts w:ascii="Trebuchet MS" w:hAnsi="Trebuchet MS" w:cs="Tahoma"/>
                <w:b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3E7191">
              <w:rPr>
                <w:rFonts w:ascii="Trebuchet MS" w:hAnsi="Trebuchet MS" w:cs="Tahoma"/>
                <w:b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V</w:t>
            </w:r>
            <w:r w:rsidRPr="003E7191">
              <w:rPr>
                <w:rFonts w:ascii="Trebuchet MS" w:hAnsi="Trebuchet MS" w:cs="Tahoma"/>
                <w:b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845259" w14:textId="77777777" w:rsidR="00495F63" w:rsidRPr="003E7191" w:rsidRDefault="00495F63" w:rsidP="00495F63">
            <w:pPr>
              <w:widowControl w:val="0"/>
              <w:spacing w:after="0"/>
              <w:ind w:right="305"/>
              <w:jc w:val="center"/>
              <w:rPr>
                <w:rFonts w:ascii="Trebuchet MS" w:hAnsi="Trebuchet MS" w:cs="Tahoma"/>
                <w:b/>
                <w:sz w:val="20"/>
                <w:szCs w:val="20"/>
                <w:lang w:val="en-US"/>
              </w:rPr>
            </w:pPr>
            <w:proofErr w:type="spellStart"/>
            <w:r w:rsidRPr="003E7191">
              <w:rPr>
                <w:rFonts w:ascii="Trebuchet MS" w:hAnsi="Trebuchet MS" w:cs="Tahoma"/>
                <w:b/>
                <w:sz w:val="20"/>
                <w:szCs w:val="20"/>
                <w:lang w:val="en-US"/>
              </w:rPr>
              <w:t>Indicare</w:t>
            </w:r>
            <w:proofErr w:type="spellEnd"/>
            <w:r w:rsidRPr="003E7191">
              <w:rPr>
                <w:rFonts w:ascii="Trebuchet MS" w:hAnsi="Trebuchet MS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E7191">
              <w:rPr>
                <w:rFonts w:ascii="Trebuchet MS" w:hAnsi="Trebuchet MS" w:cs="Tahoma"/>
                <w:b/>
                <w:sz w:val="20"/>
                <w:szCs w:val="20"/>
                <w:lang w:val="en-US"/>
              </w:rPr>
              <w:t>numero</w:t>
            </w:r>
            <w:proofErr w:type="spellEnd"/>
          </w:p>
        </w:tc>
      </w:tr>
      <w:tr w:rsidR="009200C0" w:rsidRPr="00DE5521" w14:paraId="6F8428EE" w14:textId="77777777" w:rsidTr="00CC5E0C">
        <w:trPr>
          <w:trHeight w:hRule="exact" w:val="714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04C3" w14:textId="77777777" w:rsidR="009200C0" w:rsidRPr="00DE5521" w:rsidRDefault="009200C0" w:rsidP="001A33C0">
            <w:pPr>
              <w:spacing w:after="0" w:line="240" w:lineRule="auto"/>
              <w:ind w:left="71" w:right="993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DE5521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</w:rPr>
              <w:lastRenderedPageBreak/>
              <w:t>P</w:t>
            </w:r>
            <w:r w:rsidRPr="00DE5521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AL</w:t>
            </w:r>
            <w:r w:rsidRPr="00DE5521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w w:val="109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</w:rPr>
              <w:t>M</w:t>
            </w:r>
            <w:r w:rsidRPr="00DE5521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="001B241C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*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AC11" w14:textId="77777777" w:rsidR="009200C0" w:rsidRPr="00DE5521" w:rsidRDefault="009200C0" w:rsidP="001A33C0">
            <w:pPr>
              <w:spacing w:after="0" w:line="240" w:lineRule="auto"/>
              <w:ind w:left="66"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M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ici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F259" w14:textId="77777777" w:rsidR="009200C0" w:rsidRPr="00DE5521" w:rsidRDefault="009200C0" w:rsidP="00E0201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200C0" w:rsidRPr="00DE5521" w14:paraId="55418634" w14:textId="77777777" w:rsidTr="00CC5E0C">
        <w:trPr>
          <w:trHeight w:hRule="exact" w:val="438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23222E" w14:textId="77777777" w:rsidR="009200C0" w:rsidRPr="00DE5521" w:rsidRDefault="009200C0" w:rsidP="001A33C0">
            <w:pPr>
              <w:spacing w:after="0" w:line="240" w:lineRule="auto"/>
              <w:ind w:left="71" w:right="993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DE5521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</w:rPr>
              <w:t>P</w:t>
            </w:r>
            <w:r w:rsidRPr="00DE5521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AL</w:t>
            </w:r>
            <w:r w:rsidRPr="00DE5521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w w:val="109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="001B241C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*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11F5" w14:textId="77777777" w:rsidR="009200C0" w:rsidRPr="00DE5521" w:rsidRDefault="009200C0" w:rsidP="001A33C0">
            <w:pPr>
              <w:spacing w:after="0" w:line="240" w:lineRule="auto"/>
              <w:ind w:left="66"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P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le</w:t>
            </w:r>
            <w:r w:rsidRPr="00DE5521">
              <w:rPr>
                <w:rFonts w:ascii="Trebuchet MS" w:eastAsia="Times New Roman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cnico di radiologia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4B646" w14:textId="77777777" w:rsidR="009200C0" w:rsidRPr="00DE5521" w:rsidRDefault="009200C0" w:rsidP="00E0201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200C0" w:rsidRPr="00DE5521" w14:paraId="2E11F06D" w14:textId="77777777" w:rsidTr="00CC5E0C">
        <w:trPr>
          <w:trHeight w:hRule="exact" w:val="42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4C83" w14:textId="77777777" w:rsidR="009200C0" w:rsidRPr="00DE5521" w:rsidRDefault="009200C0" w:rsidP="001A33C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0C57" w14:textId="77777777" w:rsidR="009200C0" w:rsidRPr="00DE5521" w:rsidRDefault="009200C0" w:rsidP="001A33C0">
            <w:pPr>
              <w:spacing w:after="0" w:line="240" w:lineRule="auto"/>
              <w:ind w:left="66"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P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le</w:t>
            </w:r>
            <w:r w:rsidRPr="00DE5521">
              <w:rPr>
                <w:rFonts w:ascii="Trebuchet MS" w:eastAsia="Times New Roman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nf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rmi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ico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3BC5" w14:textId="77777777" w:rsidR="009200C0" w:rsidRPr="00DE5521" w:rsidRDefault="009200C0" w:rsidP="001A33C0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14142D1" w14:textId="77777777" w:rsidR="001B241C" w:rsidRDefault="001B241C" w:rsidP="007C6631">
      <w:pPr>
        <w:widowControl w:val="0"/>
        <w:ind w:left="142" w:right="-17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 </w:t>
      </w: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</w:t>
      </w:r>
    </w:p>
    <w:p w14:paraId="3FAD0EC3" w14:textId="77777777" w:rsidR="0031090F" w:rsidRPr="00DE5521" w:rsidRDefault="0031090F" w:rsidP="00E257E2">
      <w:pPr>
        <w:widowControl w:val="0"/>
        <w:spacing w:line="240" w:lineRule="auto"/>
        <w:contextualSpacing/>
        <w:rPr>
          <w:rFonts w:ascii="Trebuchet MS" w:hAnsi="Trebuchet MS"/>
          <w:b/>
          <w:sz w:val="20"/>
          <w:szCs w:val="20"/>
        </w:rPr>
      </w:pPr>
    </w:p>
    <w:tbl>
      <w:tblPr>
        <w:tblW w:w="9960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3686"/>
        <w:gridCol w:w="1417"/>
        <w:gridCol w:w="1276"/>
        <w:gridCol w:w="1418"/>
      </w:tblGrid>
      <w:tr w:rsidR="00495F63" w:rsidRPr="00DE5521" w14:paraId="15FA228A" w14:textId="77777777" w:rsidTr="007C6631">
        <w:trPr>
          <w:trHeight w:hRule="exact" w:val="185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1C2994" w14:textId="77777777" w:rsidR="00495F63" w:rsidRPr="003E7191" w:rsidRDefault="00495F63" w:rsidP="00495F63">
            <w:pPr>
              <w:widowControl w:val="0"/>
              <w:spacing w:after="0"/>
              <w:ind w:right="-23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STANDARD</w:t>
            </w:r>
          </w:p>
          <w:p w14:paraId="6C73F6CB" w14:textId="77777777" w:rsidR="00495F63" w:rsidRPr="003E7191" w:rsidRDefault="00495F63" w:rsidP="00495F63">
            <w:pPr>
              <w:widowControl w:val="0"/>
              <w:spacing w:after="0"/>
              <w:ind w:right="-23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ASSISTENZIALI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CFB678" w14:textId="77777777" w:rsidR="00495F63" w:rsidRPr="003E7191" w:rsidRDefault="00495F63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proofErr w:type="spellStart"/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Tipologia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97E2A6" w14:textId="77777777" w:rsidR="00495F63" w:rsidRPr="003E7191" w:rsidRDefault="00495F63" w:rsidP="0058555D">
            <w:pPr>
              <w:widowControl w:val="0"/>
              <w:spacing w:after="0" w:line="240" w:lineRule="auto"/>
              <w:ind w:right="-23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Indicare numero</w:t>
            </w:r>
          </w:p>
          <w:p w14:paraId="7BDED7F6" w14:textId="3ACB9F4C" w:rsidR="00495F63" w:rsidRPr="003E7191" w:rsidRDefault="00495F63" w:rsidP="0058555D">
            <w:pPr>
              <w:widowControl w:val="0"/>
              <w:spacing w:after="0" w:line="240" w:lineRule="auto"/>
              <w:ind w:right="-23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 xml:space="preserve">(volume </w:t>
            </w:r>
            <w:r w:rsidRPr="008269AE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complessivo annuo U.O.)</w:t>
            </w:r>
            <w:r w:rsidR="0058555D" w:rsidRPr="008269AE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 xml:space="preserve"> ANNO 2023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0FFA85" w14:textId="77777777" w:rsidR="00495F63" w:rsidRPr="007C6631" w:rsidRDefault="00495F63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</w:pPr>
            <w:r w:rsidRPr="007C6631"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  <w:t>Parametri individuati dal D.I. 402/2017 per la struttura di sede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0A876D" w14:textId="77777777" w:rsidR="00495F63" w:rsidRPr="007C6631" w:rsidRDefault="00495F63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</w:pPr>
            <w:r w:rsidRPr="007C6631">
              <w:rPr>
                <w:rFonts w:ascii="Trebuchet MS" w:hAnsi="Trebuchet MS" w:cs="Tahoma"/>
                <w:b/>
                <w:spacing w:val="-1"/>
                <w:w w:val="113"/>
                <w:sz w:val="18"/>
                <w:szCs w:val="18"/>
              </w:rPr>
              <w:t>Parametri individuati dal D.I. 402/2017 per la struttura collegata</w:t>
            </w:r>
          </w:p>
        </w:tc>
      </w:tr>
      <w:tr w:rsidR="0031090F" w:rsidRPr="00DE5521" w14:paraId="5E124BE9" w14:textId="77777777" w:rsidTr="00495F63">
        <w:trPr>
          <w:trHeight w:hRule="exact" w:val="66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B59D" w14:textId="77777777" w:rsidR="0031090F" w:rsidRPr="00DE5521" w:rsidRDefault="0031090F" w:rsidP="001A33C0">
            <w:pPr>
              <w:spacing w:after="0" w:line="240" w:lineRule="auto"/>
              <w:ind w:left="66" w:right="541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DE5521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TT</w:t>
            </w:r>
            <w:r w:rsidRPr="00DE5521">
              <w:rPr>
                <w:rFonts w:ascii="Trebuchet MS" w:eastAsia="Tahoma" w:hAnsi="Trebuchet MS" w:cs="Tahoma"/>
                <w:spacing w:val="1"/>
                <w:w w:val="129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V</w:t>
            </w:r>
            <w:r w:rsidRPr="00DE5521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À</w:t>
            </w:r>
            <w:r w:rsidRPr="00DE5521">
              <w:rPr>
                <w:rFonts w:ascii="Trebuchet MS" w:eastAsia="Times New Roman" w:hAnsi="Trebuchet MS" w:cs="Times New Roman"/>
                <w:w w:val="1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G</w:t>
            </w:r>
            <w:r w:rsidRPr="00DE5521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H</w:t>
            </w:r>
            <w:r w:rsidRPr="00DE5521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2BB1" w14:textId="77777777" w:rsidR="0031090F" w:rsidRPr="00DE5521" w:rsidRDefault="0031090F" w:rsidP="001A33C0">
            <w:pPr>
              <w:spacing w:after="0" w:line="240" w:lineRule="auto"/>
              <w:ind w:left="66"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mi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ici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/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EF1C" w14:textId="77777777" w:rsidR="0031090F" w:rsidRPr="00DE5521" w:rsidRDefault="0031090F" w:rsidP="009200C0">
            <w:pPr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B56E" w14:textId="77777777" w:rsidR="0031090F" w:rsidRPr="00DE5521" w:rsidRDefault="006065CA" w:rsidP="009200C0">
            <w:pPr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3.000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EF89" w14:textId="77777777" w:rsidR="0031090F" w:rsidRPr="00DE5521" w:rsidRDefault="006065CA" w:rsidP="009200C0">
            <w:pPr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1.500</w:t>
            </w:r>
          </w:p>
        </w:tc>
      </w:tr>
      <w:tr w:rsidR="0031090F" w:rsidRPr="00DE5521" w14:paraId="2788E7FF" w14:textId="77777777" w:rsidTr="00495F63">
        <w:trPr>
          <w:trHeight w:hRule="exact" w:val="1269"/>
        </w:trPr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F7251F" w14:textId="77777777" w:rsidR="0031090F" w:rsidRPr="00DE5521" w:rsidRDefault="0031090F" w:rsidP="001A33C0">
            <w:pPr>
              <w:spacing w:after="0" w:line="240" w:lineRule="auto"/>
              <w:ind w:left="66"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DE5521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</w:rPr>
              <w:t>ALT</w:t>
            </w:r>
            <w:r w:rsidRPr="00DE5521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w w:val="111"/>
                <w:sz w:val="20"/>
                <w:szCs w:val="20"/>
              </w:rPr>
              <w:t>E</w:t>
            </w:r>
            <w:r w:rsidRPr="00DE5521">
              <w:rPr>
                <w:rFonts w:ascii="Trebuchet MS" w:eastAsia="Times New Roman" w:hAnsi="Trebuchet MS" w:cs="Times New Roman"/>
                <w:spacing w:val="7"/>
                <w:w w:val="111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</w:rPr>
              <w:t>M</w:t>
            </w:r>
            <w:r w:rsidRPr="00DE5521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H</w:t>
            </w:r>
            <w:r w:rsidRPr="00DE5521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23A6" w14:textId="77777777" w:rsidR="0031090F" w:rsidRPr="00DE5521" w:rsidRDefault="0031090F" w:rsidP="001A33C0">
            <w:pPr>
              <w:spacing w:after="0" w:line="240" w:lineRule="auto"/>
              <w:ind w:left="66" w:right="297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dag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ini</w:t>
            </w:r>
            <w:r w:rsidRPr="00DE5521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imes New Roman" w:hAnsi="Trebuchet MS" w:cs="Times New Roman"/>
                <w:spacing w:val="16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DE5521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im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ing</w:t>
            </w:r>
            <w:proofErr w:type="spellEnd"/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ad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nucli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imes New Roman" w:hAnsi="Trebuchet MS" w:cs="Times New Roman"/>
                <w:spacing w:val="10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imes New Roman" w:hAnsi="Trebuchet MS" w:cs="Times New Roman"/>
                <w:spacing w:val="17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no</w:t>
            </w:r>
            <w:r w:rsidRPr="00DE5521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(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L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FN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in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l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/</w:t>
            </w:r>
            <w:proofErr w:type="spellStart"/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odo</w:t>
            </w:r>
            <w:r w:rsidRPr="00DE5521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ap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az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ni</w:t>
            </w:r>
            <w:proofErr w:type="spellEnd"/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,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to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m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rie</w:t>
            </w:r>
            <w:r w:rsidRPr="00DE5521">
              <w:rPr>
                <w:rFonts w:ascii="Trebuchet MS" w:eastAsia="Times New Roman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.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8E37" w14:textId="77777777" w:rsidR="0031090F" w:rsidRPr="00DE5521" w:rsidRDefault="0031090F" w:rsidP="009200C0">
            <w:pPr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B7EF" w14:textId="77777777" w:rsidR="0031090F" w:rsidRPr="00DE5521" w:rsidRDefault="006065CA" w:rsidP="009200C0">
            <w:pPr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3181" w14:textId="77777777" w:rsidR="0031090F" w:rsidRPr="00DE5521" w:rsidRDefault="006065CA" w:rsidP="009200C0">
            <w:pPr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25</w:t>
            </w:r>
          </w:p>
        </w:tc>
      </w:tr>
      <w:tr w:rsidR="0031090F" w:rsidRPr="00DE5521" w14:paraId="16E87434" w14:textId="77777777" w:rsidTr="00495F63">
        <w:trPr>
          <w:trHeight w:hRule="exact" w:val="720"/>
        </w:trPr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FC13" w14:textId="77777777" w:rsidR="0031090F" w:rsidRPr="00DE5521" w:rsidRDefault="0031090F" w:rsidP="001A33C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47F6" w14:textId="77777777" w:rsidR="0031090F" w:rsidRPr="00DE5521" w:rsidRDefault="0031090F" w:rsidP="001A33C0">
            <w:pPr>
              <w:spacing w:after="0" w:line="240" w:lineRule="auto"/>
              <w:ind w:left="66" w:right="1418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ap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ia</w:t>
            </w:r>
            <w:r w:rsidRPr="00DE5521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DE5521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nicli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proofErr w:type="spellEnd"/>
            <w:r w:rsidRPr="00DE5521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o</w:t>
            </w:r>
            <w:r w:rsidRPr="00DE5521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ad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f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E5521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m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ci</w:t>
            </w:r>
            <w:r w:rsidRPr="00DE5521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/</w:t>
            </w:r>
            <w:r w:rsidRPr="00DE5521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E5521">
              <w:rPr>
                <w:rFonts w:ascii="Trebuchet MS" w:eastAsia="Tahoma" w:hAnsi="Trebuchet MS" w:cs="Tahoma"/>
                <w:sz w:val="20"/>
                <w:szCs w:val="20"/>
              </w:rPr>
              <w:t>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60CA" w14:textId="77777777" w:rsidR="0031090F" w:rsidRPr="00DE5521" w:rsidRDefault="0031090F" w:rsidP="009200C0">
            <w:pPr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F69A" w14:textId="77777777" w:rsidR="0031090F" w:rsidRPr="00DE5521" w:rsidRDefault="006065CA" w:rsidP="009200C0">
            <w:pPr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6E40" w14:textId="77777777" w:rsidR="0031090F" w:rsidRPr="00DE5521" w:rsidRDefault="006065CA" w:rsidP="009200C0">
            <w:pPr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25</w:t>
            </w:r>
          </w:p>
        </w:tc>
      </w:tr>
    </w:tbl>
    <w:p w14:paraId="6EBEB88B" w14:textId="77777777" w:rsidR="00E02012" w:rsidRPr="00DE5521" w:rsidRDefault="00E02012" w:rsidP="001A33C0">
      <w:pPr>
        <w:widowControl w:val="0"/>
        <w:rPr>
          <w:rFonts w:ascii="Trebuchet MS" w:hAnsi="Trebuchet MS"/>
          <w:b/>
          <w:sz w:val="20"/>
          <w:szCs w:val="20"/>
        </w:rPr>
      </w:pPr>
    </w:p>
    <w:p w14:paraId="24F8F91E" w14:textId="77777777" w:rsidR="001A33C0" w:rsidRPr="00E02012" w:rsidRDefault="001A33C0" w:rsidP="00681784">
      <w:pPr>
        <w:widowControl w:val="0"/>
        <w:spacing w:after="0" w:line="200" w:lineRule="exact"/>
        <w:rPr>
          <w:rFonts w:ascii="Trebuchet MS" w:eastAsia="Calibri" w:hAnsi="Trebuchet MS" w:cs="Times New Roman"/>
          <w:sz w:val="20"/>
          <w:szCs w:val="20"/>
        </w:rPr>
      </w:pPr>
    </w:p>
    <w:p w14:paraId="7E79B54F" w14:textId="77777777" w:rsidR="00CE4A1B" w:rsidRDefault="00CE4A1B" w:rsidP="005E04B1">
      <w:pPr>
        <w:spacing w:after="0" w:line="240" w:lineRule="auto"/>
        <w:jc w:val="center"/>
        <w:rPr>
          <w:rFonts w:ascii="Trebuchet MS" w:eastAsia="Times New Roman" w:hAnsi="Trebuchet MS" w:cs="Arial"/>
          <w:sz w:val="20"/>
          <w:szCs w:val="20"/>
          <w:lang w:eastAsia="it-IT"/>
        </w:rPr>
      </w:pPr>
    </w:p>
    <w:p w14:paraId="2975FD69" w14:textId="3029F888" w:rsidR="00E57967" w:rsidRDefault="00E57967" w:rsidP="00E57967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553051F8" w14:textId="39C58BC2" w:rsidR="00E57967" w:rsidRDefault="00E57967" w:rsidP="00E57967">
      <w:pPr>
        <w:contextualSpacing/>
        <w:jc w:val="center"/>
        <w:rPr>
          <w:rFonts w:ascii="Trebuchet MS" w:hAnsi="Trebuchet MS"/>
        </w:rPr>
      </w:pPr>
    </w:p>
    <w:p w14:paraId="6A8F6432" w14:textId="77777777" w:rsidR="00E57967" w:rsidRPr="003E7191" w:rsidRDefault="00E57967" w:rsidP="00E57967">
      <w:pPr>
        <w:contextualSpacing/>
        <w:jc w:val="center"/>
        <w:rPr>
          <w:rFonts w:ascii="Trebuchet MS" w:hAnsi="Trebuchet MS"/>
        </w:rPr>
      </w:pPr>
    </w:p>
    <w:p w14:paraId="6C2E5DB6" w14:textId="5800C247" w:rsidR="00495F63" w:rsidRPr="00E57967" w:rsidRDefault="00495F63" w:rsidP="00E57967">
      <w:pPr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>_______________________________________________________________</w:t>
      </w:r>
    </w:p>
    <w:p w14:paraId="49CE085A" w14:textId="77777777" w:rsidR="005E04B1" w:rsidRPr="005B4757" w:rsidRDefault="005E04B1" w:rsidP="00495F63">
      <w:pPr>
        <w:spacing w:after="0" w:line="240" w:lineRule="auto"/>
        <w:jc w:val="center"/>
        <w:rPr>
          <w:rFonts w:ascii="Trebuchet MS" w:eastAsia="Times New Roman" w:hAnsi="Trebuchet MS" w:cs="Arial"/>
          <w:szCs w:val="20"/>
          <w:lang w:eastAsia="it-IT"/>
        </w:rPr>
      </w:pPr>
    </w:p>
    <w:sectPr w:rsidR="005E04B1" w:rsidRPr="005B4757" w:rsidSect="00495F63">
      <w:footerReference w:type="even" r:id="rId7"/>
      <w:footerReference w:type="default" r:id="rId8"/>
      <w:pgSz w:w="11906" w:h="16838"/>
      <w:pgMar w:top="851" w:right="1133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FA388" w14:textId="77777777" w:rsidR="001A33C0" w:rsidRDefault="001A33C0">
      <w:pPr>
        <w:spacing w:after="0" w:line="240" w:lineRule="auto"/>
      </w:pPr>
      <w:r>
        <w:separator/>
      </w:r>
    </w:p>
  </w:endnote>
  <w:endnote w:type="continuationSeparator" w:id="0">
    <w:p w14:paraId="74459286" w14:textId="77777777" w:rsidR="001A33C0" w:rsidRDefault="001A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7599" w14:textId="77777777" w:rsidR="001A33C0" w:rsidRDefault="001A33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DF7826" w14:textId="77777777" w:rsidR="001A33C0" w:rsidRDefault="001A33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5A206" w14:textId="77777777" w:rsidR="001A33C0" w:rsidRDefault="001A33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241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1059706" w14:textId="05A7CB43" w:rsidR="008538D7" w:rsidRDefault="008538D7" w:rsidP="008538D7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410888">
      <w:rPr>
        <w:sz w:val="16"/>
        <w:szCs w:val="16"/>
      </w:rPr>
      <w:t>8</w:t>
    </w:r>
    <w:r>
      <w:rPr>
        <w:sz w:val="16"/>
        <w:szCs w:val="16"/>
      </w:rPr>
      <w:t>.</w:t>
    </w:r>
    <w:r w:rsidR="00410888">
      <w:rPr>
        <w:sz w:val="16"/>
        <w:szCs w:val="16"/>
      </w:rPr>
      <w:t>2</w:t>
    </w:r>
    <w:r>
      <w:rPr>
        <w:sz w:val="16"/>
        <w:szCs w:val="16"/>
      </w:rPr>
      <w:t>.202</w:t>
    </w:r>
    <w:r w:rsidR="00410888">
      <w:rPr>
        <w:sz w:val="16"/>
        <w:szCs w:val="16"/>
      </w:rPr>
      <w:t>5</w:t>
    </w:r>
  </w:p>
  <w:p w14:paraId="6E7F88A9" w14:textId="77777777" w:rsidR="001A33C0" w:rsidRDefault="001A33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33AA4" w14:textId="77777777" w:rsidR="001A33C0" w:rsidRDefault="001A33C0">
      <w:pPr>
        <w:spacing w:after="0" w:line="240" w:lineRule="auto"/>
      </w:pPr>
      <w:r>
        <w:separator/>
      </w:r>
    </w:p>
  </w:footnote>
  <w:footnote w:type="continuationSeparator" w:id="0">
    <w:p w14:paraId="65954920" w14:textId="77777777" w:rsidR="001A33C0" w:rsidRDefault="001A33C0">
      <w:pPr>
        <w:spacing w:after="0" w:line="240" w:lineRule="auto"/>
      </w:pPr>
      <w:r>
        <w:continuationSeparator/>
      </w:r>
    </w:p>
  </w:footnote>
  <w:footnote w:id="1">
    <w:p w14:paraId="29A9D541" w14:textId="77777777" w:rsidR="0054011B" w:rsidRDefault="0054011B" w:rsidP="0054011B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7366DBC1" w14:textId="77777777" w:rsidR="0054011B" w:rsidRDefault="0054011B" w:rsidP="0054011B">
      <w:pPr>
        <w:pStyle w:val="Testonotaapidipagina"/>
        <w:jc w:val="both"/>
        <w:rPr>
          <w:sz w:val="16"/>
          <w:szCs w:val="16"/>
        </w:rPr>
      </w:pPr>
    </w:p>
    <w:p w14:paraId="4C095D58" w14:textId="77777777" w:rsidR="0054011B" w:rsidRPr="00AF7AAC" w:rsidRDefault="0054011B" w:rsidP="0054011B">
      <w:pPr>
        <w:pStyle w:val="Testonotaapidipagina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20"/>
    <w:multiLevelType w:val="singleLevel"/>
    <w:tmpl w:val="00000020"/>
    <w:name w:val="WW8Num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27"/>
    <w:multiLevelType w:val="singleLevel"/>
    <w:tmpl w:val="00000027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2E"/>
    <w:multiLevelType w:val="multilevel"/>
    <w:tmpl w:val="0000002E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E3A4E4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4B1"/>
    <w:rsid w:val="0000035B"/>
    <w:rsid w:val="000507D7"/>
    <w:rsid w:val="0006464C"/>
    <w:rsid w:val="000E79B0"/>
    <w:rsid w:val="000F66FE"/>
    <w:rsid w:val="00110FE9"/>
    <w:rsid w:val="00127AD3"/>
    <w:rsid w:val="00133217"/>
    <w:rsid w:val="00164F8E"/>
    <w:rsid w:val="0016513F"/>
    <w:rsid w:val="00183562"/>
    <w:rsid w:val="001A33C0"/>
    <w:rsid w:val="001B241C"/>
    <w:rsid w:val="00206119"/>
    <w:rsid w:val="00243082"/>
    <w:rsid w:val="00256886"/>
    <w:rsid w:val="002653E7"/>
    <w:rsid w:val="00265BE3"/>
    <w:rsid w:val="0029366E"/>
    <w:rsid w:val="002A6218"/>
    <w:rsid w:val="002D207E"/>
    <w:rsid w:val="002E6C47"/>
    <w:rsid w:val="0031090F"/>
    <w:rsid w:val="0034537A"/>
    <w:rsid w:val="00352167"/>
    <w:rsid w:val="00354A3E"/>
    <w:rsid w:val="003C0109"/>
    <w:rsid w:val="003E3CD8"/>
    <w:rsid w:val="003F5BF5"/>
    <w:rsid w:val="004039A3"/>
    <w:rsid w:val="00410888"/>
    <w:rsid w:val="004557E1"/>
    <w:rsid w:val="00464369"/>
    <w:rsid w:val="0049395D"/>
    <w:rsid w:val="00495F63"/>
    <w:rsid w:val="00525AC0"/>
    <w:rsid w:val="0054011B"/>
    <w:rsid w:val="005579F0"/>
    <w:rsid w:val="0058555D"/>
    <w:rsid w:val="005A1A39"/>
    <w:rsid w:val="005B4757"/>
    <w:rsid w:val="005E04B1"/>
    <w:rsid w:val="006000CC"/>
    <w:rsid w:val="00602C5C"/>
    <w:rsid w:val="006065CA"/>
    <w:rsid w:val="00630EC7"/>
    <w:rsid w:val="00681784"/>
    <w:rsid w:val="006B6C10"/>
    <w:rsid w:val="006C19E7"/>
    <w:rsid w:val="006E47A9"/>
    <w:rsid w:val="006E4DA1"/>
    <w:rsid w:val="006F1B92"/>
    <w:rsid w:val="007102E8"/>
    <w:rsid w:val="007523B5"/>
    <w:rsid w:val="00760E4C"/>
    <w:rsid w:val="00797A20"/>
    <w:rsid w:val="007C6631"/>
    <w:rsid w:val="008269AE"/>
    <w:rsid w:val="00845FFF"/>
    <w:rsid w:val="00852EFB"/>
    <w:rsid w:val="008538D7"/>
    <w:rsid w:val="008823CC"/>
    <w:rsid w:val="008B775E"/>
    <w:rsid w:val="008E4497"/>
    <w:rsid w:val="00913198"/>
    <w:rsid w:val="009200C0"/>
    <w:rsid w:val="00931BDA"/>
    <w:rsid w:val="00936C3C"/>
    <w:rsid w:val="00954761"/>
    <w:rsid w:val="009A58BC"/>
    <w:rsid w:val="009A7546"/>
    <w:rsid w:val="009B5023"/>
    <w:rsid w:val="009C58CF"/>
    <w:rsid w:val="009C749F"/>
    <w:rsid w:val="00A25908"/>
    <w:rsid w:val="00A4194C"/>
    <w:rsid w:val="00A511A6"/>
    <w:rsid w:val="00AA5C54"/>
    <w:rsid w:val="00AB229B"/>
    <w:rsid w:val="00B00B18"/>
    <w:rsid w:val="00B21FA3"/>
    <w:rsid w:val="00B23477"/>
    <w:rsid w:val="00B6099F"/>
    <w:rsid w:val="00B6562D"/>
    <w:rsid w:val="00B658B9"/>
    <w:rsid w:val="00B704CC"/>
    <w:rsid w:val="00BB548D"/>
    <w:rsid w:val="00BD10FB"/>
    <w:rsid w:val="00BE78C7"/>
    <w:rsid w:val="00C1251F"/>
    <w:rsid w:val="00C344E6"/>
    <w:rsid w:val="00C53F15"/>
    <w:rsid w:val="00C66724"/>
    <w:rsid w:val="00C81130"/>
    <w:rsid w:val="00C85B55"/>
    <w:rsid w:val="00CC5E0C"/>
    <w:rsid w:val="00CD0168"/>
    <w:rsid w:val="00CE3DBC"/>
    <w:rsid w:val="00CE4A1B"/>
    <w:rsid w:val="00D1388E"/>
    <w:rsid w:val="00D46EFF"/>
    <w:rsid w:val="00D55035"/>
    <w:rsid w:val="00D74507"/>
    <w:rsid w:val="00DA086A"/>
    <w:rsid w:val="00DA19B5"/>
    <w:rsid w:val="00DC2935"/>
    <w:rsid w:val="00DC393A"/>
    <w:rsid w:val="00DE5521"/>
    <w:rsid w:val="00E02012"/>
    <w:rsid w:val="00E257E2"/>
    <w:rsid w:val="00E40215"/>
    <w:rsid w:val="00E57967"/>
    <w:rsid w:val="00EA6070"/>
    <w:rsid w:val="00ED3F8C"/>
    <w:rsid w:val="00F23A7D"/>
    <w:rsid w:val="00F346B0"/>
    <w:rsid w:val="00F94A1F"/>
    <w:rsid w:val="00FA36BB"/>
    <w:rsid w:val="00FA4C14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5259"/>
  <w15:docId w15:val="{B952C746-3D0C-4E18-AA9B-8E317B2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C58CF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ahoma" w:eastAsia="Times New Roman" w:hAnsi="Tahoma" w:cs="Times New Roman"/>
      <w:b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C58C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32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9C58CF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9C58CF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Tahoma" w:eastAsia="Times New Roman" w:hAnsi="Tahoma" w:cs="Times New Roman"/>
      <w:sz w:val="28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9C58CF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Tahoma" w:eastAsia="Times New Roman" w:hAnsi="Tahoma" w:cs="Times New Roman"/>
      <w:b/>
      <w:bCs/>
      <w:sz w:val="32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9C58CF"/>
    <w:pPr>
      <w:keepNext/>
      <w:numPr>
        <w:ilvl w:val="5"/>
        <w:numId w:val="1"/>
      </w:numPr>
      <w:pBdr>
        <w:top w:val="single" w:sz="4" w:space="16" w:color="000000"/>
        <w:left w:val="single" w:sz="4" w:space="4" w:color="000000"/>
        <w:bottom w:val="single" w:sz="4" w:space="17" w:color="000000"/>
        <w:right w:val="single" w:sz="4" w:space="4" w:color="000000"/>
      </w:pBdr>
      <w:suppressAutoHyphens/>
      <w:spacing w:after="0" w:line="360" w:lineRule="auto"/>
      <w:ind w:left="992" w:right="1276"/>
      <w:jc w:val="center"/>
      <w:outlineLvl w:val="5"/>
    </w:pPr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9C58CF"/>
    <w:pPr>
      <w:keepNext/>
      <w:numPr>
        <w:ilvl w:val="6"/>
        <w:numId w:val="1"/>
      </w:numPr>
      <w:suppressAutoHyphens/>
      <w:spacing w:before="120" w:after="120" w:line="360" w:lineRule="auto"/>
      <w:ind w:left="-2196" w:firstLine="2196"/>
      <w:jc w:val="center"/>
      <w:outlineLvl w:val="6"/>
    </w:pPr>
    <w:rPr>
      <w:rFonts w:ascii="Tahoma" w:eastAsia="Times New Roman" w:hAnsi="Tahoma" w:cs="Times New Roman"/>
      <w:b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9C58CF"/>
    <w:pPr>
      <w:keepNext/>
      <w:numPr>
        <w:ilvl w:val="7"/>
        <w:numId w:val="1"/>
      </w:numPr>
      <w:suppressAutoHyphens/>
      <w:spacing w:after="0" w:line="240" w:lineRule="auto"/>
      <w:ind w:left="-2196"/>
      <w:jc w:val="center"/>
      <w:outlineLvl w:val="7"/>
    </w:pPr>
    <w:rPr>
      <w:rFonts w:ascii="Book Antiqua" w:eastAsia="Times New Roman" w:hAnsi="Book Antiqua" w:cs="Times New Roman"/>
      <w:b/>
      <w:i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9C58CF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Book Antiqua" w:eastAsia="Times New Roman" w:hAnsi="Book Antiqua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E04B1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4B1"/>
    <w:rPr>
      <w:rFonts w:ascii="Arial" w:eastAsia="Times New Roman" w:hAnsi="Arial" w:cs="Arial"/>
      <w:szCs w:val="24"/>
      <w:lang w:eastAsia="it-IT"/>
    </w:rPr>
  </w:style>
  <w:style w:type="character" w:styleId="Numeropagina">
    <w:name w:val="page number"/>
    <w:basedOn w:val="Carpredefinitoparagrafo"/>
    <w:rsid w:val="005E04B1"/>
  </w:style>
  <w:style w:type="table" w:styleId="Grigliatabella">
    <w:name w:val="Table Grid"/>
    <w:basedOn w:val="Tabellanormale"/>
    <w:uiPriority w:val="39"/>
    <w:rsid w:val="009C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C58CF"/>
    <w:rPr>
      <w:rFonts w:ascii="Tahoma" w:eastAsia="Times New Roman" w:hAnsi="Tahoma" w:cs="Times New Roman"/>
      <w:b/>
      <w:i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C58CF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C58CF"/>
    <w:rPr>
      <w:rFonts w:ascii="Tahoma" w:eastAsia="Times New Roman" w:hAnsi="Tahoma" w:cs="Times New Roman"/>
      <w:b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C58CF"/>
    <w:rPr>
      <w:rFonts w:ascii="Tahoma" w:eastAsia="Times New Roman" w:hAnsi="Tahoma" w:cs="Times New Roman"/>
      <w:sz w:val="28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9C58CF"/>
    <w:rPr>
      <w:rFonts w:ascii="Tahoma" w:eastAsia="Times New Roman" w:hAnsi="Tahoma" w:cs="Times New Roman"/>
      <w:b/>
      <w:bCs/>
      <w:sz w:val="32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9C58CF"/>
    <w:rPr>
      <w:rFonts w:ascii="Tahoma" w:eastAsia="Times New Roman" w:hAnsi="Tahoma" w:cs="Times New Roman"/>
      <w:b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9C58CF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9C58CF"/>
    <w:rPr>
      <w:rFonts w:ascii="Book Antiqua" w:eastAsia="Times New Roman" w:hAnsi="Book Antiqua" w:cs="Times New Roman"/>
      <w:b/>
      <w:i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9C58CF"/>
    <w:rPr>
      <w:rFonts w:ascii="Book Antiqua" w:eastAsia="Times New Roman" w:hAnsi="Book Antiqua" w:cs="Times New Roman"/>
      <w:sz w:val="28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C58CF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58CF"/>
    <w:rPr>
      <w:rFonts w:ascii="Tahoma" w:eastAsia="Times New Roman" w:hAnsi="Tahoma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9C58C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8CF"/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9C58C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8CF"/>
    <w:rPr>
      <w:rFonts w:ascii="Segoe UI" w:hAnsi="Segoe UI" w:cs="Segoe UI"/>
      <w:sz w:val="18"/>
      <w:szCs w:val="18"/>
    </w:rPr>
  </w:style>
  <w:style w:type="character" w:styleId="Rimandonotaapidipagina">
    <w:name w:val="footnote reference"/>
    <w:basedOn w:val="Carpredefinitoparagrafo"/>
    <w:uiPriority w:val="99"/>
    <w:unhideWhenUsed/>
    <w:rsid w:val="009C58CF"/>
    <w:rPr>
      <w:vertAlign w:val="superscript"/>
    </w:rPr>
  </w:style>
  <w:style w:type="numbering" w:customStyle="1" w:styleId="Nessunelenco1">
    <w:name w:val="Nessun elenco1"/>
    <w:next w:val="Nessunelenco"/>
    <w:uiPriority w:val="99"/>
    <w:semiHidden/>
    <w:unhideWhenUsed/>
    <w:rsid w:val="006C19E7"/>
  </w:style>
  <w:style w:type="paragraph" w:styleId="Nessunaspaziatura">
    <w:name w:val="No Spacing"/>
    <w:uiPriority w:val="1"/>
    <w:qFormat/>
    <w:rsid w:val="006C19E7"/>
    <w:pPr>
      <w:widowControl w:val="0"/>
      <w:spacing w:after="0" w:line="240" w:lineRule="auto"/>
    </w:pPr>
    <w:rPr>
      <w:lang w:val="en-US"/>
    </w:rPr>
  </w:style>
  <w:style w:type="numbering" w:customStyle="1" w:styleId="Nessunelenco2">
    <w:name w:val="Nessun elenco2"/>
    <w:next w:val="Nessunelenco"/>
    <w:uiPriority w:val="99"/>
    <w:semiHidden/>
    <w:unhideWhenUsed/>
    <w:rsid w:val="006C19E7"/>
  </w:style>
  <w:style w:type="numbering" w:customStyle="1" w:styleId="Nessunelenco3">
    <w:name w:val="Nessun elenco3"/>
    <w:next w:val="Nessunelenco"/>
    <w:uiPriority w:val="99"/>
    <w:semiHidden/>
    <w:unhideWhenUsed/>
    <w:rsid w:val="006C19E7"/>
  </w:style>
  <w:style w:type="numbering" w:customStyle="1" w:styleId="Nessunelenco4">
    <w:name w:val="Nessun elenco4"/>
    <w:next w:val="Nessunelenco"/>
    <w:uiPriority w:val="99"/>
    <w:semiHidden/>
    <w:unhideWhenUsed/>
    <w:rsid w:val="006C19E7"/>
  </w:style>
  <w:style w:type="numbering" w:customStyle="1" w:styleId="Nessunelenco5">
    <w:name w:val="Nessun elenco5"/>
    <w:next w:val="Nessunelenco"/>
    <w:uiPriority w:val="99"/>
    <w:semiHidden/>
    <w:unhideWhenUsed/>
    <w:rsid w:val="006C19E7"/>
  </w:style>
  <w:style w:type="numbering" w:customStyle="1" w:styleId="Nessunelenco6">
    <w:name w:val="Nessun elenco6"/>
    <w:next w:val="Nessunelenco"/>
    <w:uiPriority w:val="99"/>
    <w:semiHidden/>
    <w:unhideWhenUsed/>
    <w:rsid w:val="001A33C0"/>
  </w:style>
  <w:style w:type="table" w:customStyle="1" w:styleId="Grigliatabella1">
    <w:name w:val="Griglia tabella1"/>
    <w:basedOn w:val="Tabellanormale"/>
    <w:next w:val="Grigliatabella"/>
    <w:uiPriority w:val="39"/>
    <w:rsid w:val="001A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388E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Bonanno</dc:creator>
  <cp:lastModifiedBy>Galimova Ilmira</cp:lastModifiedBy>
  <cp:revision>24</cp:revision>
  <dcterms:created xsi:type="dcterms:W3CDTF">2018-04-26T09:26:00Z</dcterms:created>
  <dcterms:modified xsi:type="dcterms:W3CDTF">2025-03-13T10:15:00Z</dcterms:modified>
</cp:coreProperties>
</file>