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D22F" w14:textId="77777777" w:rsidR="00863214" w:rsidRPr="003E7191" w:rsidRDefault="00863214" w:rsidP="00CE0FF9">
      <w:pPr>
        <w:spacing w:line="240" w:lineRule="auto"/>
        <w:contextualSpacing/>
        <w:rPr>
          <w:rFonts w:ascii="Trebuchet MS" w:hAnsi="Trebuchet MS"/>
        </w:rPr>
      </w:pPr>
    </w:p>
    <w:p w14:paraId="2E3D16A3" w14:textId="77777777" w:rsidR="00863214" w:rsidRPr="003E7191" w:rsidRDefault="00863214" w:rsidP="00863214">
      <w:pPr>
        <w:spacing w:line="240" w:lineRule="auto"/>
        <w:ind w:left="142" w:right="-342"/>
        <w:contextualSpacing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STRUTTURE POSTE A DISPOSIZIONE DELLA SCUOLA DI SPECIALIZZAZIONE</w:t>
      </w:r>
    </w:p>
    <w:p w14:paraId="789A4294" w14:textId="77777777" w:rsidR="00863214" w:rsidRPr="003E7191" w:rsidRDefault="00863214" w:rsidP="00863214">
      <w:pPr>
        <w:spacing w:line="240" w:lineRule="auto"/>
        <w:ind w:firstLine="708"/>
        <w:contextualSpacing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IN</w:t>
      </w:r>
      <w:r>
        <w:rPr>
          <w:rFonts w:ascii="Trebuchet MS" w:hAnsi="Trebuchet MS"/>
          <w:b/>
          <w:bCs/>
        </w:rPr>
        <w:t xml:space="preserve"> NEFROLOGIA</w:t>
      </w:r>
    </w:p>
    <w:p w14:paraId="004E748E" w14:textId="77777777" w:rsidR="00863214" w:rsidRPr="003E7191" w:rsidRDefault="00863214" w:rsidP="00863214">
      <w:pPr>
        <w:spacing w:line="240" w:lineRule="auto"/>
        <w:ind w:left="1418" w:right="1075"/>
        <w:contextualSpacing/>
        <w:jc w:val="center"/>
        <w:rPr>
          <w:rFonts w:ascii="Trebuchet MS" w:hAnsi="Trebuchet MS"/>
          <w:sz w:val="18"/>
        </w:rPr>
      </w:pPr>
    </w:p>
    <w:p w14:paraId="5CDA0E0D" w14:textId="77777777" w:rsidR="00863214" w:rsidRPr="003E7191" w:rsidRDefault="00863214" w:rsidP="00863214">
      <w:pPr>
        <w:spacing w:line="240" w:lineRule="auto"/>
        <w:ind w:left="1560" w:right="1217"/>
        <w:contextualSpacing/>
        <w:jc w:val="center"/>
        <w:rPr>
          <w:rFonts w:ascii="Trebuchet MS" w:hAnsi="Trebuchet MS"/>
          <w:sz w:val="18"/>
        </w:rPr>
      </w:pPr>
      <w:r w:rsidRPr="003E7191">
        <w:rPr>
          <w:rFonts w:ascii="Trebuchet MS" w:hAnsi="Trebuchet MS"/>
          <w:sz w:val="18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p w14:paraId="3459F7D8" w14:textId="77777777" w:rsidR="00863214" w:rsidRPr="003E7191" w:rsidRDefault="00863214" w:rsidP="00863214">
      <w:pPr>
        <w:spacing w:line="240" w:lineRule="auto"/>
        <w:ind w:right="1359" w:firstLine="708"/>
        <w:contextualSpacing/>
        <w:jc w:val="both"/>
        <w:rPr>
          <w:rFonts w:ascii="Trebuchet MS" w:hAnsi="Trebuchet M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A766C4" w:rsidRPr="003E7191" w14:paraId="6F178D14" w14:textId="77777777" w:rsidTr="00CA547D">
        <w:tc>
          <w:tcPr>
            <w:tcW w:w="3256" w:type="dxa"/>
            <w:vAlign w:val="center"/>
          </w:tcPr>
          <w:p w14:paraId="7A85E9A4" w14:textId="77777777" w:rsidR="00A766C4" w:rsidRPr="003E7191" w:rsidRDefault="00A766C4" w:rsidP="00CA547D">
            <w:pPr>
              <w:spacing w:line="240" w:lineRule="auto"/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7E61200D" w14:textId="77777777" w:rsidR="00A766C4" w:rsidRPr="003E7191" w:rsidRDefault="00A766C4" w:rsidP="00CA547D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A766C4" w:rsidRPr="003E7191" w14:paraId="0ECC1C41" w14:textId="77777777" w:rsidTr="00CA547D">
        <w:trPr>
          <w:trHeight w:val="766"/>
        </w:trPr>
        <w:tc>
          <w:tcPr>
            <w:tcW w:w="10201" w:type="dxa"/>
            <w:gridSpan w:val="2"/>
            <w:vAlign w:val="center"/>
          </w:tcPr>
          <w:p w14:paraId="758C29EE" w14:textId="77777777" w:rsidR="00A766C4" w:rsidRDefault="00A766C4" w:rsidP="00CA547D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1D317E6F" w14:textId="77777777" w:rsidR="00A766C4" w:rsidRPr="003E7191" w:rsidRDefault="00A766C4" w:rsidP="00CA547D">
            <w:pPr>
              <w:spacing w:line="240" w:lineRule="auto"/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A766C4" w:rsidRPr="003E7191" w14:paraId="197D8EF9" w14:textId="77777777" w:rsidTr="00CA547D">
        <w:trPr>
          <w:trHeight w:val="535"/>
        </w:trPr>
        <w:tc>
          <w:tcPr>
            <w:tcW w:w="3256" w:type="dxa"/>
            <w:vAlign w:val="center"/>
          </w:tcPr>
          <w:p w14:paraId="4764985E" w14:textId="77777777" w:rsidR="00A766C4" w:rsidRPr="003E7191" w:rsidRDefault="00A766C4" w:rsidP="00CA547D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140B886E" w14:textId="77777777" w:rsidR="00A766C4" w:rsidRPr="003E7191" w:rsidRDefault="00A766C4" w:rsidP="00CA547D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A766C4" w:rsidRPr="003E7191" w14:paraId="109149E1" w14:textId="77777777" w:rsidTr="00CA547D">
        <w:trPr>
          <w:trHeight w:val="428"/>
        </w:trPr>
        <w:tc>
          <w:tcPr>
            <w:tcW w:w="3256" w:type="dxa"/>
            <w:vAlign w:val="center"/>
          </w:tcPr>
          <w:p w14:paraId="00E2A3FA" w14:textId="77777777" w:rsidR="00A766C4" w:rsidRPr="003E7191" w:rsidRDefault="00A766C4" w:rsidP="00CA547D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11B9662B" w14:textId="77777777" w:rsidR="00A766C4" w:rsidRPr="003E7191" w:rsidRDefault="00A766C4" w:rsidP="00CA547D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A766C4" w:rsidRPr="003E7191" w14:paraId="4D7BF2A9" w14:textId="77777777" w:rsidTr="00CA547D">
        <w:trPr>
          <w:trHeight w:val="1006"/>
        </w:trPr>
        <w:tc>
          <w:tcPr>
            <w:tcW w:w="3256" w:type="dxa"/>
            <w:vAlign w:val="center"/>
          </w:tcPr>
          <w:p w14:paraId="30CBFBF1" w14:textId="77777777" w:rsidR="00A766C4" w:rsidRDefault="00A766C4" w:rsidP="00CA547D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1C8D1B6A" w14:textId="77777777" w:rsidR="00A766C4" w:rsidRPr="003E7191" w:rsidRDefault="00A766C4" w:rsidP="00CA547D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6C617EF2" w14:textId="77777777" w:rsidR="00A766C4" w:rsidRPr="003E7191" w:rsidRDefault="00A766C4" w:rsidP="00CA547D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734FEC68" w14:textId="77777777" w:rsidR="00A766C4" w:rsidRPr="0024272C" w:rsidRDefault="00A766C4" w:rsidP="00CA547D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5C2D35F6" w14:textId="77777777" w:rsidR="00A766C4" w:rsidRPr="003E7191" w:rsidRDefault="00A766C4" w:rsidP="00CA547D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2719247F" w14:textId="77777777" w:rsidR="00863214" w:rsidRPr="003E7191" w:rsidRDefault="00863214" w:rsidP="00863214">
      <w:pPr>
        <w:spacing w:line="240" w:lineRule="auto"/>
        <w:ind w:right="-352"/>
        <w:contextualSpacing/>
        <w:jc w:val="both"/>
        <w:rPr>
          <w:rFonts w:ascii="Trebuchet MS" w:hAnsi="Trebuchet MS"/>
          <w:sz w:val="20"/>
        </w:rPr>
      </w:pPr>
    </w:p>
    <w:p w14:paraId="0A99F395" w14:textId="77777777" w:rsidR="00863214" w:rsidRPr="003E7191" w:rsidRDefault="00863214" w:rsidP="00863214">
      <w:pPr>
        <w:spacing w:line="240" w:lineRule="auto"/>
        <w:ind w:right="-352"/>
        <w:contextualSpacing/>
        <w:jc w:val="both"/>
        <w:rPr>
          <w:rFonts w:ascii="Trebuchet MS" w:hAnsi="Trebuchet M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9"/>
      </w:tblGrid>
      <w:tr w:rsidR="00863214" w:rsidRPr="003E7191" w14:paraId="1222C9FF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4DA1" w14:textId="77777777" w:rsidR="00863214" w:rsidRPr="003E7191" w:rsidRDefault="00863214" w:rsidP="00863214">
            <w:pPr>
              <w:spacing w:line="240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03A9" w14:textId="77777777" w:rsidR="00863214" w:rsidRPr="003E7191" w:rsidRDefault="00863214" w:rsidP="00863214">
            <w:pPr>
              <w:spacing w:line="240" w:lineRule="auto"/>
              <w:ind w:right="518"/>
              <w:contextualSpacing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52FE" w14:textId="77777777" w:rsidR="00863214" w:rsidRPr="003E7191" w:rsidRDefault="00863214" w:rsidP="00863214">
            <w:pPr>
              <w:spacing w:line="240" w:lineRule="auto"/>
              <w:ind w:right="518"/>
              <w:contextualSpacing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863214" w:rsidRPr="003E7191" w14:paraId="364A5C2E" w14:textId="77777777" w:rsidTr="00783600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E871" w14:textId="77777777" w:rsidR="00863214" w:rsidRPr="003E7191" w:rsidRDefault="00863214" w:rsidP="00863214">
            <w:pPr>
              <w:spacing w:line="240" w:lineRule="auto"/>
              <w:ind w:right="518"/>
              <w:contextualSpacing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SE SÌ INDICARE QUALI: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8B7" w14:textId="77777777" w:rsidR="00863214" w:rsidRPr="003E7191" w:rsidRDefault="00863214" w:rsidP="00863214">
            <w:pPr>
              <w:spacing w:line="240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</w:p>
          <w:p w14:paraId="6083E35F" w14:textId="77777777" w:rsidR="00863214" w:rsidRPr="003E7191" w:rsidRDefault="00863214" w:rsidP="00863214">
            <w:pPr>
              <w:spacing w:line="240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3EB6AD1F" w14:textId="77777777" w:rsidR="00863214" w:rsidRPr="003E7191" w:rsidRDefault="00863214" w:rsidP="00863214">
            <w:pPr>
              <w:spacing w:line="240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</w:p>
          <w:p w14:paraId="011C508A" w14:textId="77777777" w:rsidR="00863214" w:rsidRPr="003E7191" w:rsidRDefault="00863214" w:rsidP="00863214">
            <w:pPr>
              <w:spacing w:line="240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</w:t>
            </w:r>
            <w:proofErr w:type="gramStart"/>
            <w:r w:rsidRPr="003E7191">
              <w:rPr>
                <w:rFonts w:ascii="Trebuchet MS" w:hAnsi="Trebuchet MS" w:cs="Tahoma"/>
                <w:szCs w:val="32"/>
              </w:rPr>
              <w:t>…….</w:t>
            </w:r>
            <w:proofErr w:type="gramEnd"/>
          </w:p>
        </w:tc>
      </w:tr>
      <w:tr w:rsidR="00863214" w:rsidRPr="003E7191" w14:paraId="4064EBC3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2455" w14:textId="77777777" w:rsidR="00863214" w:rsidRPr="003E7191" w:rsidRDefault="00863214" w:rsidP="00863214">
            <w:pPr>
              <w:spacing w:line="240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AB19" w14:textId="77777777" w:rsidR="00863214" w:rsidRPr="003E7191" w:rsidRDefault="00863214" w:rsidP="00863214">
            <w:pPr>
              <w:spacing w:line="240" w:lineRule="auto"/>
              <w:ind w:right="516"/>
              <w:contextualSpacing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SI</w:t>
            </w:r>
          </w:p>
          <w:p w14:paraId="546D85DE" w14:textId="77777777" w:rsidR="00863214" w:rsidRPr="003E7191" w:rsidRDefault="00863214" w:rsidP="00863214">
            <w:pPr>
              <w:spacing w:line="240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</w:p>
          <w:p w14:paraId="08B580CD" w14:textId="77777777" w:rsidR="00863214" w:rsidRPr="003E7191" w:rsidRDefault="00863214" w:rsidP="00863214">
            <w:pPr>
              <w:spacing w:line="240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ATENEO……</w:t>
            </w:r>
            <w:proofErr w:type="gramStart"/>
            <w:r w:rsidRPr="003E7191">
              <w:rPr>
                <w:rFonts w:ascii="Trebuchet MS" w:hAnsi="Trebuchet MS" w:cs="Tahoma"/>
                <w:szCs w:val="32"/>
              </w:rPr>
              <w:t>…….</w:t>
            </w:r>
            <w:proofErr w:type="gramEnd"/>
            <w:r w:rsidRPr="003E7191">
              <w:rPr>
                <w:rFonts w:ascii="Trebuchet MS" w:hAnsi="Trebuchet MS" w:cs="Tahoma"/>
                <w:szCs w:val="32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E235" w14:textId="77777777" w:rsidR="00863214" w:rsidRPr="003E7191" w:rsidRDefault="00863214" w:rsidP="00863214">
            <w:pPr>
              <w:spacing w:line="240" w:lineRule="auto"/>
              <w:ind w:right="518"/>
              <w:contextualSpacing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863214" w:rsidRPr="003E7191" w14:paraId="70B45512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6FE1" w14:textId="77777777" w:rsidR="00863214" w:rsidRPr="003E7191" w:rsidRDefault="00863214" w:rsidP="00863214">
            <w:pPr>
              <w:spacing w:line="240" w:lineRule="auto"/>
              <w:ind w:right="518"/>
              <w:contextualSpacing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SE SÌ INDICARE QUALI:</w:t>
            </w:r>
          </w:p>
          <w:p w14:paraId="1D91F4FD" w14:textId="77777777" w:rsidR="00863214" w:rsidRPr="003E7191" w:rsidRDefault="00863214" w:rsidP="00863214">
            <w:pPr>
              <w:spacing w:line="240" w:lineRule="auto"/>
              <w:ind w:right="518"/>
              <w:contextualSpacing/>
              <w:jc w:val="center"/>
              <w:rPr>
                <w:rFonts w:ascii="Trebuchet MS" w:hAnsi="Trebuchet MS" w:cs="Tahoma"/>
                <w:szCs w:val="32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5745" w14:textId="77777777" w:rsidR="00863214" w:rsidRPr="003E7191" w:rsidRDefault="00863214" w:rsidP="00863214">
            <w:pPr>
              <w:pStyle w:val="Paragrafoelenc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07D09EE1" w14:textId="77777777" w:rsidR="00863214" w:rsidRPr="003E7191" w:rsidRDefault="00863214" w:rsidP="00863214">
            <w:pPr>
              <w:pStyle w:val="Paragrafoelenc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696BC2AD" w14:textId="77777777" w:rsidR="00863214" w:rsidRPr="003E7191" w:rsidRDefault="00863214" w:rsidP="00863214">
            <w:pPr>
              <w:spacing w:line="240" w:lineRule="auto"/>
              <w:ind w:right="518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  <w:p w14:paraId="661855BD" w14:textId="77777777" w:rsidR="00863214" w:rsidRPr="003E7191" w:rsidRDefault="00863214" w:rsidP="00863214">
            <w:pPr>
              <w:spacing w:line="240" w:lineRule="auto"/>
              <w:ind w:right="518"/>
              <w:contextualSpacing/>
              <w:rPr>
                <w:rFonts w:ascii="Trebuchet MS" w:hAnsi="Trebuchet MS" w:cs="Tahoma"/>
                <w:szCs w:val="32"/>
              </w:rPr>
            </w:pPr>
          </w:p>
          <w:p w14:paraId="4E9E2D45" w14:textId="77777777" w:rsidR="00863214" w:rsidRPr="003E7191" w:rsidRDefault="00863214" w:rsidP="00863214">
            <w:pPr>
              <w:spacing w:line="240" w:lineRule="auto"/>
              <w:ind w:right="518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253B8257" w14:textId="77777777" w:rsidR="00863214" w:rsidRPr="003E7191" w:rsidRDefault="00863214" w:rsidP="00863214">
            <w:pPr>
              <w:spacing w:line="240" w:lineRule="auto"/>
              <w:ind w:right="518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  <w:p w14:paraId="77040803" w14:textId="77777777" w:rsidR="00863214" w:rsidRPr="003E7191" w:rsidRDefault="00863214" w:rsidP="00863214">
            <w:pPr>
              <w:spacing w:line="240" w:lineRule="auto"/>
              <w:ind w:right="518"/>
              <w:contextualSpacing/>
              <w:rPr>
                <w:rFonts w:ascii="Trebuchet MS" w:hAnsi="Trebuchet MS" w:cs="Tahoma"/>
                <w:szCs w:val="32"/>
              </w:rPr>
            </w:pPr>
          </w:p>
        </w:tc>
      </w:tr>
    </w:tbl>
    <w:p w14:paraId="4DF744E9" w14:textId="1868C972" w:rsidR="00863214" w:rsidRDefault="00863214" w:rsidP="00863214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0704E233" w14:textId="61667273" w:rsidR="00490D6F" w:rsidRDefault="00490D6F" w:rsidP="00863214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3241A143" w14:textId="77777777" w:rsidR="00490D6F" w:rsidRPr="003E7191" w:rsidRDefault="00490D6F" w:rsidP="00863214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221B7B1C" w14:textId="77777777" w:rsidR="00863214" w:rsidRPr="00863214" w:rsidRDefault="00863214" w:rsidP="00863214">
      <w:pPr>
        <w:spacing w:line="240" w:lineRule="auto"/>
        <w:contextualSpacing/>
        <w:jc w:val="both"/>
        <w:rPr>
          <w:rFonts w:ascii="Trebuchet MS" w:hAnsi="Trebuchet MS"/>
          <w:b/>
          <w:bCs/>
          <w:sz w:val="10"/>
          <w:szCs w:val="20"/>
        </w:rPr>
      </w:pPr>
    </w:p>
    <w:tbl>
      <w:tblPr>
        <w:tblStyle w:val="Grigliatabella"/>
        <w:tblW w:w="98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9C58CF" w:rsidRPr="009C58CF" w14:paraId="19A5A1A9" w14:textId="77777777" w:rsidTr="00863214">
        <w:trPr>
          <w:jc w:val="center"/>
        </w:trPr>
        <w:tc>
          <w:tcPr>
            <w:tcW w:w="9894" w:type="dxa"/>
          </w:tcPr>
          <w:tbl>
            <w:tblPr>
              <w:tblW w:w="973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77"/>
              <w:gridCol w:w="2614"/>
              <w:gridCol w:w="1144"/>
              <w:gridCol w:w="2995"/>
            </w:tblGrid>
            <w:tr w:rsidR="00B11ADF" w:rsidRPr="009C58CF" w14:paraId="5BB901D8" w14:textId="77777777" w:rsidTr="006E0AD9">
              <w:trPr>
                <w:trHeight w:hRule="exact" w:val="546"/>
              </w:trPr>
              <w:tc>
                <w:tcPr>
                  <w:tcW w:w="55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34E9A32" w14:textId="77777777" w:rsidR="00B11ADF" w:rsidRPr="006E0AD9" w:rsidRDefault="00B11ADF" w:rsidP="006E0AD9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</w:pPr>
                  <w:r w:rsidRPr="006E0AD9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  <w:lastRenderedPageBreak/>
                    <w:t>STANDARD STRUTTURALI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97E2C68" w14:textId="77777777" w:rsidR="00B11ADF" w:rsidRPr="006E0AD9" w:rsidRDefault="00B11ADF" w:rsidP="006E0AD9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</w:pPr>
                  <w:r w:rsidRPr="006E0AD9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  <w:t>Indicare SI/NO</w:t>
                  </w:r>
                </w:p>
              </w:tc>
              <w:tc>
                <w:tcPr>
                  <w:tcW w:w="299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87A6D1F" w14:textId="77777777" w:rsidR="00B11ADF" w:rsidRPr="006E0AD9" w:rsidRDefault="00B11ADF" w:rsidP="006E0AD9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</w:pPr>
                  <w:r w:rsidRPr="006E0AD9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  <w:t>Se SI indicare il relativo numero di:</w:t>
                  </w:r>
                </w:p>
              </w:tc>
            </w:tr>
            <w:tr w:rsidR="006F1B92" w:rsidRPr="009C58CF" w14:paraId="12CC5A53" w14:textId="77777777" w:rsidTr="006E0AD9">
              <w:trPr>
                <w:trHeight w:hRule="exact" w:val="1670"/>
              </w:trPr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388B586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A) FONDAMENTALI</w:t>
                  </w:r>
                </w:p>
                <w:p w14:paraId="0EA8D1C4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  <w:p w14:paraId="7D83F7E2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devono essere presenti tutti sia nella struttura di sede sia nella struttura collegata</w:t>
                  </w:r>
                </w:p>
              </w:tc>
              <w:tc>
                <w:tcPr>
                  <w:tcW w:w="2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C99555" w14:textId="77777777" w:rsidR="009A72D7" w:rsidRDefault="009A72D7" w:rsidP="009A72D7">
                  <w:pPr>
                    <w:widowControl w:val="0"/>
                    <w:spacing w:after="0" w:line="200" w:lineRule="exact"/>
                    <w:ind w:left="18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  <w:p w14:paraId="3272BE03" w14:textId="77777777" w:rsidR="006F1B92" w:rsidRDefault="009C58CF" w:rsidP="009A72D7">
                  <w:pPr>
                    <w:widowControl w:val="0"/>
                    <w:spacing w:after="0" w:line="200" w:lineRule="exact"/>
                    <w:ind w:left="18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Degenze</w:t>
                  </w:r>
                </w:p>
                <w:p w14:paraId="76F054A6" w14:textId="77777777" w:rsidR="006F1B92" w:rsidRDefault="006F1B92" w:rsidP="009A72D7">
                  <w:pPr>
                    <w:widowControl w:val="0"/>
                    <w:spacing w:after="0" w:line="200" w:lineRule="exact"/>
                    <w:ind w:left="18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  <w:p w14:paraId="7CEC6328" w14:textId="77777777" w:rsidR="001D1E67" w:rsidRDefault="001D1E67" w:rsidP="009A72D7">
                  <w:pPr>
                    <w:widowControl w:val="0"/>
                    <w:spacing w:after="0" w:line="200" w:lineRule="exact"/>
                    <w:ind w:left="18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  <w:p w14:paraId="13A4E34E" w14:textId="77777777" w:rsidR="00863214" w:rsidRDefault="00863214" w:rsidP="009A72D7">
                  <w:pPr>
                    <w:widowControl w:val="0"/>
                    <w:spacing w:after="0" w:line="200" w:lineRule="exact"/>
                    <w:ind w:left="18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  <w:p w14:paraId="37B0DEDC" w14:textId="77777777" w:rsidR="009C58CF" w:rsidRPr="009C58CF" w:rsidRDefault="009C58CF" w:rsidP="009A72D7">
                  <w:pPr>
                    <w:widowControl w:val="0"/>
                    <w:spacing w:after="0" w:line="200" w:lineRule="exact"/>
                    <w:ind w:left="18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Day Hospital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626841" w14:textId="77777777" w:rsidR="00A4194C" w:rsidRPr="009C58CF" w:rsidRDefault="00A4194C" w:rsidP="009A72D7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464048" w14:textId="77777777" w:rsidR="009A72D7" w:rsidRDefault="009A72D7" w:rsidP="009A72D7">
                  <w:pPr>
                    <w:widowControl w:val="0"/>
                    <w:spacing w:after="0" w:line="200" w:lineRule="exact"/>
                    <w:ind w:left="14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  <w:p w14:paraId="631CEC9C" w14:textId="77777777" w:rsidR="00960220" w:rsidRDefault="00960220" w:rsidP="009A72D7">
                  <w:pPr>
                    <w:widowControl w:val="0"/>
                    <w:spacing w:after="0" w:line="200" w:lineRule="exact"/>
                    <w:ind w:left="14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 xml:space="preserve">N° Posti </w:t>
                  </w:r>
                  <w:proofErr w:type="gramStart"/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Letto .</w:t>
                  </w:r>
                  <w:proofErr w:type="gramEnd"/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…</w:t>
                  </w:r>
                </w:p>
                <w:p w14:paraId="67AE106F" w14:textId="77777777" w:rsidR="00960220" w:rsidRDefault="00960220" w:rsidP="009A72D7">
                  <w:pPr>
                    <w:widowControl w:val="0"/>
                    <w:spacing w:after="0" w:line="200" w:lineRule="exact"/>
                    <w:ind w:left="14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  <w:p w14:paraId="1BB96484" w14:textId="77777777" w:rsidR="001D1E67" w:rsidRDefault="001D1E67" w:rsidP="009A72D7">
                  <w:pPr>
                    <w:widowControl w:val="0"/>
                    <w:spacing w:after="0" w:line="200" w:lineRule="exact"/>
                    <w:ind w:left="14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  <w:p w14:paraId="3251EEE6" w14:textId="77777777" w:rsidR="00960220" w:rsidRDefault="00960220" w:rsidP="009A72D7">
                  <w:pPr>
                    <w:widowControl w:val="0"/>
                    <w:spacing w:after="0" w:line="200" w:lineRule="exact"/>
                    <w:ind w:left="14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  <w:p w14:paraId="0C46CA52" w14:textId="77777777" w:rsidR="009C58CF" w:rsidRPr="009C58CF" w:rsidRDefault="00960220" w:rsidP="009A72D7">
                  <w:pPr>
                    <w:widowControl w:val="0"/>
                    <w:spacing w:after="0" w:line="200" w:lineRule="exact"/>
                    <w:ind w:left="14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N° Posti Letto</w:t>
                  </w:r>
                  <w:proofErr w:type="gramStart"/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 xml:space="preserve"> .…</w:t>
                  </w:r>
                  <w:proofErr w:type="gramEnd"/>
                </w:p>
              </w:tc>
            </w:tr>
            <w:tr w:rsidR="006F1B92" w:rsidRPr="009C58CF" w14:paraId="346696E0" w14:textId="77777777" w:rsidTr="006E0AD9">
              <w:trPr>
                <w:trHeight w:hRule="exact" w:val="634"/>
              </w:trPr>
              <w:tc>
                <w:tcPr>
                  <w:tcW w:w="297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4B1CDE9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35407A" w14:textId="77777777" w:rsidR="009C58CF" w:rsidRPr="009C58CF" w:rsidRDefault="009C58CF" w:rsidP="001D1E67">
                  <w:pPr>
                    <w:widowControl w:val="0"/>
                    <w:spacing w:after="0" w:line="200" w:lineRule="exact"/>
                    <w:ind w:left="18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Ambulatori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F78A8C" w14:textId="77777777" w:rsidR="00A4194C" w:rsidRPr="009C58CF" w:rsidRDefault="00A4194C" w:rsidP="009C58CF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8AEB02" w14:textId="77777777" w:rsidR="009C58CF" w:rsidRPr="009C58CF" w:rsidRDefault="00960220" w:rsidP="001D1E67">
                  <w:pPr>
                    <w:widowControl w:val="0"/>
                    <w:spacing w:after="0" w:line="200" w:lineRule="exact"/>
                    <w:ind w:left="147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N°</w:t>
                  </w:r>
                  <w:proofErr w:type="gramStart"/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 xml:space="preserve"> ….</w:t>
                  </w:r>
                  <w:proofErr w:type="gramEnd"/>
                  <w:r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.</w:t>
                  </w:r>
                </w:p>
              </w:tc>
            </w:tr>
            <w:tr w:rsidR="006F1B92" w:rsidRPr="009C58CF" w14:paraId="183077A2" w14:textId="77777777" w:rsidTr="006E0AD9">
              <w:trPr>
                <w:trHeight w:hRule="exact" w:val="468"/>
              </w:trPr>
              <w:tc>
                <w:tcPr>
                  <w:tcW w:w="297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EB6DF79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A80577" w14:textId="77777777" w:rsidR="009C58CF" w:rsidRPr="009C58CF" w:rsidRDefault="009C58CF" w:rsidP="001D1E67">
                  <w:pPr>
                    <w:widowControl w:val="0"/>
                    <w:spacing w:after="0" w:line="200" w:lineRule="exact"/>
                    <w:ind w:left="18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Emodialisi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E67E45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870751" w14:textId="77777777" w:rsidR="009C58CF" w:rsidRPr="009C58CF" w:rsidRDefault="009C58CF" w:rsidP="001D1E67">
                  <w:pPr>
                    <w:widowControl w:val="0"/>
                    <w:spacing w:after="0" w:line="200" w:lineRule="exact"/>
                    <w:ind w:left="147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F1B92" w:rsidRPr="009C58CF" w14:paraId="7FE606B9" w14:textId="77777777" w:rsidTr="006E0AD9">
              <w:trPr>
                <w:trHeight w:hRule="exact" w:val="490"/>
              </w:trPr>
              <w:tc>
                <w:tcPr>
                  <w:tcW w:w="297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6A4717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35EA8B" w14:textId="77777777" w:rsidR="009C58CF" w:rsidRPr="009C58CF" w:rsidRDefault="009C58CF" w:rsidP="001D1E67">
                  <w:pPr>
                    <w:widowControl w:val="0"/>
                    <w:spacing w:after="0" w:line="200" w:lineRule="exact"/>
                    <w:ind w:left="187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Ecografia renale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7377EA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CC264C" w14:textId="77777777" w:rsidR="009C58CF" w:rsidRPr="009C58CF" w:rsidRDefault="009C58CF" w:rsidP="001D1E67">
                  <w:pPr>
                    <w:widowControl w:val="0"/>
                    <w:spacing w:after="0" w:line="200" w:lineRule="exact"/>
                    <w:ind w:left="147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69CF499" w14:textId="77777777" w:rsidR="009C58CF" w:rsidRDefault="009C58CF" w:rsidP="009C58CF">
            <w:pPr>
              <w:widowControl w:val="0"/>
              <w:spacing w:line="200" w:lineRule="exact"/>
              <w:rPr>
                <w:rFonts w:ascii="Trebuchet MS" w:eastAsia="Calibri" w:hAnsi="Trebuchet MS" w:cs="Times New Roman"/>
                <w:b/>
                <w:sz w:val="10"/>
                <w:szCs w:val="20"/>
                <w:lang w:eastAsia="it-IT"/>
              </w:rPr>
            </w:pPr>
          </w:p>
          <w:p w14:paraId="3E606221" w14:textId="77777777" w:rsidR="009B3223" w:rsidRPr="00863214" w:rsidRDefault="009B3223" w:rsidP="009C58CF">
            <w:pPr>
              <w:widowControl w:val="0"/>
              <w:spacing w:line="200" w:lineRule="exact"/>
              <w:rPr>
                <w:rFonts w:ascii="Trebuchet MS" w:eastAsia="Calibri" w:hAnsi="Trebuchet MS" w:cs="Times New Roman"/>
                <w:b/>
                <w:sz w:val="10"/>
                <w:szCs w:val="20"/>
                <w:lang w:eastAsia="it-IT"/>
              </w:rPr>
            </w:pPr>
          </w:p>
          <w:tbl>
            <w:tblPr>
              <w:tblW w:w="9639" w:type="dxa"/>
              <w:tblInd w:w="2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77"/>
              <w:gridCol w:w="2850"/>
              <w:gridCol w:w="1119"/>
              <w:gridCol w:w="2693"/>
            </w:tblGrid>
            <w:tr w:rsidR="006F1B92" w:rsidRPr="009C58CF" w14:paraId="5B9432A3" w14:textId="77777777" w:rsidTr="00863214">
              <w:trPr>
                <w:trHeight w:hRule="exact" w:val="1377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12A16FF2" w14:textId="77777777" w:rsidR="009C58CF" w:rsidRPr="006E0AD9" w:rsidRDefault="00863214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</w:pPr>
                  <w:r w:rsidRPr="006E0AD9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  <w:t>STANDARD STRUTTURALI</w:t>
                  </w: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5650563A" w14:textId="77777777" w:rsidR="009C58CF" w:rsidRPr="006E0AD9" w:rsidRDefault="00863214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</w:pPr>
                  <w:r w:rsidRPr="006E0AD9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  <w:t>Livelli minimi di accettabilità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6308DB91" w14:textId="77777777" w:rsidR="009C58CF" w:rsidRPr="006E0AD9" w:rsidRDefault="009C58CF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</w:pPr>
                  <w:r w:rsidRPr="006E0AD9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  <w:t>Indicare</w:t>
                  </w:r>
                </w:p>
                <w:p w14:paraId="65DC241D" w14:textId="77777777" w:rsidR="009C58CF" w:rsidRPr="006E0AD9" w:rsidRDefault="009C58CF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</w:pPr>
                  <w:r w:rsidRPr="006E0AD9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  <w:t>SI/NO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49624F97" w14:textId="77777777" w:rsidR="009C58CF" w:rsidRPr="006E0AD9" w:rsidRDefault="009C58CF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</w:pPr>
                  <w:r w:rsidRPr="006E0AD9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  <w:t>Se non presente nella U.O. indicare se presente nell’Ospedale che ospita l’U.O</w:t>
                  </w:r>
                  <w:r w:rsidR="006F1B92" w:rsidRPr="006E0AD9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  <w:t>.</w:t>
                  </w:r>
                </w:p>
              </w:tc>
            </w:tr>
            <w:tr w:rsidR="006F1B92" w:rsidRPr="009C58CF" w14:paraId="533FA8D2" w14:textId="77777777" w:rsidTr="00863214">
              <w:trPr>
                <w:trHeight w:hRule="exact" w:val="539"/>
              </w:trPr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F678ECC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B) ANNESSI*</w:t>
                  </w:r>
                </w:p>
                <w:p w14:paraId="22DE246B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*almeno tre degli standard annessi devono essere necessariamente presenti nella struttura di sede o nell’Azienda che la ospita ed almeno uno deve essere necessariamente presente nella struttura collegata o nell’Azienda che lo ospita</w:t>
                  </w: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27DD76" w14:textId="77777777" w:rsidR="009C58CF" w:rsidRPr="009C58CF" w:rsidRDefault="009C58CF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Dialisi peritoneale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67C15E" w14:textId="77777777" w:rsidR="009C58CF" w:rsidRPr="009C58CF" w:rsidRDefault="009C58CF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723A9E" w14:textId="77777777" w:rsidR="009C58CF" w:rsidRPr="009C58CF" w:rsidRDefault="009C58CF" w:rsidP="006F1B92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F1B92" w:rsidRPr="009C58CF" w14:paraId="1B51FB18" w14:textId="77777777" w:rsidTr="00863214">
              <w:trPr>
                <w:trHeight w:hRule="exact" w:val="561"/>
              </w:trPr>
              <w:tc>
                <w:tcPr>
                  <w:tcW w:w="297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C3C6FEF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EF007" w14:textId="77777777" w:rsidR="009C58CF" w:rsidRPr="009C58CF" w:rsidRDefault="009C58CF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Centro trapianti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6B0BF7" w14:textId="77777777" w:rsidR="009C58CF" w:rsidRPr="009C58CF" w:rsidRDefault="009C58CF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6F141" w14:textId="77777777" w:rsidR="009C58CF" w:rsidRPr="009C58CF" w:rsidRDefault="009C58CF" w:rsidP="006F1B92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F1B92" w:rsidRPr="009C58CF" w14:paraId="1984A00B" w14:textId="77777777" w:rsidTr="00863214">
              <w:trPr>
                <w:trHeight w:hRule="exact" w:val="583"/>
              </w:trPr>
              <w:tc>
                <w:tcPr>
                  <w:tcW w:w="297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31A8F34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F47C4F" w14:textId="77777777" w:rsidR="009C58CF" w:rsidRPr="009C58CF" w:rsidRDefault="009C58CF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proofErr w:type="gramStart"/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Ambulatorio ipertensione</w:t>
                  </w:r>
                  <w:proofErr w:type="gramEnd"/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51A1F0" w14:textId="77777777" w:rsidR="009C58CF" w:rsidRPr="009C58CF" w:rsidRDefault="009C58CF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BE59B7" w14:textId="77777777" w:rsidR="009C58CF" w:rsidRPr="009C58CF" w:rsidRDefault="009C58CF" w:rsidP="006F1B92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F1B92" w:rsidRPr="009C58CF" w14:paraId="14166F07" w14:textId="77777777" w:rsidTr="00863214">
              <w:trPr>
                <w:trHeight w:hRule="exact" w:val="705"/>
              </w:trPr>
              <w:tc>
                <w:tcPr>
                  <w:tcW w:w="297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FC8251" w14:textId="77777777" w:rsidR="009C58CF" w:rsidRPr="009C58CF" w:rsidRDefault="009C58CF" w:rsidP="009C58CF">
                  <w:pPr>
                    <w:widowControl w:val="0"/>
                    <w:spacing w:after="0" w:line="200" w:lineRule="exact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20195E" w14:textId="77777777" w:rsidR="009C58CF" w:rsidRPr="009C58CF" w:rsidRDefault="009C58CF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Centro antidiabetico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7A10FB" w14:textId="77777777" w:rsidR="009C58CF" w:rsidRPr="009C58CF" w:rsidRDefault="009C58CF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EA1AE4" w14:textId="77777777" w:rsidR="009C58CF" w:rsidRPr="009C58CF" w:rsidRDefault="009C58CF" w:rsidP="006F1B92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BAE1CFC" w14:textId="77777777" w:rsidR="00863214" w:rsidRDefault="00863214" w:rsidP="009C58CF">
            <w:pPr>
              <w:widowControl w:val="0"/>
              <w:spacing w:line="200" w:lineRule="exact"/>
              <w:rPr>
                <w:rFonts w:ascii="Trebuchet MS" w:eastAsia="Calibri" w:hAnsi="Trebuchet MS" w:cs="Times New Roman"/>
                <w:b/>
                <w:sz w:val="10"/>
                <w:szCs w:val="20"/>
                <w:lang w:eastAsia="it-IT"/>
              </w:rPr>
            </w:pPr>
          </w:p>
          <w:p w14:paraId="219AC74A" w14:textId="77777777" w:rsidR="006E0AD9" w:rsidRDefault="006E0AD9" w:rsidP="009C58CF">
            <w:pPr>
              <w:widowControl w:val="0"/>
              <w:spacing w:line="200" w:lineRule="exact"/>
              <w:rPr>
                <w:rFonts w:ascii="Trebuchet MS" w:eastAsia="Calibri" w:hAnsi="Trebuchet MS" w:cs="Times New Roman"/>
                <w:b/>
                <w:sz w:val="10"/>
                <w:szCs w:val="20"/>
                <w:lang w:eastAsia="it-IT"/>
              </w:rPr>
            </w:pPr>
          </w:p>
          <w:p w14:paraId="49DC3042" w14:textId="77777777" w:rsidR="006E0AD9" w:rsidRPr="00863214" w:rsidRDefault="006E0AD9" w:rsidP="009C58CF">
            <w:pPr>
              <w:widowControl w:val="0"/>
              <w:spacing w:line="200" w:lineRule="exact"/>
              <w:rPr>
                <w:rFonts w:ascii="Trebuchet MS" w:eastAsia="Calibri" w:hAnsi="Trebuchet MS" w:cs="Times New Roman"/>
                <w:b/>
                <w:sz w:val="10"/>
                <w:szCs w:val="20"/>
                <w:lang w:eastAsia="it-IT"/>
              </w:rPr>
            </w:pPr>
          </w:p>
          <w:tbl>
            <w:tblPr>
              <w:tblW w:w="9636" w:type="dxa"/>
              <w:tblInd w:w="3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99"/>
              <w:gridCol w:w="3787"/>
              <w:gridCol w:w="2450"/>
            </w:tblGrid>
            <w:tr w:rsidR="00863214" w:rsidRPr="009C58CF" w14:paraId="45BB1E97" w14:textId="77777777" w:rsidTr="006E0AD9">
              <w:trPr>
                <w:trHeight w:hRule="exact" w:val="721"/>
              </w:trPr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  <w:vAlign w:val="center"/>
                </w:tcPr>
                <w:p w14:paraId="1F342DAB" w14:textId="77777777" w:rsidR="00863214" w:rsidRPr="006E0AD9" w:rsidRDefault="00863214" w:rsidP="006E0AD9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</w:pPr>
                  <w:r w:rsidRPr="006E0AD9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  <w:t>STANDARD STRUTTURALI</w:t>
                  </w:r>
                </w:p>
              </w:tc>
              <w:tc>
                <w:tcPr>
                  <w:tcW w:w="3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  <w:vAlign w:val="center"/>
                </w:tcPr>
                <w:p w14:paraId="2FC8BCDC" w14:textId="77777777" w:rsidR="00863214" w:rsidRPr="006E0AD9" w:rsidRDefault="00863214" w:rsidP="006E0AD9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</w:pPr>
                  <w:r w:rsidRPr="006E0AD9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  <w:t>Livelli minimi di accettabilità</w:t>
                  </w:r>
                </w:p>
              </w:tc>
              <w:tc>
                <w:tcPr>
                  <w:tcW w:w="2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  <w:vAlign w:val="center"/>
                </w:tcPr>
                <w:p w14:paraId="4301FF31" w14:textId="77777777" w:rsidR="00863214" w:rsidRPr="006E0AD9" w:rsidRDefault="00863214" w:rsidP="00A4194C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</w:pPr>
                  <w:r w:rsidRPr="006E0AD9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  <w:t>Indicare</w:t>
                  </w:r>
                </w:p>
                <w:p w14:paraId="3EA7C847" w14:textId="77777777" w:rsidR="00863214" w:rsidRPr="006E0AD9" w:rsidRDefault="00863214" w:rsidP="00863214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</w:pPr>
                  <w:r w:rsidRPr="006E0AD9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eastAsia="it-IT"/>
                    </w:rPr>
                    <w:t>SI/NO</w:t>
                  </w:r>
                </w:p>
              </w:tc>
            </w:tr>
            <w:tr w:rsidR="009C58CF" w:rsidRPr="009C58CF" w14:paraId="20732146" w14:textId="77777777" w:rsidTr="006E0AD9">
              <w:trPr>
                <w:trHeight w:hRule="exact" w:val="419"/>
              </w:trPr>
              <w:tc>
                <w:tcPr>
                  <w:tcW w:w="33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69155AE" w14:textId="77777777" w:rsidR="009C58CF" w:rsidRPr="009C58CF" w:rsidRDefault="009C58CF" w:rsidP="006E0AD9">
                  <w:pPr>
                    <w:widowControl w:val="0"/>
                    <w:spacing w:after="0" w:line="200" w:lineRule="exact"/>
                    <w:ind w:left="-210" w:firstLine="210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C) SERVIZI GENERALI E DIAGNOSTICI DELLE AZIENDE CHE OSPITANO LE</w:t>
                  </w:r>
                  <w:r w:rsidR="00A4194C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STRUTTURE DI SEDE E QUELLE COLLEGATE</w:t>
                  </w:r>
                </w:p>
              </w:tc>
              <w:tc>
                <w:tcPr>
                  <w:tcW w:w="3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90D15A" w14:textId="77777777" w:rsidR="009C58CF" w:rsidRPr="009C58CF" w:rsidRDefault="009C58CF" w:rsidP="00A4194C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Radiologia e diagnostica per immagini</w:t>
                  </w:r>
                </w:p>
              </w:tc>
              <w:tc>
                <w:tcPr>
                  <w:tcW w:w="2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BC14B4" w14:textId="77777777" w:rsidR="009C58CF" w:rsidRPr="009C58CF" w:rsidRDefault="009C58CF" w:rsidP="00A4194C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C58CF" w:rsidRPr="009C58CF" w14:paraId="6A4FAD68" w14:textId="77777777" w:rsidTr="006E0AD9">
              <w:trPr>
                <w:trHeight w:hRule="exact" w:val="426"/>
              </w:trPr>
              <w:tc>
                <w:tcPr>
                  <w:tcW w:w="33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BD03E3D" w14:textId="77777777" w:rsidR="009C58CF" w:rsidRPr="009C58CF" w:rsidRDefault="009C58CF" w:rsidP="00A4194C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F092C2" w14:textId="77777777" w:rsidR="009C58CF" w:rsidRPr="009C58CF" w:rsidRDefault="009C58CF" w:rsidP="00A4194C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Medicina di laboratorio</w:t>
                  </w:r>
                </w:p>
              </w:tc>
              <w:tc>
                <w:tcPr>
                  <w:tcW w:w="2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3B0C31" w14:textId="77777777" w:rsidR="009C58CF" w:rsidRPr="009C58CF" w:rsidRDefault="009C58CF" w:rsidP="00A4194C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C58CF" w:rsidRPr="009C58CF" w14:paraId="5174F23F" w14:textId="77777777" w:rsidTr="006E0AD9">
              <w:trPr>
                <w:trHeight w:hRule="exact" w:val="433"/>
              </w:trPr>
              <w:tc>
                <w:tcPr>
                  <w:tcW w:w="33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BC677E" w14:textId="77777777" w:rsidR="009C58CF" w:rsidRPr="009C58CF" w:rsidRDefault="009C58CF" w:rsidP="00A4194C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DB1828" w14:textId="77777777" w:rsidR="009C58CF" w:rsidRPr="009C58CF" w:rsidRDefault="009C58CF" w:rsidP="00A4194C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  <w:r w:rsidRPr="009C58CF"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  <w:t>Urologia</w:t>
                  </w:r>
                </w:p>
              </w:tc>
              <w:tc>
                <w:tcPr>
                  <w:tcW w:w="2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3A5FAA" w14:textId="77777777" w:rsidR="009C58CF" w:rsidRPr="009C58CF" w:rsidRDefault="009C58CF" w:rsidP="00A4194C">
                  <w:pPr>
                    <w:widowControl w:val="0"/>
                    <w:spacing w:after="0" w:line="200" w:lineRule="exact"/>
                    <w:jc w:val="center"/>
                    <w:rPr>
                      <w:rFonts w:ascii="Trebuchet MS" w:eastAsia="Calibri" w:hAnsi="Trebuchet MS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E7E2D89" w14:textId="77777777" w:rsidR="009C58CF" w:rsidRPr="009C58CF" w:rsidRDefault="009C58CF" w:rsidP="009C58CF">
            <w:pPr>
              <w:widowControl w:val="0"/>
              <w:spacing w:line="200" w:lineRule="exact"/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02378F6A" w14:textId="77777777" w:rsidR="00863214" w:rsidRDefault="00863214" w:rsidP="009C58CF">
      <w:pPr>
        <w:widowControl w:val="0"/>
        <w:spacing w:after="0" w:line="200" w:lineRule="exact"/>
        <w:rPr>
          <w:rFonts w:ascii="Trebuchet MS" w:eastAsia="Calibri" w:hAnsi="Trebuchet MS" w:cs="Times New Roman"/>
          <w:b/>
          <w:sz w:val="10"/>
          <w:szCs w:val="20"/>
          <w:lang w:eastAsia="it-IT"/>
        </w:rPr>
      </w:pPr>
    </w:p>
    <w:p w14:paraId="28857FC5" w14:textId="77777777" w:rsidR="006E0AD9" w:rsidRPr="00863214" w:rsidRDefault="006E0AD9" w:rsidP="009C58CF">
      <w:pPr>
        <w:widowControl w:val="0"/>
        <w:spacing w:after="0" w:line="200" w:lineRule="exact"/>
        <w:rPr>
          <w:rFonts w:ascii="Trebuchet MS" w:eastAsia="Calibri" w:hAnsi="Trebuchet MS" w:cs="Times New Roman"/>
          <w:b/>
          <w:sz w:val="10"/>
          <w:szCs w:val="20"/>
          <w:lang w:eastAsia="it-IT"/>
        </w:rPr>
      </w:pPr>
    </w:p>
    <w:tbl>
      <w:tblPr>
        <w:tblW w:w="9688" w:type="dxa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4116"/>
        <w:gridCol w:w="2977"/>
      </w:tblGrid>
      <w:tr w:rsidR="009C58CF" w:rsidRPr="006E0AD9" w14:paraId="1949B7E2" w14:textId="77777777" w:rsidTr="0020590A">
        <w:trPr>
          <w:trHeight w:hRule="exact" w:val="580"/>
        </w:trPr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836D21" w14:textId="77777777" w:rsidR="009C58CF" w:rsidRPr="006E0AD9" w:rsidRDefault="009C58CF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</w:pPr>
            <w:r w:rsidRPr="006E0AD9"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  <w:t>STANDARD ORGANIZZATIVI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0FE5D2F" w14:textId="77777777" w:rsidR="009C58CF" w:rsidRPr="006E0AD9" w:rsidRDefault="009C58CF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</w:pPr>
            <w:r w:rsidRPr="006E0AD9"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  <w:t>Indicare numero</w:t>
            </w:r>
          </w:p>
        </w:tc>
      </w:tr>
      <w:tr w:rsidR="00DC393A" w:rsidRPr="009C58CF" w14:paraId="7E4454CF" w14:textId="77777777" w:rsidTr="0020590A">
        <w:trPr>
          <w:trHeight w:hRule="exact" w:val="573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0A7B" w14:textId="77777777" w:rsidR="00DC393A" w:rsidRPr="009C58CF" w:rsidRDefault="00DC393A" w:rsidP="009C58CF">
            <w:pPr>
              <w:widowControl w:val="0"/>
              <w:spacing w:after="0" w:line="200" w:lineRule="exact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PERSONALE MEDICO</w:t>
            </w:r>
            <w:r w:rsidR="00ED6A3D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DF0F" w14:textId="77777777" w:rsidR="00DC393A" w:rsidRPr="009C58CF" w:rsidRDefault="00DC393A" w:rsidP="006E0AD9">
            <w:pPr>
              <w:widowControl w:val="0"/>
              <w:spacing w:after="0" w:line="200" w:lineRule="exact"/>
              <w:ind w:left="150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Medici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1C23" w14:textId="77777777" w:rsidR="00DC393A" w:rsidRPr="009C58CF" w:rsidRDefault="00DC393A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DC393A" w:rsidRPr="009C58CF" w14:paraId="63026197" w14:textId="77777777" w:rsidTr="0020590A">
        <w:trPr>
          <w:trHeight w:hRule="exact" w:val="553"/>
        </w:trPr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69132" w14:textId="77777777" w:rsidR="00DC393A" w:rsidRPr="009C58CF" w:rsidRDefault="00DC393A" w:rsidP="009C58CF">
            <w:pPr>
              <w:widowControl w:val="0"/>
              <w:spacing w:after="0" w:line="200" w:lineRule="exact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PERSONALE SANITARIO</w:t>
            </w:r>
            <w:r w:rsidR="00ED6A3D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F8B7" w14:textId="77777777" w:rsidR="00DC393A" w:rsidRPr="009C58CF" w:rsidRDefault="00DC393A" w:rsidP="006E0AD9">
            <w:pPr>
              <w:widowControl w:val="0"/>
              <w:spacing w:after="0" w:line="200" w:lineRule="exact"/>
              <w:ind w:left="150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Personale Tecnico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5E3F" w14:textId="77777777" w:rsidR="00DC393A" w:rsidRPr="009C58CF" w:rsidRDefault="00DC393A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DC393A" w:rsidRPr="009C58CF" w14:paraId="1A061BE3" w14:textId="77777777" w:rsidTr="0020590A">
        <w:trPr>
          <w:trHeight w:hRule="exact" w:val="433"/>
        </w:trPr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BB5D" w14:textId="77777777" w:rsidR="00DC393A" w:rsidRPr="009C58CF" w:rsidRDefault="00DC393A" w:rsidP="009C58CF">
            <w:pPr>
              <w:widowControl w:val="0"/>
              <w:spacing w:after="0" w:line="200" w:lineRule="exact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D300" w14:textId="77777777" w:rsidR="00DC393A" w:rsidRPr="009C58CF" w:rsidRDefault="00DC393A" w:rsidP="006E0AD9">
            <w:pPr>
              <w:widowControl w:val="0"/>
              <w:spacing w:after="0" w:line="200" w:lineRule="exact"/>
              <w:ind w:left="150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Personale Infermieristico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765A" w14:textId="77777777" w:rsidR="00DC393A" w:rsidRPr="009C58CF" w:rsidRDefault="00DC393A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</w:tr>
    </w:tbl>
    <w:p w14:paraId="776887FD" w14:textId="77777777" w:rsidR="009C58CF" w:rsidRDefault="009C58CF" w:rsidP="009C58CF">
      <w:pPr>
        <w:widowControl w:val="0"/>
        <w:spacing w:after="0" w:line="200" w:lineRule="exact"/>
        <w:rPr>
          <w:rFonts w:ascii="Trebuchet MS" w:eastAsia="Calibri" w:hAnsi="Trebuchet MS" w:cs="Times New Roman"/>
          <w:b/>
          <w:sz w:val="10"/>
          <w:szCs w:val="20"/>
          <w:lang w:eastAsia="it-IT"/>
        </w:rPr>
      </w:pPr>
    </w:p>
    <w:p w14:paraId="0035DB6B" w14:textId="77777777" w:rsidR="00ED6A3D" w:rsidRDefault="00ED6A3D" w:rsidP="00ED6A3D">
      <w:pPr>
        <w:widowControl w:val="0"/>
        <w:spacing w:after="0" w:line="200" w:lineRule="exact"/>
        <w:ind w:left="142"/>
        <w:rPr>
          <w:rFonts w:ascii="Trebuchet MS" w:eastAsia="Calibri" w:hAnsi="Trebuchet MS" w:cs="Times New Roman"/>
          <w:b/>
          <w:sz w:val="10"/>
          <w:szCs w:val="20"/>
          <w:lang w:eastAsia="it-IT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p w14:paraId="2D2F3791" w14:textId="77777777" w:rsidR="00ED6A3D" w:rsidRPr="00863214" w:rsidRDefault="00ED6A3D" w:rsidP="009C58CF">
      <w:pPr>
        <w:widowControl w:val="0"/>
        <w:spacing w:after="0" w:line="200" w:lineRule="exact"/>
        <w:rPr>
          <w:rFonts w:ascii="Trebuchet MS" w:eastAsia="Calibri" w:hAnsi="Trebuchet MS" w:cs="Times New Roman"/>
          <w:b/>
          <w:sz w:val="10"/>
          <w:szCs w:val="20"/>
          <w:lang w:eastAsia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2271"/>
        <w:gridCol w:w="1510"/>
        <w:gridCol w:w="1511"/>
        <w:gridCol w:w="1653"/>
      </w:tblGrid>
      <w:tr w:rsidR="00863214" w:rsidRPr="009C58CF" w14:paraId="6910626C" w14:textId="77777777" w:rsidTr="006E0AD9">
        <w:trPr>
          <w:trHeight w:hRule="exact" w:val="155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7738927" w14:textId="77777777" w:rsidR="00863214" w:rsidRPr="006E0AD9" w:rsidRDefault="00863214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</w:pPr>
            <w:r w:rsidRPr="006E0AD9"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  <w:lastRenderedPageBreak/>
              <w:t>STANDARD ASSISTENZIALI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6614600" w14:textId="77777777" w:rsidR="00863214" w:rsidRPr="006E0AD9" w:rsidRDefault="00863214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</w:pPr>
            <w:r w:rsidRPr="006E0AD9"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CC76DFB" w14:textId="77777777" w:rsidR="00863214" w:rsidRPr="006E0AD9" w:rsidRDefault="00863214" w:rsidP="006E0AD9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</w:pPr>
            <w:r w:rsidRPr="006E0AD9"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  <w:t>Indicare numero</w:t>
            </w:r>
          </w:p>
          <w:p w14:paraId="59D2F2F3" w14:textId="77777777" w:rsidR="00863214" w:rsidRPr="006E0AD9" w:rsidRDefault="00863214" w:rsidP="006E0AD9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</w:pPr>
            <w:r w:rsidRPr="006E0AD9"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  <w:t>(volume complessivo annuo U.O.)</w:t>
            </w:r>
          </w:p>
          <w:p w14:paraId="0CBF3A09" w14:textId="1DA00740" w:rsidR="006E0AD9" w:rsidRPr="006E0AD9" w:rsidRDefault="006E0AD9" w:rsidP="006E0AD9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eastAsia="it-IT"/>
              </w:rPr>
            </w:pPr>
            <w:r w:rsidRPr="00CE0FF9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</w:t>
            </w:r>
            <w:r w:rsidR="003209BC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F221203" w14:textId="77777777" w:rsidR="00863214" w:rsidRPr="006E0AD9" w:rsidRDefault="00863214" w:rsidP="006E0AD9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b/>
                <w:sz w:val="16"/>
                <w:szCs w:val="16"/>
                <w:lang w:eastAsia="it-IT"/>
              </w:rPr>
            </w:pPr>
            <w:r w:rsidRPr="006E0AD9">
              <w:rPr>
                <w:rFonts w:ascii="Trebuchet MS" w:eastAsia="Calibri" w:hAnsi="Trebuchet MS" w:cs="Times New Roman"/>
                <w:b/>
                <w:sz w:val="16"/>
                <w:szCs w:val="16"/>
                <w:lang w:eastAsia="it-IT"/>
              </w:rPr>
              <w:t>Parametri individuati dal D.I. 402/2017 per la struttura di sede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919AD0A" w14:textId="77777777" w:rsidR="00863214" w:rsidRPr="006E0AD9" w:rsidRDefault="0038532A" w:rsidP="006E0AD9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b/>
                <w:sz w:val="16"/>
                <w:szCs w:val="16"/>
                <w:lang w:eastAsia="it-IT"/>
              </w:rPr>
            </w:pPr>
            <w:r w:rsidRPr="006E0AD9">
              <w:rPr>
                <w:rFonts w:ascii="Trebuchet MS" w:eastAsia="Calibri" w:hAnsi="Trebuchet MS" w:cs="Times New Roman"/>
                <w:b/>
                <w:sz w:val="16"/>
                <w:szCs w:val="16"/>
                <w:lang w:eastAsia="it-IT"/>
              </w:rPr>
              <w:t>Parametri individuati dal D.I. 402/2017 per la struttura collegata</w:t>
            </w:r>
          </w:p>
        </w:tc>
      </w:tr>
      <w:tr w:rsidR="00863214" w:rsidRPr="009C58CF" w14:paraId="26D73596" w14:textId="77777777" w:rsidTr="00454548">
        <w:trPr>
          <w:trHeight w:hRule="exact" w:val="573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CAF0" w14:textId="77777777" w:rsidR="00863214" w:rsidRPr="009C58CF" w:rsidRDefault="00863214" w:rsidP="00DC393A">
            <w:pPr>
              <w:widowControl w:val="0"/>
              <w:spacing w:after="0" w:line="200" w:lineRule="exact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A) RICOVERI ANNUI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1CC5" w14:textId="61AAD895" w:rsidR="00863214" w:rsidRPr="009C58CF" w:rsidRDefault="00863214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Degenze + Day Hospital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AB9F" w14:textId="77777777" w:rsidR="00863214" w:rsidRPr="009C58CF" w:rsidRDefault="00863214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EEEB" w14:textId="77777777" w:rsidR="00863214" w:rsidRPr="009C58CF" w:rsidRDefault="0038532A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N. 300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8677" w14:textId="77777777" w:rsidR="00863214" w:rsidRPr="009C58CF" w:rsidRDefault="0038532A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N. 250</w:t>
            </w:r>
          </w:p>
        </w:tc>
      </w:tr>
      <w:tr w:rsidR="00863214" w:rsidRPr="009C58CF" w14:paraId="650E6368" w14:textId="77777777" w:rsidTr="00454548">
        <w:trPr>
          <w:trHeight w:hRule="exact" w:val="567"/>
        </w:trPr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F715E" w14:textId="77777777" w:rsidR="00863214" w:rsidRPr="009C58CF" w:rsidRDefault="00863214" w:rsidP="00DC393A">
            <w:pPr>
              <w:widowControl w:val="0"/>
              <w:spacing w:after="0" w:line="200" w:lineRule="exact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B) AMBULATORI SPECIALISTICI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EDA1" w14:textId="77777777" w:rsidR="00863214" w:rsidRPr="009C58CF" w:rsidRDefault="00863214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Ambulatori</w:t>
            </w:r>
          </w:p>
          <w:p w14:paraId="1CD50219" w14:textId="77777777" w:rsidR="00863214" w:rsidRPr="009C58CF" w:rsidRDefault="00863214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Day service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2CEF" w14:textId="77777777" w:rsidR="00863214" w:rsidRPr="009C58CF" w:rsidRDefault="00863214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9AF9" w14:textId="77777777" w:rsidR="00863214" w:rsidRPr="009C58CF" w:rsidRDefault="0038532A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N. 1.000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2D9B" w14:textId="77777777" w:rsidR="00863214" w:rsidRPr="009C58CF" w:rsidRDefault="0038532A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N. 500</w:t>
            </w:r>
          </w:p>
        </w:tc>
      </w:tr>
      <w:tr w:rsidR="00863214" w:rsidRPr="009C58CF" w14:paraId="45DDC560" w14:textId="77777777" w:rsidTr="00454548">
        <w:trPr>
          <w:trHeight w:hRule="exact" w:val="419"/>
        </w:trPr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6D49" w14:textId="77777777" w:rsidR="00863214" w:rsidRPr="009C58CF" w:rsidRDefault="00863214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87ED" w14:textId="77777777" w:rsidR="00863214" w:rsidRPr="009C58CF" w:rsidRDefault="00863214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 w:rsidRPr="009C58CF"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Emodialisi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530F" w14:textId="77777777" w:rsidR="00863214" w:rsidRPr="009C58CF" w:rsidRDefault="00863214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36A0" w14:textId="77777777" w:rsidR="00863214" w:rsidRPr="009C58CF" w:rsidRDefault="0038532A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N. 800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703F" w14:textId="77777777" w:rsidR="00863214" w:rsidRPr="009C58CF" w:rsidRDefault="0038532A" w:rsidP="00DC393A">
            <w:pPr>
              <w:widowControl w:val="0"/>
              <w:spacing w:after="0" w:line="200" w:lineRule="exact"/>
              <w:jc w:val="center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  <w:t>N. 400</w:t>
            </w:r>
          </w:p>
        </w:tc>
      </w:tr>
    </w:tbl>
    <w:p w14:paraId="527360DD" w14:textId="77777777" w:rsidR="006E0AD9" w:rsidRPr="009C58CF" w:rsidRDefault="006E0AD9" w:rsidP="009C58CF">
      <w:pPr>
        <w:widowControl w:val="0"/>
        <w:spacing w:after="0" w:line="200" w:lineRule="exact"/>
        <w:rPr>
          <w:rFonts w:ascii="Trebuchet MS" w:eastAsia="Calibri" w:hAnsi="Trebuchet MS" w:cs="Times New Roman"/>
          <w:b/>
          <w:sz w:val="20"/>
          <w:szCs w:val="20"/>
          <w:lang w:eastAsia="it-IT"/>
        </w:rPr>
      </w:pPr>
    </w:p>
    <w:p w14:paraId="2EADD9B8" w14:textId="77777777" w:rsidR="009C58CF" w:rsidRPr="009C58CF" w:rsidRDefault="009C58CF" w:rsidP="009C58CF">
      <w:pPr>
        <w:widowControl w:val="0"/>
        <w:spacing w:after="0" w:line="200" w:lineRule="exact"/>
        <w:rPr>
          <w:rFonts w:ascii="Trebuchet MS" w:eastAsia="Calibri" w:hAnsi="Trebuchet MS" w:cs="Times New Roman"/>
          <w:b/>
          <w:sz w:val="20"/>
          <w:szCs w:val="20"/>
          <w:lang w:eastAsia="it-IT"/>
        </w:rPr>
      </w:pPr>
    </w:p>
    <w:p w14:paraId="5E86438E" w14:textId="77777777" w:rsidR="00454548" w:rsidRPr="003E7191" w:rsidRDefault="00454548" w:rsidP="00454548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5FDA8503" w14:textId="77777777" w:rsidR="00454548" w:rsidRDefault="00454548" w:rsidP="00454548">
      <w:pPr>
        <w:contextualSpacing/>
        <w:jc w:val="center"/>
        <w:rPr>
          <w:rFonts w:ascii="Trebuchet MS" w:hAnsi="Trebuchet MS"/>
        </w:rPr>
      </w:pPr>
    </w:p>
    <w:p w14:paraId="5D2DA98B" w14:textId="77777777" w:rsidR="00454548" w:rsidRPr="003E7191" w:rsidRDefault="00454548" w:rsidP="00454548">
      <w:pPr>
        <w:contextualSpacing/>
        <w:jc w:val="center"/>
        <w:rPr>
          <w:rFonts w:ascii="Trebuchet MS" w:hAnsi="Trebuchet MS"/>
        </w:rPr>
      </w:pPr>
    </w:p>
    <w:p w14:paraId="3BCE1116" w14:textId="77777777" w:rsidR="0038532A" w:rsidRPr="00454548" w:rsidRDefault="00454548" w:rsidP="00454548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>______________________________________________</w:t>
      </w:r>
      <w:bookmarkStart w:id="0" w:name="_GoBack"/>
      <w:bookmarkEnd w:id="0"/>
      <w:r w:rsidRPr="003E7191">
        <w:rPr>
          <w:rFonts w:ascii="Trebuchet MS" w:hAnsi="Trebuchet MS"/>
        </w:rPr>
        <w:t>___________________</w:t>
      </w:r>
    </w:p>
    <w:sectPr w:rsidR="0038532A" w:rsidRPr="00454548" w:rsidSect="005E04B1">
      <w:footerReference w:type="even" r:id="rId7"/>
      <w:footerReference w:type="default" r:id="rId8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BB492" w14:textId="77777777" w:rsidR="00852EFB" w:rsidRDefault="00C85B55">
      <w:pPr>
        <w:spacing w:after="0" w:line="240" w:lineRule="auto"/>
      </w:pPr>
      <w:r>
        <w:separator/>
      </w:r>
    </w:p>
  </w:endnote>
  <w:endnote w:type="continuationSeparator" w:id="0">
    <w:p w14:paraId="010AFA3E" w14:textId="77777777" w:rsidR="00852EFB" w:rsidRDefault="00C8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8C723" w14:textId="77777777" w:rsidR="005E04B1" w:rsidRDefault="005E04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6C7D67" w14:textId="77777777" w:rsidR="005E04B1" w:rsidRDefault="005E04B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541A5" w14:textId="77777777" w:rsidR="005E04B1" w:rsidRDefault="005E04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40B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EF43353" w14:textId="77777777" w:rsidR="007C1A0B" w:rsidRDefault="007C1A0B" w:rsidP="007C1A0B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5E73F1">
      <w:rPr>
        <w:sz w:val="16"/>
        <w:szCs w:val="16"/>
      </w:rPr>
      <w:t>8</w:t>
    </w:r>
    <w:r>
      <w:rPr>
        <w:sz w:val="16"/>
        <w:szCs w:val="16"/>
      </w:rPr>
      <w:t>.</w:t>
    </w:r>
    <w:r w:rsidR="005E73F1">
      <w:rPr>
        <w:sz w:val="16"/>
        <w:szCs w:val="16"/>
      </w:rPr>
      <w:t>2</w:t>
    </w:r>
    <w:r>
      <w:rPr>
        <w:sz w:val="16"/>
        <w:szCs w:val="16"/>
      </w:rPr>
      <w:t>.202</w:t>
    </w:r>
    <w:r w:rsidR="005E73F1">
      <w:rPr>
        <w:sz w:val="16"/>
        <w:szCs w:val="16"/>
      </w:rPr>
      <w:t>5</w:t>
    </w:r>
  </w:p>
  <w:p w14:paraId="7961F5EE" w14:textId="77777777" w:rsidR="005E04B1" w:rsidRDefault="005E04B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49230" w14:textId="77777777" w:rsidR="00852EFB" w:rsidRDefault="00C85B55">
      <w:pPr>
        <w:spacing w:after="0" w:line="240" w:lineRule="auto"/>
      </w:pPr>
      <w:r>
        <w:separator/>
      </w:r>
    </w:p>
  </w:footnote>
  <w:footnote w:type="continuationSeparator" w:id="0">
    <w:p w14:paraId="1C09167A" w14:textId="77777777" w:rsidR="00852EFB" w:rsidRDefault="00C85B55">
      <w:pPr>
        <w:spacing w:after="0" w:line="240" w:lineRule="auto"/>
      </w:pPr>
      <w:r>
        <w:continuationSeparator/>
      </w:r>
    </w:p>
  </w:footnote>
  <w:footnote w:id="1">
    <w:p w14:paraId="23B01466" w14:textId="77777777" w:rsidR="00A766C4" w:rsidRDefault="00A766C4" w:rsidP="00A766C4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350B4ADF" w14:textId="77777777" w:rsidR="00A766C4" w:rsidRDefault="00A766C4" w:rsidP="00A766C4">
      <w:pPr>
        <w:pStyle w:val="Testonotaapidipagina"/>
        <w:jc w:val="both"/>
        <w:rPr>
          <w:sz w:val="16"/>
          <w:szCs w:val="16"/>
        </w:rPr>
      </w:pPr>
    </w:p>
    <w:p w14:paraId="0D44213C" w14:textId="77777777" w:rsidR="00A766C4" w:rsidRPr="00AF7AAC" w:rsidRDefault="00A766C4" w:rsidP="00A766C4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20"/>
    <w:multiLevelType w:val="singleLevel"/>
    <w:tmpl w:val="00000020"/>
    <w:name w:val="WW8Num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27"/>
    <w:multiLevelType w:val="singleLevel"/>
    <w:tmpl w:val="00000027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2E"/>
    <w:multiLevelType w:val="multilevel"/>
    <w:tmpl w:val="0000002E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E3A4E4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B1"/>
    <w:rsid w:val="0000035B"/>
    <w:rsid w:val="00133217"/>
    <w:rsid w:val="00164F8E"/>
    <w:rsid w:val="0016513F"/>
    <w:rsid w:val="00183562"/>
    <w:rsid w:val="001D1E67"/>
    <w:rsid w:val="0020590A"/>
    <w:rsid w:val="002369C5"/>
    <w:rsid w:val="00256886"/>
    <w:rsid w:val="002653E7"/>
    <w:rsid w:val="00265BE3"/>
    <w:rsid w:val="0029366E"/>
    <w:rsid w:val="002A6218"/>
    <w:rsid w:val="002D0582"/>
    <w:rsid w:val="002D207E"/>
    <w:rsid w:val="002D2C73"/>
    <w:rsid w:val="002E27BA"/>
    <w:rsid w:val="003209BC"/>
    <w:rsid w:val="0034537A"/>
    <w:rsid w:val="00352167"/>
    <w:rsid w:val="00354A3E"/>
    <w:rsid w:val="0038532A"/>
    <w:rsid w:val="003C0109"/>
    <w:rsid w:val="003E3CD8"/>
    <w:rsid w:val="00401270"/>
    <w:rsid w:val="004039A3"/>
    <w:rsid w:val="00454548"/>
    <w:rsid w:val="004557E1"/>
    <w:rsid w:val="00490D6F"/>
    <w:rsid w:val="00525AC0"/>
    <w:rsid w:val="005579F0"/>
    <w:rsid w:val="005E04B1"/>
    <w:rsid w:val="005E73F1"/>
    <w:rsid w:val="006000CC"/>
    <w:rsid w:val="00602C5C"/>
    <w:rsid w:val="006E0AD9"/>
    <w:rsid w:val="006E47A9"/>
    <w:rsid w:val="006E4DA1"/>
    <w:rsid w:val="006F1B92"/>
    <w:rsid w:val="007102E8"/>
    <w:rsid w:val="00777B76"/>
    <w:rsid w:val="007C1A0B"/>
    <w:rsid w:val="00852EFB"/>
    <w:rsid w:val="00863214"/>
    <w:rsid w:val="008823CC"/>
    <w:rsid w:val="008B775E"/>
    <w:rsid w:val="00913198"/>
    <w:rsid w:val="00960220"/>
    <w:rsid w:val="009A72D7"/>
    <w:rsid w:val="009A7546"/>
    <w:rsid w:val="009B3223"/>
    <w:rsid w:val="009B5023"/>
    <w:rsid w:val="009C58CF"/>
    <w:rsid w:val="009C749F"/>
    <w:rsid w:val="00A4194C"/>
    <w:rsid w:val="00A511A6"/>
    <w:rsid w:val="00A766C4"/>
    <w:rsid w:val="00B00B18"/>
    <w:rsid w:val="00B11ADF"/>
    <w:rsid w:val="00B23477"/>
    <w:rsid w:val="00B5106E"/>
    <w:rsid w:val="00B6562D"/>
    <w:rsid w:val="00BB548D"/>
    <w:rsid w:val="00C1251F"/>
    <w:rsid w:val="00C53F15"/>
    <w:rsid w:val="00C81130"/>
    <w:rsid w:val="00C85B55"/>
    <w:rsid w:val="00CA3F9A"/>
    <w:rsid w:val="00CE0FF9"/>
    <w:rsid w:val="00D46EFF"/>
    <w:rsid w:val="00D55035"/>
    <w:rsid w:val="00DA086A"/>
    <w:rsid w:val="00DA19B5"/>
    <w:rsid w:val="00DC393A"/>
    <w:rsid w:val="00E024EF"/>
    <w:rsid w:val="00E440B7"/>
    <w:rsid w:val="00E57902"/>
    <w:rsid w:val="00ED6A3D"/>
    <w:rsid w:val="00F23A7D"/>
    <w:rsid w:val="00F346B0"/>
    <w:rsid w:val="00F83A7C"/>
    <w:rsid w:val="00FA36BB"/>
    <w:rsid w:val="00FA4C14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B9B6"/>
  <w15:docId w15:val="{0CCB2577-7E11-4776-866A-5B0BF607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C58CF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ahoma" w:eastAsia="Times New Roman" w:hAnsi="Tahoma" w:cs="Times New Roman"/>
      <w:b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C58C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32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C58CF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9C58CF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ahoma" w:eastAsia="Times New Roman" w:hAnsi="Tahoma" w:cs="Times New Roman"/>
      <w:sz w:val="28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9C58CF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Tahoma" w:eastAsia="Times New Roman" w:hAnsi="Tahoma" w:cs="Times New Roman"/>
      <w:b/>
      <w:bCs/>
      <w:sz w:val="32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9C58CF"/>
    <w:pPr>
      <w:keepNext/>
      <w:numPr>
        <w:ilvl w:val="5"/>
        <w:numId w:val="1"/>
      </w:numPr>
      <w:pBdr>
        <w:top w:val="single" w:sz="4" w:space="16" w:color="000000"/>
        <w:left w:val="single" w:sz="4" w:space="4" w:color="000000"/>
        <w:bottom w:val="single" w:sz="4" w:space="17" w:color="000000"/>
        <w:right w:val="single" w:sz="4" w:space="4" w:color="000000"/>
      </w:pBdr>
      <w:suppressAutoHyphens/>
      <w:spacing w:after="0" w:line="360" w:lineRule="auto"/>
      <w:ind w:left="992" w:right="1276"/>
      <w:jc w:val="center"/>
      <w:outlineLvl w:val="5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9C58CF"/>
    <w:pPr>
      <w:keepNext/>
      <w:numPr>
        <w:ilvl w:val="6"/>
        <w:numId w:val="1"/>
      </w:numPr>
      <w:suppressAutoHyphens/>
      <w:spacing w:before="120" w:after="120" w:line="360" w:lineRule="auto"/>
      <w:ind w:left="-2196" w:firstLine="2196"/>
      <w:jc w:val="center"/>
      <w:outlineLvl w:val="6"/>
    </w:pPr>
    <w:rPr>
      <w:rFonts w:ascii="Tahoma" w:eastAsia="Times New Roman" w:hAnsi="Tahoma" w:cs="Times New Roman"/>
      <w:b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9C58CF"/>
    <w:pPr>
      <w:keepNext/>
      <w:numPr>
        <w:ilvl w:val="7"/>
        <w:numId w:val="1"/>
      </w:numPr>
      <w:suppressAutoHyphens/>
      <w:spacing w:after="0" w:line="240" w:lineRule="auto"/>
      <w:ind w:left="-2196"/>
      <w:jc w:val="center"/>
      <w:outlineLvl w:val="7"/>
    </w:pPr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9C58CF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Book Antiqua" w:eastAsia="Times New Roman" w:hAnsi="Book Antiqua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E04B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4B1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5E04B1"/>
  </w:style>
  <w:style w:type="table" w:styleId="Grigliatabella">
    <w:name w:val="Table Grid"/>
    <w:basedOn w:val="Tabellanormale"/>
    <w:uiPriority w:val="39"/>
    <w:rsid w:val="009C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C58CF"/>
    <w:rPr>
      <w:rFonts w:ascii="Tahoma" w:eastAsia="Times New Roman" w:hAnsi="Tahoma" w:cs="Times New Roman"/>
      <w:b/>
      <w:i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C58CF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C58CF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C58CF"/>
    <w:rPr>
      <w:rFonts w:ascii="Tahoma" w:eastAsia="Times New Roman" w:hAnsi="Tahoma" w:cs="Times New Roman"/>
      <w:sz w:val="28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C58CF"/>
    <w:rPr>
      <w:rFonts w:ascii="Tahoma" w:eastAsia="Times New Roman" w:hAnsi="Tahoma" w:cs="Times New Roman"/>
      <w:b/>
      <w:bCs/>
      <w:sz w:val="32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C58CF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C58CF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9C58CF"/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9C58CF"/>
    <w:rPr>
      <w:rFonts w:ascii="Book Antiqua" w:eastAsia="Times New Roman" w:hAnsi="Book Antiqua" w:cs="Times New Roman"/>
      <w:sz w:val="28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C58CF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58CF"/>
    <w:rPr>
      <w:rFonts w:ascii="Tahoma" w:eastAsia="Times New Roman" w:hAnsi="Tahoma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C58C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8CF"/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9C58C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8CF"/>
    <w:rPr>
      <w:rFonts w:ascii="Segoe UI" w:hAnsi="Segoe UI" w:cs="Segoe UI"/>
      <w:sz w:val="18"/>
      <w:szCs w:val="18"/>
    </w:rPr>
  </w:style>
  <w:style w:type="character" w:styleId="Rimandonotaapidipagina">
    <w:name w:val="footnote reference"/>
    <w:basedOn w:val="Carpredefinitoparagrafo"/>
    <w:uiPriority w:val="99"/>
    <w:unhideWhenUsed/>
    <w:rsid w:val="009C58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3214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Bonanno</dc:creator>
  <cp:keywords/>
  <dc:description/>
  <cp:lastModifiedBy>Galimova Ilmira</cp:lastModifiedBy>
  <cp:revision>3</cp:revision>
  <dcterms:created xsi:type="dcterms:W3CDTF">2025-03-13T10:59:00Z</dcterms:created>
  <dcterms:modified xsi:type="dcterms:W3CDTF">2025-03-13T10:59:00Z</dcterms:modified>
</cp:coreProperties>
</file>