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4547D" w14:textId="4B717980" w:rsidR="007C6F31" w:rsidRPr="007C6F31" w:rsidRDefault="007C6F31" w:rsidP="007E6F2C">
      <w:pPr>
        <w:spacing w:after="0" w:line="240" w:lineRule="auto"/>
        <w:jc w:val="both"/>
        <w:rPr>
          <w:rFonts w:ascii="Trebuchet MS" w:eastAsia="Times New Roman" w:hAnsi="Trebuchet MS" w:cs="Arial"/>
          <w:szCs w:val="24"/>
          <w:lang w:eastAsia="it-IT"/>
        </w:rPr>
      </w:pPr>
      <w:r w:rsidRPr="007C6F31">
        <w:rPr>
          <w:rFonts w:ascii="Trebuchet MS" w:eastAsia="Times New Roman" w:hAnsi="Trebuchet MS" w:cs="Arial"/>
          <w:b/>
          <w:iCs/>
          <w:sz w:val="20"/>
          <w:szCs w:val="24"/>
          <w:lang w:eastAsia="it-IT"/>
        </w:rPr>
        <w:t xml:space="preserve"> </w:t>
      </w:r>
    </w:p>
    <w:p w14:paraId="59CA1979" w14:textId="77777777" w:rsidR="007C6F31" w:rsidRPr="007C6F31" w:rsidRDefault="007C6F31" w:rsidP="007C6F31">
      <w:pPr>
        <w:spacing w:after="0" w:line="240" w:lineRule="auto"/>
        <w:ind w:left="142" w:right="-342"/>
        <w:jc w:val="center"/>
        <w:rPr>
          <w:rFonts w:ascii="Trebuchet MS" w:eastAsia="Times New Roman" w:hAnsi="Trebuchet MS" w:cs="Arial"/>
          <w:b/>
          <w:bCs/>
          <w:szCs w:val="24"/>
          <w:lang w:eastAsia="it-IT"/>
        </w:rPr>
      </w:pPr>
      <w:r w:rsidRPr="007C6F31">
        <w:rPr>
          <w:rFonts w:ascii="Trebuchet MS" w:eastAsia="Times New Roman" w:hAnsi="Trebuchet MS" w:cs="Arial"/>
          <w:b/>
          <w:bCs/>
          <w:szCs w:val="24"/>
          <w:lang w:eastAsia="it-IT"/>
        </w:rPr>
        <w:t>STRUTTURE POSTE A DISPOSIZIONE DELLA SCUOLA DI SPECIALIZZAZIONE</w:t>
      </w:r>
    </w:p>
    <w:p w14:paraId="39401D89" w14:textId="77777777" w:rsidR="007C6F31" w:rsidRPr="007C6F31" w:rsidRDefault="007C6F31" w:rsidP="007C6F31">
      <w:pPr>
        <w:spacing w:after="0" w:line="240" w:lineRule="auto"/>
        <w:ind w:firstLine="708"/>
        <w:jc w:val="center"/>
        <w:rPr>
          <w:rFonts w:ascii="Trebuchet MS" w:eastAsia="Times New Roman" w:hAnsi="Trebuchet MS" w:cs="Arial"/>
          <w:b/>
          <w:bCs/>
          <w:szCs w:val="24"/>
          <w:lang w:eastAsia="it-IT"/>
        </w:rPr>
      </w:pPr>
      <w:r w:rsidRPr="007C6F31">
        <w:rPr>
          <w:rFonts w:ascii="Trebuchet MS" w:eastAsia="Times New Roman" w:hAnsi="Trebuchet MS" w:cs="Arial"/>
          <w:b/>
          <w:bCs/>
          <w:szCs w:val="24"/>
          <w:lang w:eastAsia="it-IT"/>
        </w:rPr>
        <w:t>IN</w:t>
      </w:r>
      <w:r>
        <w:rPr>
          <w:rFonts w:ascii="Trebuchet MS" w:eastAsia="Times New Roman" w:hAnsi="Trebuchet MS" w:cs="Arial"/>
          <w:b/>
          <w:bCs/>
          <w:szCs w:val="24"/>
          <w:lang w:eastAsia="it-IT"/>
        </w:rPr>
        <w:t xml:space="preserve"> PEDIATRIA</w:t>
      </w:r>
    </w:p>
    <w:p w14:paraId="547EAA75" w14:textId="77777777" w:rsidR="007C6F31" w:rsidRPr="007C6F31" w:rsidRDefault="007C6F31" w:rsidP="007C6F31">
      <w:pPr>
        <w:spacing w:after="0" w:line="240" w:lineRule="auto"/>
        <w:ind w:left="1418" w:right="1075"/>
        <w:jc w:val="center"/>
        <w:rPr>
          <w:rFonts w:ascii="Trebuchet MS" w:eastAsia="Times New Roman" w:hAnsi="Trebuchet MS" w:cs="Arial"/>
          <w:sz w:val="18"/>
          <w:szCs w:val="24"/>
          <w:lang w:eastAsia="it-IT"/>
        </w:rPr>
      </w:pPr>
    </w:p>
    <w:p w14:paraId="1A5E3222" w14:textId="77777777" w:rsidR="007C6F31" w:rsidRPr="007C6F31" w:rsidRDefault="007C6F31" w:rsidP="007C6F31">
      <w:pPr>
        <w:spacing w:after="0" w:line="240" w:lineRule="auto"/>
        <w:ind w:left="1560" w:right="1217"/>
        <w:jc w:val="center"/>
        <w:rPr>
          <w:rFonts w:ascii="Trebuchet MS" w:eastAsia="Times New Roman" w:hAnsi="Trebuchet MS" w:cs="Arial"/>
          <w:sz w:val="18"/>
          <w:szCs w:val="24"/>
          <w:lang w:eastAsia="it-IT"/>
        </w:rPr>
      </w:pPr>
      <w:r w:rsidRPr="007C6F31">
        <w:rPr>
          <w:rFonts w:ascii="Trebuchet MS" w:eastAsia="Times New Roman" w:hAnsi="Trebuchet MS" w:cs="Arial"/>
          <w:sz w:val="18"/>
          <w:szCs w:val="24"/>
          <w:lang w:eastAsia="it-IT"/>
        </w:rPr>
        <w:t>(Parametri individuati dal Decreto Interministeriale n° 402 del 13.6.2017 recante gli standard, requisiti e gli indicatori di attività formativa e assistenziale delle Scuole di Specializzazione di area sanitaria)</w:t>
      </w:r>
    </w:p>
    <w:p w14:paraId="2AB5FDD9" w14:textId="77777777" w:rsidR="007C6F31" w:rsidRPr="007C6F31" w:rsidRDefault="007C6F31" w:rsidP="007C6F31">
      <w:pPr>
        <w:spacing w:after="0" w:line="240" w:lineRule="auto"/>
        <w:ind w:right="1359" w:firstLine="708"/>
        <w:jc w:val="both"/>
        <w:rPr>
          <w:rFonts w:ascii="Trebuchet MS" w:eastAsia="Times New Roman" w:hAnsi="Trebuchet MS" w:cs="Arial"/>
          <w:szCs w:val="24"/>
          <w:lang w:eastAsia="it-IT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6945"/>
      </w:tblGrid>
      <w:tr w:rsidR="00D631E7" w:rsidRPr="003E7191" w14:paraId="6F159A76" w14:textId="77777777" w:rsidTr="00C6630D">
        <w:tc>
          <w:tcPr>
            <w:tcW w:w="3256" w:type="dxa"/>
            <w:vAlign w:val="center"/>
          </w:tcPr>
          <w:p w14:paraId="6E3A1C7A" w14:textId="77777777" w:rsidR="00D631E7" w:rsidRPr="003E7191" w:rsidRDefault="00D631E7" w:rsidP="00C6630D">
            <w:pPr>
              <w:spacing w:line="240" w:lineRule="auto"/>
              <w:contextualSpacing/>
              <w:rPr>
                <w:rFonts w:ascii="Trebuchet MS" w:hAnsi="Trebuchet MS"/>
                <w:sz w:val="20"/>
                <w:szCs w:val="32"/>
              </w:rPr>
            </w:pPr>
            <w:r w:rsidRPr="003E7191">
              <w:rPr>
                <w:rFonts w:ascii="Trebuchet MS" w:hAnsi="Trebuchet MS"/>
                <w:sz w:val="20"/>
                <w:szCs w:val="32"/>
              </w:rPr>
              <w:t>INDICARE LA DENOMINAZIONE DELL’U.O./S.C. POSTA A DISPOSIZIONE DELLA SCUOLA</w:t>
            </w:r>
          </w:p>
        </w:tc>
        <w:tc>
          <w:tcPr>
            <w:tcW w:w="6945" w:type="dxa"/>
            <w:vAlign w:val="center"/>
          </w:tcPr>
          <w:p w14:paraId="46636B3B" w14:textId="77777777" w:rsidR="00D631E7" w:rsidRPr="003E7191" w:rsidRDefault="00D631E7" w:rsidP="00C6630D">
            <w:pPr>
              <w:spacing w:line="240" w:lineRule="auto"/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  <w:tr w:rsidR="00D631E7" w:rsidRPr="003E7191" w14:paraId="4C921849" w14:textId="77777777" w:rsidTr="00C6630D">
        <w:trPr>
          <w:trHeight w:val="766"/>
        </w:trPr>
        <w:tc>
          <w:tcPr>
            <w:tcW w:w="10201" w:type="dxa"/>
            <w:gridSpan w:val="2"/>
            <w:vAlign w:val="center"/>
          </w:tcPr>
          <w:p w14:paraId="2AD38D84" w14:textId="77777777" w:rsidR="00D631E7" w:rsidRDefault="00D631E7" w:rsidP="00C6630D">
            <w:pPr>
              <w:spacing w:line="240" w:lineRule="auto"/>
              <w:contextualSpacing/>
              <w:rPr>
                <w:rFonts w:ascii="Trebuchet MS" w:hAnsi="Trebuchet MS"/>
                <w:szCs w:val="32"/>
              </w:rPr>
            </w:pPr>
            <w:r w:rsidRPr="0024272C">
              <w:rPr>
                <w:rFonts w:ascii="Trebuchet MS" w:hAnsi="Trebuchet MS"/>
                <w:szCs w:val="32"/>
              </w:rPr>
              <w:t xml:space="preserve">la </w:t>
            </w:r>
            <w:r>
              <w:rPr>
                <w:rFonts w:ascii="Trebuchet MS" w:hAnsi="Trebuchet MS"/>
                <w:szCs w:val="32"/>
              </w:rPr>
              <w:t>UO/SC</w:t>
            </w:r>
            <w:r w:rsidRPr="0024272C">
              <w:rPr>
                <w:rFonts w:ascii="Trebuchet MS" w:hAnsi="Trebuchet MS"/>
                <w:szCs w:val="32"/>
              </w:rPr>
              <w:t xml:space="preserve"> </w:t>
            </w:r>
            <w:r>
              <w:rPr>
                <w:rFonts w:ascii="Trebuchet MS" w:hAnsi="Trebuchet MS"/>
                <w:szCs w:val="32"/>
              </w:rPr>
              <w:t xml:space="preserve">posta a disposizione </w:t>
            </w:r>
            <w:r w:rsidRPr="0024272C">
              <w:rPr>
                <w:rFonts w:ascii="Trebuchet MS" w:hAnsi="Trebuchet MS"/>
                <w:szCs w:val="32"/>
              </w:rPr>
              <w:t xml:space="preserve">è accreditata e contrattualizzata con il </w:t>
            </w:r>
            <w:r>
              <w:rPr>
                <w:rFonts w:ascii="Trebuchet MS" w:hAnsi="Trebuchet MS"/>
                <w:szCs w:val="32"/>
              </w:rPr>
              <w:t>SSN?               SI/NO</w:t>
            </w:r>
          </w:p>
          <w:p w14:paraId="10E8C31E" w14:textId="77777777" w:rsidR="00D631E7" w:rsidRPr="003E7191" w:rsidRDefault="00D631E7" w:rsidP="00C6630D">
            <w:pPr>
              <w:spacing w:line="240" w:lineRule="auto"/>
              <w:ind w:left="5988"/>
              <w:contextualSpacing/>
              <w:rPr>
                <w:rFonts w:ascii="Trebuchet MS" w:hAnsi="Trebuchet MS"/>
                <w:szCs w:val="32"/>
              </w:rPr>
            </w:pPr>
            <w:r>
              <w:rPr>
                <w:rFonts w:ascii="Trebuchet MS" w:hAnsi="Trebuchet MS"/>
                <w:i/>
                <w:iCs/>
                <w:sz w:val="16"/>
                <w:szCs w:val="16"/>
              </w:rPr>
              <w:t xml:space="preserve">                            </w:t>
            </w:r>
            <w:r w:rsidRPr="00F94EB4">
              <w:rPr>
                <w:rFonts w:ascii="Trebuchet MS" w:hAnsi="Trebuchet MS"/>
                <w:i/>
                <w:iCs/>
                <w:sz w:val="16"/>
                <w:szCs w:val="16"/>
              </w:rPr>
              <w:t xml:space="preserve">specificare </w:t>
            </w:r>
            <w:r>
              <w:rPr>
                <w:rFonts w:ascii="Trebuchet MS" w:hAnsi="Trebuchet MS"/>
                <w:i/>
                <w:iCs/>
                <w:sz w:val="16"/>
                <w:szCs w:val="16"/>
              </w:rPr>
              <w:t xml:space="preserve">solo una delle due voci </w:t>
            </w:r>
          </w:p>
        </w:tc>
      </w:tr>
      <w:tr w:rsidR="00D631E7" w:rsidRPr="003E7191" w14:paraId="36CCC2D4" w14:textId="77777777" w:rsidTr="00C6630D">
        <w:trPr>
          <w:trHeight w:val="535"/>
        </w:trPr>
        <w:tc>
          <w:tcPr>
            <w:tcW w:w="3256" w:type="dxa"/>
            <w:vAlign w:val="center"/>
          </w:tcPr>
          <w:p w14:paraId="1BBA7FD0" w14:textId="77777777" w:rsidR="00D631E7" w:rsidRPr="003E7191" w:rsidRDefault="00D631E7" w:rsidP="00C6630D">
            <w:pPr>
              <w:spacing w:line="240" w:lineRule="auto"/>
              <w:contextualSpacing/>
              <w:rPr>
                <w:rFonts w:ascii="Trebuchet MS" w:hAnsi="Trebuchet MS"/>
                <w:szCs w:val="32"/>
              </w:rPr>
            </w:pPr>
            <w:r w:rsidRPr="003E7191">
              <w:rPr>
                <w:rFonts w:ascii="Trebuchet MS" w:hAnsi="Trebuchet MS"/>
                <w:szCs w:val="32"/>
              </w:rPr>
              <w:t xml:space="preserve">CODICE NSIS </w:t>
            </w:r>
            <w:r w:rsidRPr="003E7191">
              <w:rPr>
                <w:rStyle w:val="Rimandonotaapidipagina"/>
                <w:rFonts w:ascii="Trebuchet MS" w:hAnsi="Trebuchet MS"/>
                <w:sz w:val="28"/>
                <w:szCs w:val="32"/>
              </w:rPr>
              <w:footnoteReference w:id="1"/>
            </w:r>
            <w:r w:rsidRPr="003E7191">
              <w:rPr>
                <w:rFonts w:ascii="Trebuchet MS" w:hAnsi="Trebuchet MS"/>
                <w:szCs w:val="32"/>
              </w:rPr>
              <w:t xml:space="preserve"> U.O. </w:t>
            </w:r>
          </w:p>
        </w:tc>
        <w:tc>
          <w:tcPr>
            <w:tcW w:w="6945" w:type="dxa"/>
            <w:vAlign w:val="center"/>
          </w:tcPr>
          <w:p w14:paraId="5CC6197D" w14:textId="77777777" w:rsidR="00D631E7" w:rsidRPr="003E7191" w:rsidRDefault="00D631E7" w:rsidP="00C6630D">
            <w:pPr>
              <w:spacing w:line="240" w:lineRule="auto"/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  <w:tr w:rsidR="00D631E7" w:rsidRPr="003E7191" w14:paraId="59B5515B" w14:textId="77777777" w:rsidTr="00C6630D">
        <w:trPr>
          <w:trHeight w:val="428"/>
        </w:trPr>
        <w:tc>
          <w:tcPr>
            <w:tcW w:w="3256" w:type="dxa"/>
            <w:vAlign w:val="center"/>
          </w:tcPr>
          <w:p w14:paraId="685B0080" w14:textId="77777777" w:rsidR="00D631E7" w:rsidRPr="003E7191" w:rsidRDefault="00D631E7" w:rsidP="00C6630D">
            <w:pPr>
              <w:spacing w:line="240" w:lineRule="auto"/>
              <w:contextualSpacing/>
              <w:rPr>
                <w:rFonts w:ascii="Trebuchet MS" w:hAnsi="Trebuchet MS"/>
                <w:szCs w:val="32"/>
              </w:rPr>
            </w:pPr>
            <w:r w:rsidRPr="003E7191">
              <w:rPr>
                <w:rFonts w:ascii="Trebuchet MS" w:hAnsi="Trebuchet MS"/>
                <w:szCs w:val="32"/>
              </w:rPr>
              <w:t>DIRETTORE U.O.</w:t>
            </w:r>
          </w:p>
        </w:tc>
        <w:tc>
          <w:tcPr>
            <w:tcW w:w="6945" w:type="dxa"/>
            <w:vAlign w:val="center"/>
          </w:tcPr>
          <w:p w14:paraId="062F2544" w14:textId="77777777" w:rsidR="00D631E7" w:rsidRPr="003E7191" w:rsidRDefault="00D631E7" w:rsidP="00C6630D">
            <w:pPr>
              <w:spacing w:line="240" w:lineRule="auto"/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  <w:tr w:rsidR="00D631E7" w:rsidRPr="003E7191" w14:paraId="278171DD" w14:textId="77777777" w:rsidTr="00C6630D">
        <w:trPr>
          <w:trHeight w:val="1006"/>
        </w:trPr>
        <w:tc>
          <w:tcPr>
            <w:tcW w:w="3256" w:type="dxa"/>
            <w:vAlign w:val="center"/>
          </w:tcPr>
          <w:p w14:paraId="1BFEFDFB" w14:textId="77777777" w:rsidR="00D631E7" w:rsidRDefault="00D631E7" w:rsidP="00C6630D">
            <w:pPr>
              <w:spacing w:line="240" w:lineRule="auto"/>
              <w:ind w:right="-352"/>
              <w:contextualSpacing/>
              <w:jc w:val="both"/>
              <w:rPr>
                <w:rFonts w:ascii="Trebuchet MS" w:hAnsi="Trebuchet MS"/>
                <w:szCs w:val="32"/>
              </w:rPr>
            </w:pPr>
            <w:r w:rsidRPr="003E7191">
              <w:rPr>
                <w:rFonts w:ascii="Trebuchet MS" w:hAnsi="Trebuchet MS"/>
                <w:szCs w:val="32"/>
              </w:rPr>
              <w:t>STRUTTURA SANITARIA</w:t>
            </w:r>
          </w:p>
          <w:p w14:paraId="20624B92" w14:textId="77777777" w:rsidR="00D631E7" w:rsidRPr="003E7191" w:rsidRDefault="00D631E7" w:rsidP="00C6630D">
            <w:pPr>
              <w:spacing w:line="240" w:lineRule="auto"/>
              <w:ind w:right="-352"/>
              <w:contextualSpacing/>
              <w:jc w:val="both"/>
              <w:rPr>
                <w:rFonts w:ascii="Trebuchet MS" w:hAnsi="Trebuchet MS"/>
                <w:sz w:val="16"/>
              </w:rPr>
            </w:pPr>
            <w:r w:rsidRPr="003E7191">
              <w:rPr>
                <w:rFonts w:ascii="Trebuchet MS" w:hAnsi="Trebuchet MS"/>
                <w:sz w:val="16"/>
              </w:rPr>
              <w:t>(ASST/ATS/FONDAZIONE/IRCCS/ECC.;</w:t>
            </w:r>
          </w:p>
          <w:p w14:paraId="75F9DB28" w14:textId="77777777" w:rsidR="00D631E7" w:rsidRPr="003E7191" w:rsidRDefault="00D631E7" w:rsidP="00C6630D">
            <w:pPr>
              <w:spacing w:line="240" w:lineRule="auto"/>
              <w:ind w:right="-352"/>
              <w:contextualSpacing/>
              <w:jc w:val="both"/>
              <w:rPr>
                <w:rFonts w:ascii="Trebuchet MS" w:hAnsi="Trebuchet MS"/>
                <w:sz w:val="16"/>
              </w:rPr>
            </w:pPr>
            <w:r w:rsidRPr="003E7191">
              <w:rPr>
                <w:rFonts w:ascii="Trebuchet MS" w:hAnsi="Trebuchet MS"/>
                <w:sz w:val="16"/>
              </w:rPr>
              <w:t>in caso di articolazione in più sedi</w:t>
            </w:r>
          </w:p>
          <w:p w14:paraId="0D597370" w14:textId="77777777" w:rsidR="00D631E7" w:rsidRPr="0024272C" w:rsidRDefault="00D631E7" w:rsidP="00C6630D">
            <w:pPr>
              <w:spacing w:line="240" w:lineRule="auto"/>
              <w:ind w:right="-352"/>
              <w:contextualSpacing/>
              <w:jc w:val="both"/>
              <w:rPr>
                <w:rFonts w:ascii="Trebuchet MS" w:hAnsi="Trebuchet MS"/>
                <w:sz w:val="16"/>
              </w:rPr>
            </w:pPr>
            <w:r w:rsidRPr="003E7191">
              <w:rPr>
                <w:rFonts w:ascii="Trebuchet MS" w:hAnsi="Trebuchet MS"/>
                <w:sz w:val="16"/>
              </w:rPr>
              <w:t>specificare il Presidio)</w:t>
            </w:r>
          </w:p>
        </w:tc>
        <w:tc>
          <w:tcPr>
            <w:tcW w:w="6945" w:type="dxa"/>
            <w:vAlign w:val="center"/>
          </w:tcPr>
          <w:p w14:paraId="3BAE445D" w14:textId="77777777" w:rsidR="00D631E7" w:rsidRPr="003E7191" w:rsidRDefault="00D631E7" w:rsidP="00C6630D">
            <w:pPr>
              <w:spacing w:line="240" w:lineRule="auto"/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</w:tbl>
    <w:p w14:paraId="20E23898" w14:textId="77777777" w:rsidR="007C6F31" w:rsidRPr="007C6F31" w:rsidRDefault="007C6F31" w:rsidP="007C6F31">
      <w:pPr>
        <w:spacing w:after="0" w:line="240" w:lineRule="auto"/>
        <w:ind w:right="-352"/>
        <w:jc w:val="both"/>
        <w:rPr>
          <w:rFonts w:ascii="Trebuchet MS" w:eastAsia="Times New Roman" w:hAnsi="Trebuchet MS" w:cs="Arial"/>
          <w:sz w:val="20"/>
          <w:szCs w:val="24"/>
          <w:lang w:eastAsia="it-IT"/>
        </w:rPr>
      </w:pPr>
    </w:p>
    <w:p w14:paraId="21A1EDAC" w14:textId="77777777" w:rsidR="007C6F31" w:rsidRPr="007C6F31" w:rsidRDefault="007C6F31" w:rsidP="007C6F31">
      <w:pPr>
        <w:spacing w:after="0" w:line="240" w:lineRule="auto"/>
        <w:ind w:right="-352"/>
        <w:jc w:val="both"/>
        <w:rPr>
          <w:rFonts w:ascii="Trebuchet MS" w:eastAsia="Times New Roman" w:hAnsi="Trebuchet MS" w:cs="Arial"/>
          <w:szCs w:val="24"/>
          <w:lang w:eastAsia="it-IT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4"/>
        <w:gridCol w:w="3563"/>
        <w:gridCol w:w="3319"/>
      </w:tblGrid>
      <w:tr w:rsidR="007C6F31" w:rsidRPr="007C6F31" w14:paraId="62A5CCDB" w14:textId="77777777" w:rsidTr="007C6F31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99C7" w14:textId="77777777" w:rsidR="007C6F31" w:rsidRPr="007C6F31" w:rsidRDefault="007C6F31" w:rsidP="007C6F31">
            <w:pPr>
              <w:spacing w:after="0" w:line="256" w:lineRule="auto"/>
              <w:ind w:right="516"/>
              <w:contextualSpacing/>
              <w:rPr>
                <w:rFonts w:ascii="Trebuchet MS" w:eastAsia="Times New Roman" w:hAnsi="Trebuchet MS" w:cs="Tahoma"/>
                <w:szCs w:val="32"/>
              </w:rPr>
            </w:pPr>
            <w:r w:rsidRPr="007C6F31">
              <w:rPr>
                <w:rFonts w:ascii="Trebuchet MS" w:eastAsia="Times New Roman" w:hAnsi="Trebuchet MS" w:cs="Tahoma"/>
                <w:szCs w:val="32"/>
              </w:rPr>
              <w:t>U.O./S.C. GIÀ CONVENZIONATA CON ALTRA SCUOLA DI SPECIALIZZAZIONE DELL’ATENEO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4D44" w14:textId="77777777" w:rsidR="007C6F31" w:rsidRPr="007C6F31" w:rsidRDefault="007C6F31" w:rsidP="007C6F31">
            <w:pPr>
              <w:spacing w:after="0" w:line="256" w:lineRule="auto"/>
              <w:ind w:right="518"/>
              <w:jc w:val="center"/>
              <w:rPr>
                <w:rFonts w:ascii="Trebuchet MS" w:eastAsia="Times New Roman" w:hAnsi="Trebuchet MS" w:cs="Tahoma"/>
                <w:szCs w:val="32"/>
              </w:rPr>
            </w:pPr>
            <w:r w:rsidRPr="007C6F31">
              <w:rPr>
                <w:rFonts w:ascii="Trebuchet MS" w:eastAsia="Times New Roman" w:hAnsi="Trebuchet MS" w:cs="Tahoma"/>
                <w:szCs w:val="32"/>
              </w:rPr>
              <w:t>SI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3213" w14:textId="77777777" w:rsidR="007C6F31" w:rsidRPr="007C6F31" w:rsidRDefault="007C6F31" w:rsidP="007C6F31">
            <w:pPr>
              <w:spacing w:after="0" w:line="256" w:lineRule="auto"/>
              <w:ind w:right="518"/>
              <w:jc w:val="center"/>
              <w:rPr>
                <w:rFonts w:ascii="Trebuchet MS" w:eastAsia="Times New Roman" w:hAnsi="Trebuchet MS" w:cs="Tahoma"/>
                <w:szCs w:val="32"/>
              </w:rPr>
            </w:pPr>
            <w:r w:rsidRPr="007C6F31">
              <w:rPr>
                <w:rFonts w:ascii="Trebuchet MS" w:eastAsia="Times New Roman" w:hAnsi="Trebuchet MS" w:cs="Tahoma"/>
                <w:szCs w:val="32"/>
              </w:rPr>
              <w:t>NO</w:t>
            </w:r>
          </w:p>
        </w:tc>
      </w:tr>
      <w:tr w:rsidR="007C6F31" w:rsidRPr="007C6F31" w14:paraId="3AE9B5ED" w14:textId="77777777" w:rsidTr="007C6F31">
        <w:trPr>
          <w:trHeight w:val="1190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0D21E" w14:textId="77777777" w:rsidR="007C6F31" w:rsidRPr="007C6F31" w:rsidRDefault="007C6F31" w:rsidP="007C6F31">
            <w:pPr>
              <w:spacing w:after="0" w:line="256" w:lineRule="auto"/>
              <w:ind w:right="518"/>
              <w:jc w:val="center"/>
              <w:rPr>
                <w:rFonts w:ascii="Trebuchet MS" w:eastAsia="Times New Roman" w:hAnsi="Trebuchet MS" w:cs="Tahoma"/>
                <w:szCs w:val="32"/>
              </w:rPr>
            </w:pPr>
            <w:r w:rsidRPr="007C6F31">
              <w:rPr>
                <w:rFonts w:ascii="Trebuchet MS" w:eastAsia="Times New Roman" w:hAnsi="Trebuchet MS" w:cs="Tahoma"/>
                <w:szCs w:val="32"/>
              </w:rPr>
              <w:t>SE SÌ INDICARE QUALI:</w:t>
            </w: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733B" w14:textId="77777777" w:rsidR="007C6F31" w:rsidRPr="007C6F31" w:rsidRDefault="007C6F31" w:rsidP="007C6F31">
            <w:pPr>
              <w:spacing w:after="0" w:line="256" w:lineRule="auto"/>
              <w:ind w:right="516"/>
              <w:contextualSpacing/>
              <w:rPr>
                <w:rFonts w:ascii="Trebuchet MS" w:eastAsia="Times New Roman" w:hAnsi="Trebuchet MS" w:cs="Tahoma"/>
                <w:szCs w:val="32"/>
              </w:rPr>
            </w:pPr>
          </w:p>
          <w:p w14:paraId="75469052" w14:textId="77777777" w:rsidR="007C6F31" w:rsidRPr="007C6F31" w:rsidRDefault="007C6F31" w:rsidP="007C6F31">
            <w:pPr>
              <w:spacing w:after="0" w:line="256" w:lineRule="auto"/>
              <w:ind w:right="516"/>
              <w:contextualSpacing/>
              <w:rPr>
                <w:rFonts w:ascii="Trebuchet MS" w:eastAsia="Times New Roman" w:hAnsi="Trebuchet MS" w:cs="Tahoma"/>
                <w:szCs w:val="32"/>
              </w:rPr>
            </w:pPr>
            <w:r w:rsidRPr="007C6F31">
              <w:rPr>
                <w:rFonts w:ascii="Trebuchet MS" w:eastAsia="Times New Roman" w:hAnsi="Trebuchet MS" w:cs="Tahoma"/>
                <w:szCs w:val="32"/>
              </w:rPr>
              <w:t>SCUOLA DI SPECIALIZZAZIONE IN ………………………………………….</w:t>
            </w:r>
          </w:p>
          <w:p w14:paraId="2F1B9D97" w14:textId="77777777" w:rsidR="007C6F31" w:rsidRPr="007C6F31" w:rsidRDefault="007C6F31" w:rsidP="007C6F31">
            <w:pPr>
              <w:spacing w:after="0" w:line="256" w:lineRule="auto"/>
              <w:ind w:right="516"/>
              <w:contextualSpacing/>
              <w:rPr>
                <w:rFonts w:ascii="Trebuchet MS" w:eastAsia="Times New Roman" w:hAnsi="Trebuchet MS" w:cs="Tahoma"/>
                <w:szCs w:val="32"/>
              </w:rPr>
            </w:pPr>
          </w:p>
          <w:p w14:paraId="517970D0" w14:textId="77777777" w:rsidR="007C6F31" w:rsidRPr="007C6F31" w:rsidRDefault="007C6F31" w:rsidP="007C6F31">
            <w:pPr>
              <w:spacing w:after="0" w:line="256" w:lineRule="auto"/>
              <w:ind w:right="516"/>
              <w:contextualSpacing/>
              <w:rPr>
                <w:rFonts w:ascii="Trebuchet MS" w:eastAsia="Times New Roman" w:hAnsi="Trebuchet MS" w:cs="Tahoma"/>
                <w:szCs w:val="32"/>
              </w:rPr>
            </w:pPr>
            <w:r w:rsidRPr="007C6F31">
              <w:rPr>
                <w:rFonts w:ascii="Trebuchet MS" w:eastAsia="Times New Roman" w:hAnsi="Trebuchet MS" w:cs="Tahoma"/>
                <w:szCs w:val="32"/>
              </w:rPr>
              <w:t>SCUOLA DI SPECIALIZZAZIONE IN ……………………………………</w:t>
            </w:r>
            <w:proofErr w:type="gramStart"/>
            <w:r w:rsidRPr="007C6F31">
              <w:rPr>
                <w:rFonts w:ascii="Trebuchet MS" w:eastAsia="Times New Roman" w:hAnsi="Trebuchet MS" w:cs="Tahoma"/>
                <w:szCs w:val="32"/>
              </w:rPr>
              <w:t>…….</w:t>
            </w:r>
            <w:proofErr w:type="gramEnd"/>
          </w:p>
        </w:tc>
      </w:tr>
      <w:tr w:rsidR="007C6F31" w:rsidRPr="007C6F31" w14:paraId="01D6D593" w14:textId="77777777" w:rsidTr="007C6F31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2130" w14:textId="77777777" w:rsidR="007C6F31" w:rsidRPr="007C6F31" w:rsidRDefault="007C6F31" w:rsidP="007C6F31">
            <w:pPr>
              <w:spacing w:after="0" w:line="256" w:lineRule="auto"/>
              <w:ind w:right="516"/>
              <w:contextualSpacing/>
              <w:rPr>
                <w:rFonts w:ascii="Trebuchet MS" w:eastAsia="Times New Roman" w:hAnsi="Trebuchet MS" w:cs="Tahoma"/>
                <w:szCs w:val="32"/>
              </w:rPr>
            </w:pPr>
            <w:r w:rsidRPr="007C6F31">
              <w:rPr>
                <w:rFonts w:ascii="Trebuchet MS" w:eastAsia="Times New Roman" w:hAnsi="Trebuchet MS" w:cs="Tahoma"/>
                <w:szCs w:val="32"/>
              </w:rPr>
              <w:t>U.O./S.C. GIÀ CONVENZIONATA CON SCUOLA DI SPECIALIZZAZIONE DI ALTRO ATENEO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EAFC" w14:textId="77777777" w:rsidR="007C6F31" w:rsidRPr="007C6F31" w:rsidRDefault="007C6F31" w:rsidP="007C6F31">
            <w:pPr>
              <w:spacing w:after="0" w:line="256" w:lineRule="auto"/>
              <w:ind w:right="516"/>
              <w:contextualSpacing/>
              <w:jc w:val="center"/>
              <w:rPr>
                <w:rFonts w:ascii="Trebuchet MS" w:eastAsia="Times New Roman" w:hAnsi="Trebuchet MS" w:cs="Tahoma"/>
                <w:szCs w:val="32"/>
              </w:rPr>
            </w:pPr>
            <w:r w:rsidRPr="007C6F31">
              <w:rPr>
                <w:rFonts w:ascii="Trebuchet MS" w:eastAsia="Times New Roman" w:hAnsi="Trebuchet MS" w:cs="Tahoma"/>
                <w:szCs w:val="32"/>
              </w:rPr>
              <w:t>SI</w:t>
            </w:r>
          </w:p>
          <w:p w14:paraId="01717009" w14:textId="77777777" w:rsidR="007C6F31" w:rsidRPr="007C6F31" w:rsidRDefault="007C6F31" w:rsidP="007C6F31">
            <w:pPr>
              <w:spacing w:after="0" w:line="256" w:lineRule="auto"/>
              <w:ind w:right="516"/>
              <w:contextualSpacing/>
              <w:rPr>
                <w:rFonts w:ascii="Trebuchet MS" w:eastAsia="Times New Roman" w:hAnsi="Trebuchet MS" w:cs="Tahoma"/>
                <w:szCs w:val="32"/>
              </w:rPr>
            </w:pPr>
          </w:p>
          <w:p w14:paraId="77E3BC5E" w14:textId="77777777" w:rsidR="007C6F31" w:rsidRPr="007C6F31" w:rsidRDefault="007C6F31" w:rsidP="007C6F31">
            <w:pPr>
              <w:spacing w:after="0" w:line="256" w:lineRule="auto"/>
              <w:ind w:right="516"/>
              <w:contextualSpacing/>
              <w:rPr>
                <w:rFonts w:ascii="Trebuchet MS" w:eastAsia="Times New Roman" w:hAnsi="Trebuchet MS" w:cs="Tahoma"/>
                <w:szCs w:val="32"/>
              </w:rPr>
            </w:pPr>
            <w:r w:rsidRPr="007C6F31">
              <w:rPr>
                <w:rFonts w:ascii="Trebuchet MS" w:eastAsia="Times New Roman" w:hAnsi="Trebuchet MS" w:cs="Tahoma"/>
                <w:szCs w:val="32"/>
              </w:rPr>
              <w:t>ATENEO……</w:t>
            </w:r>
            <w:proofErr w:type="gramStart"/>
            <w:r w:rsidRPr="007C6F31">
              <w:rPr>
                <w:rFonts w:ascii="Trebuchet MS" w:eastAsia="Times New Roman" w:hAnsi="Trebuchet MS" w:cs="Tahoma"/>
                <w:szCs w:val="32"/>
              </w:rPr>
              <w:t>…….</w:t>
            </w:r>
            <w:proofErr w:type="gramEnd"/>
            <w:r w:rsidRPr="007C6F31">
              <w:rPr>
                <w:rFonts w:ascii="Trebuchet MS" w:eastAsia="Times New Roman" w:hAnsi="Trebuchet MS" w:cs="Tahoma"/>
                <w:szCs w:val="32"/>
              </w:rPr>
              <w:t>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6934" w14:textId="77777777" w:rsidR="007C6F31" w:rsidRPr="007C6F31" w:rsidRDefault="007C6F31" w:rsidP="007C6F31">
            <w:pPr>
              <w:spacing w:after="0" w:line="256" w:lineRule="auto"/>
              <w:ind w:right="518"/>
              <w:jc w:val="center"/>
              <w:rPr>
                <w:rFonts w:ascii="Trebuchet MS" w:eastAsia="Times New Roman" w:hAnsi="Trebuchet MS" w:cs="Tahoma"/>
                <w:szCs w:val="32"/>
              </w:rPr>
            </w:pPr>
            <w:r w:rsidRPr="007C6F31">
              <w:rPr>
                <w:rFonts w:ascii="Trebuchet MS" w:eastAsia="Times New Roman" w:hAnsi="Trebuchet MS" w:cs="Tahoma"/>
                <w:szCs w:val="32"/>
              </w:rPr>
              <w:t>NO</w:t>
            </w:r>
          </w:p>
        </w:tc>
      </w:tr>
      <w:tr w:rsidR="007C6F31" w:rsidRPr="007C6F31" w14:paraId="4C99A460" w14:textId="77777777" w:rsidTr="007C6F31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C0840" w14:textId="77777777" w:rsidR="007C6F31" w:rsidRPr="007C6F31" w:rsidRDefault="007C6F31" w:rsidP="007C6F31">
            <w:pPr>
              <w:spacing w:after="0" w:line="256" w:lineRule="auto"/>
              <w:ind w:right="518"/>
              <w:jc w:val="center"/>
              <w:rPr>
                <w:rFonts w:ascii="Trebuchet MS" w:eastAsia="Times New Roman" w:hAnsi="Trebuchet MS" w:cs="Tahoma"/>
                <w:szCs w:val="32"/>
              </w:rPr>
            </w:pPr>
            <w:r w:rsidRPr="007C6F31">
              <w:rPr>
                <w:rFonts w:ascii="Trebuchet MS" w:eastAsia="Times New Roman" w:hAnsi="Trebuchet MS" w:cs="Tahoma"/>
                <w:szCs w:val="32"/>
              </w:rPr>
              <w:t>SE SÌ INDICARE QUALI:</w:t>
            </w:r>
          </w:p>
          <w:p w14:paraId="13653A4D" w14:textId="77777777" w:rsidR="007C6F31" w:rsidRPr="007C6F31" w:rsidRDefault="007C6F31" w:rsidP="007C6F31">
            <w:pPr>
              <w:spacing w:after="0" w:line="256" w:lineRule="auto"/>
              <w:ind w:right="518"/>
              <w:jc w:val="center"/>
              <w:rPr>
                <w:rFonts w:ascii="Trebuchet MS" w:eastAsia="Times New Roman" w:hAnsi="Trebuchet MS" w:cs="Tahoma"/>
                <w:szCs w:val="32"/>
              </w:rPr>
            </w:pP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452F" w14:textId="77777777" w:rsidR="007C6F31" w:rsidRPr="007C6F31" w:rsidRDefault="007C6F31" w:rsidP="007C6F31">
            <w:pPr>
              <w:spacing w:after="0" w:line="256" w:lineRule="auto"/>
              <w:ind w:left="78" w:right="518"/>
              <w:contextualSpacing/>
              <w:rPr>
                <w:rFonts w:ascii="Trebuchet MS" w:eastAsia="Times New Roman" w:hAnsi="Trebuchet MS" w:cs="Tahoma"/>
                <w:szCs w:val="32"/>
              </w:rPr>
            </w:pPr>
          </w:p>
          <w:p w14:paraId="46BCF22B" w14:textId="77777777" w:rsidR="007C6F31" w:rsidRPr="007C6F31" w:rsidRDefault="007C6F31" w:rsidP="007C6F31">
            <w:pPr>
              <w:spacing w:after="0" w:line="256" w:lineRule="auto"/>
              <w:ind w:left="78" w:right="518"/>
              <w:contextualSpacing/>
              <w:rPr>
                <w:rFonts w:ascii="Trebuchet MS" w:eastAsia="Times New Roman" w:hAnsi="Trebuchet MS" w:cs="Tahoma"/>
                <w:szCs w:val="32"/>
              </w:rPr>
            </w:pPr>
            <w:r w:rsidRPr="007C6F31">
              <w:rPr>
                <w:rFonts w:ascii="Trebuchet MS" w:eastAsia="Times New Roman" w:hAnsi="Trebuchet MS" w:cs="Tahoma"/>
                <w:szCs w:val="32"/>
              </w:rPr>
              <w:t>SCUOLA DI SPECIALIZZAZIONE IN ………………………………………….</w:t>
            </w:r>
          </w:p>
          <w:p w14:paraId="59A32A25" w14:textId="77777777" w:rsidR="007C6F31" w:rsidRPr="007C6F31" w:rsidRDefault="007C6F31" w:rsidP="007C6F31">
            <w:pPr>
              <w:spacing w:after="0" w:line="256" w:lineRule="auto"/>
              <w:ind w:right="518"/>
              <w:rPr>
                <w:rFonts w:ascii="Trebuchet MS" w:eastAsia="Times New Roman" w:hAnsi="Trebuchet MS" w:cs="Tahoma"/>
                <w:szCs w:val="32"/>
              </w:rPr>
            </w:pPr>
            <w:r w:rsidRPr="007C6F31">
              <w:rPr>
                <w:rFonts w:ascii="Trebuchet MS" w:eastAsia="Times New Roman" w:hAnsi="Trebuchet MS" w:cs="Tahoma"/>
                <w:szCs w:val="32"/>
              </w:rPr>
              <w:t>Indicare se come struttura di sede, struttura collegata o struttura complementare</w:t>
            </w:r>
          </w:p>
          <w:p w14:paraId="6394B511" w14:textId="77777777" w:rsidR="007C6F31" w:rsidRPr="007C6F31" w:rsidRDefault="007C6F31" w:rsidP="007C6F31">
            <w:pPr>
              <w:spacing w:after="0" w:line="256" w:lineRule="auto"/>
              <w:ind w:right="518"/>
              <w:rPr>
                <w:rFonts w:ascii="Trebuchet MS" w:eastAsia="Times New Roman" w:hAnsi="Trebuchet MS" w:cs="Tahoma"/>
                <w:szCs w:val="32"/>
              </w:rPr>
            </w:pPr>
          </w:p>
          <w:p w14:paraId="5AF32F08" w14:textId="77777777" w:rsidR="007C6F31" w:rsidRPr="007C6F31" w:rsidRDefault="007C6F31" w:rsidP="007C6F31">
            <w:pPr>
              <w:spacing w:after="0" w:line="256" w:lineRule="auto"/>
              <w:ind w:right="518"/>
              <w:rPr>
                <w:rFonts w:ascii="Trebuchet MS" w:eastAsia="Times New Roman" w:hAnsi="Trebuchet MS" w:cs="Tahoma"/>
                <w:szCs w:val="32"/>
              </w:rPr>
            </w:pPr>
            <w:r w:rsidRPr="007C6F31">
              <w:rPr>
                <w:rFonts w:ascii="Trebuchet MS" w:eastAsia="Times New Roman" w:hAnsi="Trebuchet MS" w:cs="Tahoma"/>
                <w:szCs w:val="32"/>
              </w:rPr>
              <w:t>SCUOLA DI SPECIALIZZAZIONE IN ………………………………………….</w:t>
            </w:r>
          </w:p>
          <w:p w14:paraId="3E60284A" w14:textId="77777777" w:rsidR="007C6F31" w:rsidRPr="007C6F31" w:rsidRDefault="007C6F31" w:rsidP="007C6F31">
            <w:pPr>
              <w:spacing w:after="0" w:line="256" w:lineRule="auto"/>
              <w:ind w:right="518"/>
              <w:rPr>
                <w:rFonts w:ascii="Trebuchet MS" w:eastAsia="Times New Roman" w:hAnsi="Trebuchet MS" w:cs="Tahoma"/>
                <w:szCs w:val="32"/>
              </w:rPr>
            </w:pPr>
            <w:r w:rsidRPr="007C6F31">
              <w:rPr>
                <w:rFonts w:ascii="Trebuchet MS" w:eastAsia="Times New Roman" w:hAnsi="Trebuchet MS" w:cs="Tahoma"/>
                <w:szCs w:val="32"/>
              </w:rPr>
              <w:t>Indicare se come struttura di sede, struttura collegata o struttura complementare</w:t>
            </w:r>
          </w:p>
          <w:p w14:paraId="09F66552" w14:textId="77777777" w:rsidR="007C6F31" w:rsidRPr="007C6F31" w:rsidRDefault="007C6F31" w:rsidP="007C6F31">
            <w:pPr>
              <w:spacing w:after="0" w:line="256" w:lineRule="auto"/>
              <w:ind w:right="518"/>
              <w:rPr>
                <w:rFonts w:ascii="Trebuchet MS" w:eastAsia="Times New Roman" w:hAnsi="Trebuchet MS" w:cs="Tahoma"/>
                <w:szCs w:val="32"/>
              </w:rPr>
            </w:pPr>
          </w:p>
        </w:tc>
      </w:tr>
    </w:tbl>
    <w:p w14:paraId="3D43C972" w14:textId="77777777" w:rsidR="007C6F31" w:rsidRPr="007C6F31" w:rsidRDefault="007C6F31" w:rsidP="007C6F31">
      <w:pPr>
        <w:spacing w:after="0" w:line="240" w:lineRule="auto"/>
        <w:jc w:val="both"/>
        <w:rPr>
          <w:rFonts w:ascii="Trebuchet MS" w:eastAsia="Times New Roman" w:hAnsi="Trebuchet MS" w:cs="Arial"/>
          <w:b/>
          <w:bCs/>
          <w:sz w:val="20"/>
          <w:szCs w:val="20"/>
          <w:lang w:eastAsia="it-IT"/>
        </w:rPr>
      </w:pPr>
    </w:p>
    <w:p w14:paraId="6C93FAB2" w14:textId="5B4EF758" w:rsidR="007C6F31" w:rsidRDefault="007C6F31" w:rsidP="007C6F31">
      <w:pPr>
        <w:spacing w:after="0" w:line="240" w:lineRule="auto"/>
        <w:jc w:val="both"/>
        <w:rPr>
          <w:rFonts w:ascii="Trebuchet MS" w:eastAsia="Times New Roman" w:hAnsi="Trebuchet MS" w:cs="Arial"/>
          <w:b/>
          <w:bCs/>
          <w:sz w:val="20"/>
          <w:szCs w:val="20"/>
          <w:lang w:eastAsia="it-IT"/>
        </w:rPr>
      </w:pPr>
    </w:p>
    <w:p w14:paraId="7F73CE9F" w14:textId="18CA99EF" w:rsidR="007E6F2C" w:rsidRDefault="007E6F2C" w:rsidP="007C6F31">
      <w:pPr>
        <w:spacing w:after="0" w:line="240" w:lineRule="auto"/>
        <w:jc w:val="both"/>
        <w:rPr>
          <w:rFonts w:ascii="Trebuchet MS" w:eastAsia="Times New Roman" w:hAnsi="Trebuchet MS" w:cs="Arial"/>
          <w:b/>
          <w:bCs/>
          <w:sz w:val="20"/>
          <w:szCs w:val="20"/>
          <w:lang w:eastAsia="it-IT"/>
        </w:rPr>
      </w:pPr>
    </w:p>
    <w:p w14:paraId="2F801628" w14:textId="5FDEB613" w:rsidR="007E6F2C" w:rsidRDefault="007E6F2C" w:rsidP="007C6F31">
      <w:pPr>
        <w:spacing w:after="0" w:line="240" w:lineRule="auto"/>
        <w:jc w:val="both"/>
        <w:rPr>
          <w:rFonts w:ascii="Trebuchet MS" w:eastAsia="Times New Roman" w:hAnsi="Trebuchet MS" w:cs="Arial"/>
          <w:b/>
          <w:bCs/>
          <w:sz w:val="20"/>
          <w:szCs w:val="20"/>
          <w:lang w:eastAsia="it-IT"/>
        </w:rPr>
      </w:pPr>
    </w:p>
    <w:p w14:paraId="7DFBE3EB" w14:textId="77777777" w:rsidR="007E6F2C" w:rsidRPr="007C6F31" w:rsidRDefault="007E6F2C" w:rsidP="007C6F31">
      <w:pPr>
        <w:spacing w:after="0" w:line="240" w:lineRule="auto"/>
        <w:jc w:val="both"/>
        <w:rPr>
          <w:rFonts w:ascii="Trebuchet MS" w:eastAsia="Times New Roman" w:hAnsi="Trebuchet MS" w:cs="Arial"/>
          <w:b/>
          <w:bCs/>
          <w:sz w:val="20"/>
          <w:szCs w:val="20"/>
          <w:lang w:eastAsia="it-IT"/>
        </w:rPr>
      </w:pPr>
    </w:p>
    <w:p w14:paraId="0405682B" w14:textId="77777777" w:rsidR="007C6F31" w:rsidRPr="007C6F31" w:rsidRDefault="007C6F31" w:rsidP="007C6F31">
      <w:pPr>
        <w:spacing w:after="0" w:line="240" w:lineRule="auto"/>
        <w:jc w:val="both"/>
        <w:rPr>
          <w:rFonts w:ascii="Trebuchet MS" w:eastAsia="Times New Roman" w:hAnsi="Trebuchet MS" w:cs="Arial"/>
          <w:b/>
          <w:bCs/>
          <w:sz w:val="20"/>
          <w:szCs w:val="20"/>
          <w:lang w:eastAsia="it-IT"/>
        </w:rPr>
      </w:pPr>
    </w:p>
    <w:tbl>
      <w:tblPr>
        <w:tblW w:w="1020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756"/>
        <w:gridCol w:w="3335"/>
        <w:gridCol w:w="1417"/>
        <w:gridCol w:w="6"/>
        <w:gridCol w:w="2687"/>
      </w:tblGrid>
      <w:tr w:rsidR="003E7C27" w:rsidRPr="003E7C27" w14:paraId="07783FE1" w14:textId="77777777" w:rsidTr="003E7C27">
        <w:trPr>
          <w:trHeight w:val="20"/>
        </w:trPr>
        <w:tc>
          <w:tcPr>
            <w:tcW w:w="60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7FAC6F" w14:textId="77777777" w:rsidR="003E7C27" w:rsidRPr="003E7C27" w:rsidRDefault="003E7C27" w:rsidP="003E7C27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val="en-US" w:eastAsia="it-IT"/>
              </w:rPr>
            </w:pPr>
            <w:r w:rsidRPr="003E7C27">
              <w:rPr>
                <w:rFonts w:ascii="Trebuchet MS" w:eastAsia="Tahoma" w:hAnsi="Trebuchet MS" w:cs="Tahoma"/>
                <w:b/>
                <w:spacing w:val="-1"/>
                <w:w w:val="113"/>
                <w:sz w:val="20"/>
                <w:szCs w:val="20"/>
                <w:lang w:val="en-US" w:eastAsia="it-IT"/>
              </w:rPr>
              <w:lastRenderedPageBreak/>
              <w:t>S</w:t>
            </w:r>
            <w:r w:rsidRPr="003E7C27">
              <w:rPr>
                <w:rFonts w:ascii="Trebuchet MS" w:eastAsia="Tahoma" w:hAnsi="Trebuchet MS" w:cs="Tahoma"/>
                <w:b/>
                <w:spacing w:val="-1"/>
                <w:w w:val="104"/>
                <w:sz w:val="20"/>
                <w:szCs w:val="20"/>
                <w:lang w:val="en-US" w:eastAsia="it-IT"/>
              </w:rPr>
              <w:t>T</w:t>
            </w:r>
            <w:r w:rsidRPr="003E7C27">
              <w:rPr>
                <w:rFonts w:ascii="Trebuchet MS" w:eastAsia="Tahoma" w:hAnsi="Trebuchet MS" w:cs="Tahoma"/>
                <w:b/>
                <w:spacing w:val="-1"/>
                <w:w w:val="114"/>
                <w:sz w:val="20"/>
                <w:szCs w:val="20"/>
                <w:lang w:val="en-US" w:eastAsia="it-IT"/>
              </w:rPr>
              <w:t>A</w:t>
            </w:r>
            <w:r w:rsidRPr="003E7C27">
              <w:rPr>
                <w:rFonts w:ascii="Trebuchet MS" w:eastAsia="Tahoma" w:hAnsi="Trebuchet MS" w:cs="Tahoma"/>
                <w:b/>
                <w:w w:val="115"/>
                <w:sz w:val="20"/>
                <w:szCs w:val="20"/>
                <w:lang w:val="en-US" w:eastAsia="it-IT"/>
              </w:rPr>
              <w:t>N</w:t>
            </w:r>
            <w:r w:rsidRPr="003E7C27">
              <w:rPr>
                <w:rFonts w:ascii="Trebuchet MS" w:eastAsia="Tahoma" w:hAnsi="Trebuchet MS" w:cs="Tahoma"/>
                <w:b/>
                <w:w w:val="111"/>
                <w:sz w:val="20"/>
                <w:szCs w:val="20"/>
                <w:lang w:val="en-US" w:eastAsia="it-IT"/>
              </w:rPr>
              <w:t>D</w:t>
            </w:r>
            <w:r w:rsidRPr="003E7C27">
              <w:rPr>
                <w:rFonts w:ascii="Trebuchet MS" w:eastAsia="Tahoma" w:hAnsi="Trebuchet MS" w:cs="Tahoma"/>
                <w:b/>
                <w:spacing w:val="-1"/>
                <w:w w:val="114"/>
                <w:sz w:val="20"/>
                <w:szCs w:val="20"/>
                <w:lang w:val="en-US" w:eastAsia="it-IT"/>
              </w:rPr>
              <w:t>A</w:t>
            </w:r>
            <w:r w:rsidRPr="003E7C27">
              <w:rPr>
                <w:rFonts w:ascii="Trebuchet MS" w:eastAsia="Tahoma" w:hAnsi="Trebuchet MS" w:cs="Tahoma"/>
                <w:b/>
                <w:spacing w:val="1"/>
                <w:w w:val="116"/>
                <w:sz w:val="20"/>
                <w:szCs w:val="20"/>
                <w:lang w:val="en-US" w:eastAsia="it-IT"/>
              </w:rPr>
              <w:t>R</w:t>
            </w:r>
            <w:r w:rsidRPr="003E7C27">
              <w:rPr>
                <w:rFonts w:ascii="Trebuchet MS" w:eastAsia="Tahoma" w:hAnsi="Trebuchet MS" w:cs="Tahoma"/>
                <w:b/>
                <w:w w:val="111"/>
                <w:sz w:val="20"/>
                <w:szCs w:val="20"/>
                <w:lang w:val="en-US" w:eastAsia="it-IT"/>
              </w:rPr>
              <w:t>D</w:t>
            </w:r>
            <w:r w:rsidRPr="003E7C27">
              <w:rPr>
                <w:rFonts w:ascii="Trebuchet MS" w:eastAsia="Times New Roman" w:hAnsi="Trebuchet MS" w:cs="Times New Roman"/>
                <w:b/>
                <w:w w:val="111"/>
                <w:sz w:val="20"/>
                <w:szCs w:val="20"/>
                <w:lang w:val="en-US" w:eastAsia="it-IT"/>
              </w:rPr>
              <w:t xml:space="preserve"> </w:t>
            </w:r>
            <w:r w:rsidRPr="003E7C27">
              <w:rPr>
                <w:rFonts w:ascii="Trebuchet MS" w:eastAsia="Tahoma" w:hAnsi="Trebuchet MS" w:cs="Tahoma"/>
                <w:b/>
                <w:spacing w:val="-1"/>
                <w:w w:val="113"/>
                <w:sz w:val="20"/>
                <w:szCs w:val="20"/>
                <w:lang w:val="en-US" w:eastAsia="it-IT"/>
              </w:rPr>
              <w:t>S</w:t>
            </w:r>
            <w:r w:rsidRPr="003E7C27">
              <w:rPr>
                <w:rFonts w:ascii="Trebuchet MS" w:eastAsia="Tahoma" w:hAnsi="Trebuchet MS" w:cs="Tahoma"/>
                <w:b/>
                <w:spacing w:val="-1"/>
                <w:w w:val="104"/>
                <w:sz w:val="20"/>
                <w:szCs w:val="20"/>
                <w:lang w:val="en-US" w:eastAsia="it-IT"/>
              </w:rPr>
              <w:t>T</w:t>
            </w:r>
            <w:r w:rsidRPr="003E7C27">
              <w:rPr>
                <w:rFonts w:ascii="Trebuchet MS" w:eastAsia="Tahoma" w:hAnsi="Trebuchet MS" w:cs="Tahoma"/>
                <w:b/>
                <w:spacing w:val="1"/>
                <w:w w:val="116"/>
                <w:sz w:val="20"/>
                <w:szCs w:val="20"/>
                <w:lang w:val="en-US" w:eastAsia="it-IT"/>
              </w:rPr>
              <w:t>R</w:t>
            </w:r>
            <w:r w:rsidRPr="003E7C27">
              <w:rPr>
                <w:rFonts w:ascii="Trebuchet MS" w:eastAsia="Tahoma" w:hAnsi="Trebuchet MS" w:cs="Tahoma"/>
                <w:b/>
                <w:w w:val="112"/>
                <w:sz w:val="20"/>
                <w:szCs w:val="20"/>
                <w:lang w:val="en-US" w:eastAsia="it-IT"/>
              </w:rPr>
              <w:t>U</w:t>
            </w:r>
            <w:r w:rsidRPr="003E7C27">
              <w:rPr>
                <w:rFonts w:ascii="Trebuchet MS" w:eastAsia="Tahoma" w:hAnsi="Trebuchet MS" w:cs="Tahoma"/>
                <w:b/>
                <w:spacing w:val="-1"/>
                <w:w w:val="104"/>
                <w:sz w:val="20"/>
                <w:szCs w:val="20"/>
                <w:lang w:val="en-US" w:eastAsia="it-IT"/>
              </w:rPr>
              <w:t>TT</w:t>
            </w:r>
            <w:r w:rsidRPr="003E7C27">
              <w:rPr>
                <w:rFonts w:ascii="Trebuchet MS" w:eastAsia="Tahoma" w:hAnsi="Trebuchet MS" w:cs="Tahoma"/>
                <w:b/>
                <w:w w:val="112"/>
                <w:sz w:val="20"/>
                <w:szCs w:val="20"/>
                <w:lang w:val="en-US" w:eastAsia="it-IT"/>
              </w:rPr>
              <w:t>U</w:t>
            </w:r>
            <w:r w:rsidRPr="003E7C27">
              <w:rPr>
                <w:rFonts w:ascii="Trebuchet MS" w:eastAsia="Tahoma" w:hAnsi="Trebuchet MS" w:cs="Tahoma"/>
                <w:b/>
                <w:spacing w:val="1"/>
                <w:w w:val="116"/>
                <w:sz w:val="20"/>
                <w:szCs w:val="20"/>
                <w:lang w:val="en-US" w:eastAsia="it-IT"/>
              </w:rPr>
              <w:t>R</w:t>
            </w:r>
            <w:r w:rsidRPr="003E7C27">
              <w:rPr>
                <w:rFonts w:ascii="Trebuchet MS" w:eastAsia="Tahoma" w:hAnsi="Trebuchet MS" w:cs="Tahoma"/>
                <w:b/>
                <w:spacing w:val="-1"/>
                <w:w w:val="114"/>
                <w:sz w:val="20"/>
                <w:szCs w:val="20"/>
                <w:lang w:val="en-US" w:eastAsia="it-IT"/>
              </w:rPr>
              <w:t>AL</w:t>
            </w:r>
            <w:r w:rsidRPr="003E7C27">
              <w:rPr>
                <w:rFonts w:ascii="Trebuchet MS" w:eastAsia="Tahoma" w:hAnsi="Trebuchet MS" w:cs="Tahoma"/>
                <w:b/>
                <w:w w:val="129"/>
                <w:sz w:val="20"/>
                <w:szCs w:val="20"/>
                <w:lang w:val="en-US" w:eastAsia="it-IT"/>
              </w:rPr>
              <w:t>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0721BF" w14:textId="297560CD" w:rsidR="003E7C27" w:rsidRPr="003E7C27" w:rsidRDefault="003E7C27" w:rsidP="003E7C27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val="en-US" w:eastAsia="it-IT"/>
              </w:rPr>
            </w:pPr>
            <w:r w:rsidRPr="003E7C27">
              <w:rPr>
                <w:rFonts w:ascii="Trebuchet MS" w:eastAsia="Tahoma" w:hAnsi="Trebuchet MS" w:cs="Times New Roman"/>
                <w:b/>
                <w:sz w:val="20"/>
                <w:szCs w:val="20"/>
                <w:lang w:eastAsia="it-IT"/>
              </w:rPr>
              <w:t>Indicare SI/NO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3D4B22" w14:textId="170F5504" w:rsidR="003E7C27" w:rsidRPr="003E7C27" w:rsidRDefault="003E7C27" w:rsidP="003E7C27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val="en-US" w:eastAsia="it-IT"/>
              </w:rPr>
            </w:pPr>
            <w:r w:rsidRPr="003E7C27"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val="en-US" w:eastAsia="it-IT"/>
              </w:rPr>
              <w:t xml:space="preserve">Se </w:t>
            </w:r>
            <w:r w:rsidRPr="003E7C27"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u w:val="single"/>
                <w:lang w:val="en-US" w:eastAsia="it-IT"/>
              </w:rPr>
              <w:t>SI</w:t>
            </w:r>
            <w:r w:rsidRPr="003E7C27"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val="en-US" w:eastAsia="it-IT"/>
              </w:rPr>
              <w:t xml:space="preserve"> indicare il relativo numero di:</w:t>
            </w:r>
          </w:p>
        </w:tc>
      </w:tr>
      <w:tr w:rsidR="003E7C27" w:rsidRPr="007139BF" w14:paraId="16D8D066" w14:textId="77777777" w:rsidTr="00536A89">
        <w:trPr>
          <w:trHeight w:val="341"/>
        </w:trPr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375D20" w14:textId="77777777" w:rsidR="003E7C27" w:rsidRPr="007139BF" w:rsidRDefault="003E7C27" w:rsidP="007139BF">
            <w:pPr>
              <w:widowControl w:val="0"/>
              <w:spacing w:after="0" w:line="240" w:lineRule="auto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 w:rsidRPr="007139BF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A</w:t>
            </w:r>
            <w:r w:rsidRPr="007139BF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)</w:t>
            </w:r>
            <w:r w:rsidRPr="007139BF">
              <w:rPr>
                <w:rFonts w:ascii="Trebuchet MS" w:eastAsia="Times New Roman" w:hAnsi="Trebuchet MS" w:cs="Times New Roman"/>
                <w:spacing w:val="46"/>
                <w:sz w:val="20"/>
                <w:szCs w:val="20"/>
                <w:lang w:eastAsia="it-IT"/>
              </w:rPr>
              <w:t xml:space="preserve"> </w:t>
            </w:r>
            <w:r w:rsidRPr="007139BF">
              <w:rPr>
                <w:rFonts w:ascii="Trebuchet MS" w:eastAsia="Tahoma" w:hAnsi="Trebuchet MS" w:cs="Tahoma"/>
                <w:w w:val="111"/>
                <w:sz w:val="20"/>
                <w:szCs w:val="20"/>
                <w:lang w:eastAsia="it-IT"/>
              </w:rPr>
              <w:t>F</w:t>
            </w:r>
            <w:r w:rsidRPr="007139BF">
              <w:rPr>
                <w:rFonts w:ascii="Trebuchet MS" w:eastAsia="Tahoma" w:hAnsi="Trebuchet MS" w:cs="Tahoma"/>
                <w:w w:val="108"/>
                <w:sz w:val="20"/>
                <w:szCs w:val="20"/>
                <w:lang w:eastAsia="it-IT"/>
              </w:rPr>
              <w:t>O</w:t>
            </w:r>
            <w:r w:rsidRPr="007139BF">
              <w:rPr>
                <w:rFonts w:ascii="Trebuchet MS" w:eastAsia="Tahoma" w:hAnsi="Trebuchet MS" w:cs="Tahoma"/>
                <w:w w:val="115"/>
                <w:sz w:val="20"/>
                <w:szCs w:val="20"/>
                <w:lang w:eastAsia="it-IT"/>
              </w:rPr>
              <w:t>N</w:t>
            </w:r>
            <w:r w:rsidRPr="007139BF">
              <w:rPr>
                <w:rFonts w:ascii="Trebuchet MS" w:eastAsia="Tahoma" w:hAnsi="Trebuchet MS" w:cs="Tahoma"/>
                <w:spacing w:val="3"/>
                <w:w w:val="111"/>
                <w:sz w:val="20"/>
                <w:szCs w:val="20"/>
                <w:lang w:eastAsia="it-IT"/>
              </w:rPr>
              <w:t>D</w:t>
            </w:r>
            <w:r w:rsidRPr="007139BF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eastAsia="it-IT"/>
              </w:rPr>
              <w:t>A</w:t>
            </w:r>
            <w:r w:rsidRPr="007139BF">
              <w:rPr>
                <w:rFonts w:ascii="Trebuchet MS" w:eastAsia="Tahoma" w:hAnsi="Trebuchet MS" w:cs="Tahoma"/>
                <w:spacing w:val="-1"/>
                <w:w w:val="115"/>
                <w:sz w:val="20"/>
                <w:szCs w:val="20"/>
                <w:lang w:eastAsia="it-IT"/>
              </w:rPr>
              <w:t>M</w:t>
            </w:r>
            <w:r w:rsidRPr="007139BF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eastAsia="it-IT"/>
              </w:rPr>
              <w:t>E</w:t>
            </w:r>
            <w:r w:rsidRPr="007139BF">
              <w:rPr>
                <w:rFonts w:ascii="Trebuchet MS" w:eastAsia="Tahoma" w:hAnsi="Trebuchet MS" w:cs="Tahoma"/>
                <w:w w:val="115"/>
                <w:sz w:val="20"/>
                <w:szCs w:val="20"/>
                <w:lang w:eastAsia="it-IT"/>
              </w:rPr>
              <w:t>N</w:t>
            </w:r>
            <w:r w:rsidRPr="007139BF">
              <w:rPr>
                <w:rFonts w:ascii="Trebuchet MS" w:eastAsia="Tahoma" w:hAnsi="Trebuchet MS" w:cs="Tahoma"/>
                <w:spacing w:val="-1"/>
                <w:w w:val="104"/>
                <w:sz w:val="20"/>
                <w:szCs w:val="20"/>
                <w:lang w:eastAsia="it-IT"/>
              </w:rPr>
              <w:t>T</w:t>
            </w:r>
            <w:r w:rsidRPr="007139BF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eastAsia="it-IT"/>
              </w:rPr>
              <w:t>A</w:t>
            </w:r>
            <w:r w:rsidRPr="007139BF">
              <w:rPr>
                <w:rFonts w:ascii="Trebuchet MS" w:eastAsia="Tahoma" w:hAnsi="Trebuchet MS" w:cs="Tahoma"/>
                <w:spacing w:val="2"/>
                <w:w w:val="114"/>
                <w:sz w:val="20"/>
                <w:szCs w:val="20"/>
                <w:lang w:eastAsia="it-IT"/>
              </w:rPr>
              <w:t>L</w:t>
            </w:r>
            <w:r w:rsidRPr="007139BF">
              <w:rPr>
                <w:rFonts w:ascii="Trebuchet MS" w:eastAsia="Tahoma" w:hAnsi="Trebuchet MS" w:cs="Tahoma"/>
                <w:w w:val="129"/>
                <w:sz w:val="20"/>
                <w:szCs w:val="20"/>
                <w:lang w:eastAsia="it-IT"/>
              </w:rPr>
              <w:t>I</w:t>
            </w:r>
          </w:p>
          <w:p w14:paraId="05FC6BEC" w14:textId="77777777" w:rsidR="003E7C27" w:rsidRPr="007139BF" w:rsidRDefault="003E7C27" w:rsidP="007139BF">
            <w:pPr>
              <w:widowControl w:val="0"/>
              <w:spacing w:after="0" w:line="240" w:lineRule="auto"/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</w:pPr>
          </w:p>
          <w:p w14:paraId="3FC4E14D" w14:textId="77777777" w:rsidR="003E7C27" w:rsidRPr="007139BF" w:rsidRDefault="003E7C27" w:rsidP="007139BF">
            <w:pPr>
              <w:widowControl w:val="0"/>
              <w:spacing w:after="0" w:line="240" w:lineRule="auto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 w:rsidRPr="007139BF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d</w:t>
            </w:r>
            <w:r w:rsidRPr="007139BF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e</w:t>
            </w:r>
            <w:r w:rsidRPr="007139BF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v</w:t>
            </w:r>
            <w:r w:rsidRPr="007139BF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o</w:t>
            </w:r>
            <w:r w:rsidRPr="007139BF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no</w:t>
            </w:r>
            <w:r w:rsidRPr="007139BF">
              <w:rPr>
                <w:rFonts w:ascii="Trebuchet MS" w:eastAsia="Times New Roman" w:hAnsi="Trebuchet MS" w:cs="Times New Roman"/>
                <w:spacing w:val="13"/>
                <w:sz w:val="20"/>
                <w:szCs w:val="20"/>
                <w:lang w:eastAsia="it-IT"/>
              </w:rPr>
              <w:t xml:space="preserve"> </w:t>
            </w:r>
            <w:r w:rsidRPr="007139BF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esse</w:t>
            </w:r>
            <w:r w:rsidRPr="007139BF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re</w:t>
            </w:r>
            <w:r w:rsidRPr="007139BF">
              <w:rPr>
                <w:rFonts w:ascii="Trebuchet MS" w:eastAsia="Times New Roman" w:hAnsi="Trebuchet MS" w:cs="Times New Roman"/>
                <w:spacing w:val="15"/>
                <w:sz w:val="20"/>
                <w:szCs w:val="20"/>
                <w:lang w:eastAsia="it-IT"/>
              </w:rPr>
              <w:t xml:space="preserve"> necessariamente </w:t>
            </w:r>
            <w:r w:rsidRPr="007139BF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t</w:t>
            </w:r>
            <w:r w:rsidRPr="007139BF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u</w:t>
            </w:r>
            <w:r w:rsidRPr="007139BF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tt</w:t>
            </w:r>
            <w:r w:rsidRPr="007139BF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i</w:t>
            </w:r>
            <w:r w:rsidRPr="007139BF">
              <w:rPr>
                <w:rFonts w:ascii="Trebuchet MS" w:eastAsia="Times New Roman" w:hAnsi="Trebuchet MS" w:cs="Times New Roman"/>
                <w:sz w:val="20"/>
                <w:szCs w:val="20"/>
                <w:lang w:eastAsia="it-IT"/>
              </w:rPr>
              <w:t xml:space="preserve"> </w:t>
            </w:r>
            <w:r w:rsidRPr="007139BF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p</w:t>
            </w:r>
            <w:r w:rsidRPr="007139BF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r</w:t>
            </w:r>
            <w:r w:rsidRPr="007139BF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ese</w:t>
            </w:r>
            <w:r w:rsidRPr="007139BF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n</w:t>
            </w:r>
            <w:r w:rsidRPr="007139BF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t</w:t>
            </w:r>
            <w:r w:rsidRPr="007139BF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i</w:t>
            </w:r>
            <w:r w:rsidRPr="007139BF">
              <w:rPr>
                <w:rFonts w:ascii="Trebuchet MS" w:eastAsia="Times New Roman" w:hAnsi="Trebuchet MS" w:cs="Times New Roman"/>
                <w:spacing w:val="13"/>
                <w:sz w:val="20"/>
                <w:szCs w:val="20"/>
                <w:lang w:eastAsia="it-IT"/>
              </w:rPr>
              <w:t xml:space="preserve"> </w:t>
            </w:r>
            <w:r w:rsidRPr="007139BF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n</w:t>
            </w:r>
            <w:r w:rsidRPr="007139BF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e</w:t>
            </w:r>
            <w:r w:rsidRPr="007139BF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lla</w:t>
            </w:r>
            <w:r w:rsidRPr="007139BF">
              <w:rPr>
                <w:rFonts w:ascii="Trebuchet MS" w:eastAsia="Times New Roman" w:hAnsi="Trebuchet MS" w:cs="Times New Roman"/>
                <w:sz w:val="20"/>
                <w:szCs w:val="20"/>
                <w:lang w:eastAsia="it-IT"/>
              </w:rPr>
              <w:t xml:space="preserve"> </w:t>
            </w:r>
            <w:r w:rsidRPr="007139BF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s</w:t>
            </w:r>
            <w:r w:rsidRPr="007139BF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t</w:t>
            </w:r>
            <w:r w:rsidRPr="007139BF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ru</w:t>
            </w:r>
            <w:r w:rsidRPr="007139BF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tt</w:t>
            </w:r>
            <w:r w:rsidRPr="007139BF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ura</w:t>
            </w:r>
            <w:r w:rsidRPr="007139BF">
              <w:rPr>
                <w:rFonts w:ascii="Trebuchet MS" w:eastAsia="Times New Roman" w:hAnsi="Trebuchet MS" w:cs="Times New Roman"/>
                <w:spacing w:val="13"/>
                <w:sz w:val="20"/>
                <w:szCs w:val="20"/>
                <w:lang w:eastAsia="it-IT"/>
              </w:rPr>
              <w:t xml:space="preserve"> </w:t>
            </w:r>
            <w:r w:rsidRPr="007139BF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d</w:t>
            </w:r>
            <w:r w:rsidRPr="007139BF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i</w:t>
            </w:r>
            <w:r w:rsidRPr="007139BF">
              <w:rPr>
                <w:rFonts w:ascii="Trebuchet MS" w:eastAsia="Times New Roman" w:hAnsi="Trebuchet MS" w:cs="Times New Roman"/>
                <w:spacing w:val="14"/>
                <w:sz w:val="20"/>
                <w:szCs w:val="20"/>
                <w:lang w:eastAsia="it-IT"/>
              </w:rPr>
              <w:t xml:space="preserve"> </w:t>
            </w:r>
            <w:r w:rsidRPr="007139BF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se</w:t>
            </w:r>
            <w:r w:rsidRPr="007139BF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d</w:t>
            </w:r>
            <w:r w:rsidRPr="007139BF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e</w:t>
            </w:r>
            <w:r w:rsidRPr="007139BF">
              <w:rPr>
                <w:rFonts w:ascii="Trebuchet MS" w:eastAsia="Times New Roman" w:hAnsi="Trebuchet MS" w:cs="Times New Roman"/>
                <w:spacing w:val="15"/>
                <w:sz w:val="20"/>
                <w:szCs w:val="20"/>
                <w:lang w:eastAsia="it-IT"/>
              </w:rPr>
              <w:t xml:space="preserve"> e </w:t>
            </w:r>
            <w:r w:rsidRPr="007139BF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n</w:t>
            </w:r>
            <w:r w:rsidRPr="007139BF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e</w:t>
            </w:r>
            <w:r w:rsidRPr="007139BF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lla</w:t>
            </w:r>
            <w:r w:rsidRPr="007139BF">
              <w:rPr>
                <w:rFonts w:ascii="Trebuchet MS" w:eastAsia="Times New Roman" w:hAnsi="Trebuchet MS" w:cs="Times New Roman"/>
                <w:spacing w:val="11"/>
                <w:sz w:val="20"/>
                <w:szCs w:val="20"/>
                <w:lang w:eastAsia="it-IT"/>
              </w:rPr>
              <w:t xml:space="preserve"> </w:t>
            </w:r>
            <w:r w:rsidRPr="007139BF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s</w:t>
            </w:r>
            <w:r w:rsidRPr="007139BF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t</w:t>
            </w:r>
            <w:r w:rsidRPr="007139BF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ru</w:t>
            </w:r>
            <w:r w:rsidRPr="007139BF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tt</w:t>
            </w:r>
            <w:r w:rsidRPr="007139BF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ura</w:t>
            </w:r>
            <w:r w:rsidRPr="007139BF">
              <w:rPr>
                <w:rFonts w:ascii="Trebuchet MS" w:eastAsia="Times New Roman" w:hAnsi="Trebuchet MS" w:cs="Times New Roman"/>
                <w:sz w:val="20"/>
                <w:szCs w:val="20"/>
                <w:lang w:eastAsia="it-IT"/>
              </w:rPr>
              <w:t xml:space="preserve"> </w:t>
            </w:r>
            <w:r w:rsidRPr="007139BF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c</w:t>
            </w:r>
            <w:r w:rsidRPr="007139BF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o</w:t>
            </w:r>
            <w:r w:rsidRPr="007139BF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ll</w:t>
            </w:r>
            <w:r w:rsidRPr="007139BF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e</w:t>
            </w:r>
            <w:r w:rsidRPr="007139BF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ga</w:t>
            </w:r>
            <w:r w:rsidRPr="007139BF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t</w:t>
            </w:r>
            <w:r w:rsidRPr="007139BF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41305" w14:textId="77777777" w:rsidR="003E7C27" w:rsidRPr="007139BF" w:rsidRDefault="003E7C27" w:rsidP="007139BF">
            <w:pPr>
              <w:widowControl w:val="0"/>
              <w:tabs>
                <w:tab w:val="left" w:pos="420"/>
              </w:tabs>
              <w:spacing w:after="0" w:line="240" w:lineRule="auto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 w:rsidRPr="007139BF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Degenza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FC474" w14:textId="73E9855B" w:rsidR="003E7C27" w:rsidRPr="007139BF" w:rsidRDefault="003E7C27" w:rsidP="007139BF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07A18" w14:textId="60ADF7C8" w:rsidR="003E7C27" w:rsidRPr="007139BF" w:rsidRDefault="003E7C27" w:rsidP="003E7C27">
            <w:pPr>
              <w:widowControl w:val="0"/>
              <w:spacing w:after="0" w:line="240" w:lineRule="auto"/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</w:pPr>
            <w:r w:rsidRPr="007139BF"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  <w:t>N° Posti Letto</w:t>
            </w:r>
            <w:r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  <w:t xml:space="preserve"> </w:t>
            </w:r>
            <w:r w:rsidRPr="007139BF"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  <w:t>……</w:t>
            </w:r>
          </w:p>
        </w:tc>
      </w:tr>
      <w:tr w:rsidR="003E7C27" w:rsidRPr="007139BF" w14:paraId="58324585" w14:textId="77777777" w:rsidTr="00536A89">
        <w:trPr>
          <w:trHeight w:val="432"/>
        </w:trPr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BF9F44" w14:textId="77777777" w:rsidR="003E7C27" w:rsidRPr="007139BF" w:rsidRDefault="003E7C27" w:rsidP="007139BF">
            <w:pPr>
              <w:widowControl w:val="0"/>
              <w:spacing w:after="0" w:line="240" w:lineRule="auto"/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DAEBF" w14:textId="77777777" w:rsidR="003E7C27" w:rsidRPr="007139BF" w:rsidRDefault="003E7C27" w:rsidP="007139BF">
            <w:pPr>
              <w:widowControl w:val="0"/>
              <w:tabs>
                <w:tab w:val="left" w:pos="420"/>
              </w:tabs>
              <w:spacing w:after="0" w:line="240" w:lineRule="auto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 w:rsidRPr="007139BF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Day Hospital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38CF2" w14:textId="37D6CE40" w:rsidR="003E7C27" w:rsidRPr="007139BF" w:rsidRDefault="003E7C27" w:rsidP="007139BF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313FA" w14:textId="46B349B6" w:rsidR="003E7C27" w:rsidRPr="007139BF" w:rsidRDefault="003E7C27" w:rsidP="003E7C27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it-IT"/>
              </w:rPr>
            </w:pPr>
            <w:r w:rsidRPr="007139BF"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  <w:t>N° Posti Letto……</w:t>
            </w:r>
          </w:p>
        </w:tc>
      </w:tr>
      <w:tr w:rsidR="003E7C27" w:rsidRPr="007139BF" w14:paraId="1EBFA454" w14:textId="77777777" w:rsidTr="00536A89">
        <w:trPr>
          <w:trHeight w:val="454"/>
        </w:trPr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A1E825" w14:textId="77777777" w:rsidR="003E7C27" w:rsidRPr="007139BF" w:rsidRDefault="003E7C27" w:rsidP="007139BF">
            <w:pPr>
              <w:widowControl w:val="0"/>
              <w:spacing w:after="0" w:line="240" w:lineRule="auto"/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38B57" w14:textId="77777777" w:rsidR="003E7C27" w:rsidRPr="007139BF" w:rsidRDefault="003E7C27" w:rsidP="007139BF">
            <w:pPr>
              <w:widowControl w:val="0"/>
              <w:tabs>
                <w:tab w:val="left" w:pos="420"/>
              </w:tabs>
              <w:spacing w:after="0" w:line="240" w:lineRule="auto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Osservazione breve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461EF" w14:textId="5231C972" w:rsidR="003E7C27" w:rsidRPr="007139BF" w:rsidRDefault="003E7C27" w:rsidP="007139BF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 w:eastAsia="it-IT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DF226" w14:textId="5B0A057C" w:rsidR="003E7C27" w:rsidRPr="007139BF" w:rsidRDefault="003E7C27" w:rsidP="003E7C27">
            <w:pPr>
              <w:spacing w:after="0" w:line="240" w:lineRule="auto"/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 w:eastAsia="it-IT"/>
              </w:rPr>
            </w:pPr>
            <w:r w:rsidRPr="007139BF"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  <w:t>N° Posti Letto……</w:t>
            </w:r>
          </w:p>
        </w:tc>
      </w:tr>
      <w:tr w:rsidR="003E7C27" w:rsidRPr="007139BF" w14:paraId="6F20BB65" w14:textId="77777777" w:rsidTr="00536A89">
        <w:trPr>
          <w:trHeight w:val="434"/>
        </w:trPr>
        <w:tc>
          <w:tcPr>
            <w:tcW w:w="2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FDC32" w14:textId="77777777" w:rsidR="003E7C27" w:rsidRPr="007139BF" w:rsidRDefault="003E7C27" w:rsidP="007139BF">
            <w:pPr>
              <w:widowControl w:val="0"/>
              <w:spacing w:after="0" w:line="240" w:lineRule="auto"/>
              <w:rPr>
                <w:rFonts w:ascii="Trebuchet MS" w:eastAsia="Calibri" w:hAnsi="Trebuchet MS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F2E0D" w14:textId="77777777" w:rsidR="003E7C27" w:rsidRPr="007139BF" w:rsidRDefault="003E7C27" w:rsidP="007139BF">
            <w:pPr>
              <w:widowControl w:val="0"/>
              <w:tabs>
                <w:tab w:val="left" w:pos="420"/>
              </w:tabs>
              <w:spacing w:after="0" w:line="240" w:lineRule="auto"/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 w:eastAsia="it-IT"/>
              </w:rPr>
            </w:pPr>
            <w:r w:rsidRPr="007139BF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 w:eastAsia="it-IT"/>
              </w:rPr>
              <w:t>Ambulatori</w:t>
            </w:r>
            <w:r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 w:eastAsia="it-IT"/>
              </w:rPr>
              <w:t>/Day Service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D7CB1" w14:textId="76A31332" w:rsidR="003E7C27" w:rsidRPr="007139BF" w:rsidRDefault="003E7C27" w:rsidP="007139BF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 w:eastAsia="it-IT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58C36" w14:textId="69245375" w:rsidR="003E7C27" w:rsidRPr="007139BF" w:rsidRDefault="003E7C27" w:rsidP="003E7C27">
            <w:pPr>
              <w:spacing w:after="0" w:line="240" w:lineRule="auto"/>
              <w:jc w:val="center"/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 w:eastAsia="it-IT"/>
              </w:rPr>
            </w:pPr>
            <w:r w:rsidRPr="007139BF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 w:eastAsia="it-IT"/>
              </w:rPr>
              <w:t>N° ….</w:t>
            </w:r>
          </w:p>
        </w:tc>
      </w:tr>
    </w:tbl>
    <w:p w14:paraId="55C21258" w14:textId="6669ECF1" w:rsidR="000803E1" w:rsidRDefault="000803E1" w:rsidP="000803E1">
      <w:pPr>
        <w:widowControl w:val="0"/>
        <w:spacing w:after="0" w:line="240" w:lineRule="auto"/>
        <w:contextualSpacing/>
        <w:rPr>
          <w:rFonts w:ascii="Trebuchet MS" w:eastAsia="Calibri" w:hAnsi="Trebuchet MS" w:cs="Times New Roman"/>
          <w:sz w:val="14"/>
          <w:szCs w:val="20"/>
          <w:lang w:val="en-US" w:eastAsia="it-IT"/>
        </w:rPr>
      </w:pPr>
    </w:p>
    <w:p w14:paraId="08B3D3FD" w14:textId="77777777" w:rsidR="00536A89" w:rsidRDefault="00536A89" w:rsidP="000803E1">
      <w:pPr>
        <w:widowControl w:val="0"/>
        <w:spacing w:after="0" w:line="240" w:lineRule="auto"/>
        <w:contextualSpacing/>
        <w:rPr>
          <w:rFonts w:ascii="Trebuchet MS" w:eastAsia="Calibri" w:hAnsi="Trebuchet MS" w:cs="Times New Roman"/>
          <w:sz w:val="14"/>
          <w:szCs w:val="20"/>
          <w:lang w:val="en-US" w:eastAsia="it-IT"/>
        </w:rPr>
      </w:pPr>
    </w:p>
    <w:tbl>
      <w:tblPr>
        <w:tblW w:w="1020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689"/>
        <w:gridCol w:w="2835"/>
        <w:gridCol w:w="1134"/>
        <w:gridCol w:w="3548"/>
      </w:tblGrid>
      <w:tr w:rsidR="00CE118B" w:rsidRPr="00CE118B" w14:paraId="4ED71AD1" w14:textId="77777777" w:rsidTr="0064019F">
        <w:trPr>
          <w:trHeight w:val="2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1468F2A" w14:textId="77777777" w:rsidR="00CE118B" w:rsidRPr="00CE118B" w:rsidRDefault="00CE118B" w:rsidP="00CE118B">
            <w:pPr>
              <w:widowControl w:val="0"/>
              <w:spacing w:after="0" w:line="240" w:lineRule="auto"/>
              <w:rPr>
                <w:rFonts w:ascii="Trebuchet MS" w:eastAsia="Times New Roman" w:hAnsi="Trebuchet MS" w:cs="Tahoma"/>
                <w:b/>
                <w:spacing w:val="-1"/>
                <w:sz w:val="20"/>
                <w:szCs w:val="20"/>
                <w:lang w:eastAsia="it-IT"/>
              </w:rPr>
            </w:pPr>
            <w:r w:rsidRPr="00CE118B">
              <w:rPr>
                <w:rFonts w:ascii="Trebuchet MS" w:eastAsia="Times New Roman" w:hAnsi="Trebuchet MS" w:cs="Tahoma"/>
                <w:b/>
                <w:spacing w:val="-1"/>
                <w:sz w:val="20"/>
                <w:szCs w:val="20"/>
                <w:lang w:eastAsia="it-IT"/>
              </w:rPr>
              <w:t>STANDARD STRUTTURALI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AEF05E3" w14:textId="77777777" w:rsidR="00CE118B" w:rsidRPr="00CE118B" w:rsidRDefault="00CE118B" w:rsidP="00CE118B">
            <w:pPr>
              <w:widowControl w:val="0"/>
              <w:spacing w:after="0" w:line="240" w:lineRule="auto"/>
              <w:rPr>
                <w:rFonts w:ascii="Trebuchet MS" w:eastAsia="Times New Roman" w:hAnsi="Trebuchet MS" w:cs="Tahoma"/>
                <w:b/>
                <w:spacing w:val="-1"/>
                <w:sz w:val="20"/>
                <w:szCs w:val="20"/>
                <w:lang w:eastAsia="it-IT"/>
              </w:rPr>
            </w:pPr>
            <w:r w:rsidRPr="00CE118B">
              <w:rPr>
                <w:rFonts w:ascii="Trebuchet MS" w:eastAsia="Times New Roman" w:hAnsi="Trebuchet MS" w:cs="Tahoma"/>
                <w:b/>
                <w:spacing w:val="-1"/>
                <w:sz w:val="20"/>
                <w:szCs w:val="20"/>
                <w:lang w:eastAsia="it-IT"/>
              </w:rPr>
              <w:t>Livelli minimi di accettabilità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EC1C82F" w14:textId="77777777" w:rsidR="00CE118B" w:rsidRPr="00CE118B" w:rsidRDefault="00CE118B" w:rsidP="006A760F">
            <w:pPr>
              <w:widowControl w:val="0"/>
              <w:spacing w:after="0" w:line="240" w:lineRule="auto"/>
              <w:ind w:right="-30"/>
              <w:jc w:val="center"/>
              <w:rPr>
                <w:rFonts w:ascii="Trebuchet MS" w:eastAsia="Times New Roman" w:hAnsi="Trebuchet MS" w:cs="Tahoma"/>
                <w:b/>
                <w:spacing w:val="-1"/>
                <w:sz w:val="20"/>
                <w:szCs w:val="20"/>
                <w:lang w:eastAsia="it-IT"/>
              </w:rPr>
            </w:pPr>
            <w:r w:rsidRPr="00CE118B">
              <w:rPr>
                <w:rFonts w:ascii="Trebuchet MS" w:eastAsia="Times New Roman" w:hAnsi="Trebuchet MS" w:cs="Tahoma"/>
                <w:b/>
                <w:spacing w:val="-1"/>
                <w:sz w:val="20"/>
                <w:szCs w:val="20"/>
                <w:lang w:eastAsia="it-IT"/>
              </w:rPr>
              <w:t>Indicare SI/NO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B296A13" w14:textId="77777777" w:rsidR="00CE118B" w:rsidRPr="00CE118B" w:rsidRDefault="00CE118B" w:rsidP="00CE118B">
            <w:pPr>
              <w:widowControl w:val="0"/>
              <w:spacing w:after="0" w:line="240" w:lineRule="auto"/>
              <w:rPr>
                <w:rFonts w:ascii="Trebuchet MS" w:eastAsia="Times New Roman" w:hAnsi="Trebuchet MS" w:cs="Tahoma"/>
                <w:b/>
                <w:spacing w:val="-1"/>
                <w:sz w:val="20"/>
                <w:szCs w:val="20"/>
                <w:lang w:eastAsia="it-IT"/>
              </w:rPr>
            </w:pPr>
            <w:r w:rsidRPr="00CE118B">
              <w:rPr>
                <w:rFonts w:ascii="Trebuchet MS" w:eastAsia="Times New Roman" w:hAnsi="Trebuchet MS" w:cs="Tahoma"/>
                <w:b/>
                <w:spacing w:val="-1"/>
                <w:sz w:val="20"/>
                <w:szCs w:val="20"/>
                <w:lang w:eastAsia="it-IT"/>
              </w:rPr>
              <w:t>Se non presente nella U.O. indicare se presente nell’Ospedale che ospita l’U.O.</w:t>
            </w:r>
          </w:p>
        </w:tc>
      </w:tr>
      <w:tr w:rsidR="00C90ECA" w:rsidRPr="00CE118B" w14:paraId="02F4D57E" w14:textId="77777777" w:rsidTr="00C90ECA">
        <w:trPr>
          <w:trHeight w:val="284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2C9B72" w14:textId="77777777" w:rsidR="00C90ECA" w:rsidRPr="00CE118B" w:rsidRDefault="00C90ECA" w:rsidP="00CE118B">
            <w:pPr>
              <w:widowControl w:val="0"/>
              <w:spacing w:after="0" w:line="240" w:lineRule="auto"/>
              <w:jc w:val="both"/>
              <w:rPr>
                <w:rFonts w:ascii="Trebuchet MS" w:eastAsia="Times New Roman" w:hAnsi="Trebuchet MS" w:cs="Tahoma"/>
                <w:sz w:val="20"/>
                <w:szCs w:val="20"/>
                <w:lang w:eastAsia="it-IT"/>
              </w:rPr>
            </w:pPr>
            <w:r w:rsidRPr="00CE118B">
              <w:rPr>
                <w:rFonts w:ascii="Trebuchet MS" w:eastAsia="Times New Roman" w:hAnsi="Trebuchet MS" w:cs="Tahoma"/>
                <w:spacing w:val="1"/>
                <w:sz w:val="20"/>
                <w:szCs w:val="20"/>
                <w:lang w:eastAsia="it-IT"/>
              </w:rPr>
              <w:t>B</w:t>
            </w:r>
            <w:r w:rsidRPr="00CE118B">
              <w:rPr>
                <w:rFonts w:ascii="Trebuchet MS" w:eastAsia="Times New Roman" w:hAnsi="Trebuchet MS" w:cs="Tahoma"/>
                <w:sz w:val="20"/>
                <w:szCs w:val="20"/>
                <w:lang w:eastAsia="it-IT"/>
              </w:rPr>
              <w:t>)</w:t>
            </w:r>
            <w:r w:rsidRPr="00CE118B">
              <w:rPr>
                <w:rFonts w:ascii="Trebuchet MS" w:eastAsia="Times New Roman" w:hAnsi="Trebuchet MS" w:cs="Times New Roman"/>
                <w:spacing w:val="47"/>
                <w:sz w:val="20"/>
                <w:szCs w:val="20"/>
                <w:lang w:eastAsia="it-IT"/>
              </w:rPr>
              <w:t xml:space="preserve"> </w:t>
            </w:r>
            <w:r w:rsidRPr="00CE118B">
              <w:rPr>
                <w:rFonts w:ascii="Trebuchet MS" w:eastAsia="Times New Roman" w:hAnsi="Trebuchet MS" w:cs="Tahoma"/>
                <w:spacing w:val="-1"/>
                <w:w w:val="114"/>
                <w:sz w:val="20"/>
                <w:szCs w:val="20"/>
                <w:lang w:eastAsia="it-IT"/>
              </w:rPr>
              <w:t>A</w:t>
            </w:r>
            <w:r w:rsidRPr="00CE118B">
              <w:rPr>
                <w:rFonts w:ascii="Trebuchet MS" w:eastAsia="Times New Roman" w:hAnsi="Trebuchet MS" w:cs="Tahoma"/>
                <w:w w:val="115"/>
                <w:sz w:val="20"/>
                <w:szCs w:val="20"/>
                <w:lang w:eastAsia="it-IT"/>
              </w:rPr>
              <w:t>NN</w:t>
            </w:r>
            <w:r w:rsidRPr="00CE118B">
              <w:rPr>
                <w:rFonts w:ascii="Trebuchet MS" w:eastAsia="Times New Roman" w:hAnsi="Trebuchet MS" w:cs="Tahoma"/>
                <w:spacing w:val="1"/>
                <w:w w:val="109"/>
                <w:sz w:val="20"/>
                <w:szCs w:val="20"/>
                <w:lang w:eastAsia="it-IT"/>
              </w:rPr>
              <w:t>E</w:t>
            </w:r>
            <w:r w:rsidRPr="00CE118B">
              <w:rPr>
                <w:rFonts w:ascii="Trebuchet MS" w:eastAsia="Times New Roman" w:hAnsi="Trebuchet MS" w:cs="Tahoma"/>
                <w:spacing w:val="-1"/>
                <w:w w:val="113"/>
                <w:sz w:val="20"/>
                <w:szCs w:val="20"/>
                <w:lang w:eastAsia="it-IT"/>
              </w:rPr>
              <w:t>SS</w:t>
            </w:r>
            <w:r w:rsidRPr="00CE118B">
              <w:rPr>
                <w:rFonts w:ascii="Trebuchet MS" w:eastAsia="Times New Roman" w:hAnsi="Trebuchet MS" w:cs="Tahoma"/>
                <w:spacing w:val="-1"/>
                <w:w w:val="129"/>
                <w:sz w:val="20"/>
                <w:szCs w:val="20"/>
                <w:lang w:eastAsia="it-IT"/>
              </w:rPr>
              <w:t>I</w:t>
            </w:r>
            <w:r w:rsidRPr="00CE118B">
              <w:rPr>
                <w:rFonts w:ascii="Trebuchet MS" w:eastAsia="Times New Roman" w:hAnsi="Trebuchet MS" w:cs="Tahoma"/>
                <w:w w:val="116"/>
                <w:sz w:val="20"/>
                <w:szCs w:val="20"/>
                <w:lang w:eastAsia="it-IT"/>
              </w:rPr>
              <w:t>*</w:t>
            </w:r>
          </w:p>
          <w:p w14:paraId="23541DE3" w14:textId="77777777" w:rsidR="00C90ECA" w:rsidRPr="00CE118B" w:rsidRDefault="00C90ECA" w:rsidP="00CE118B">
            <w:pPr>
              <w:widowControl w:val="0"/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it-IT"/>
              </w:rPr>
            </w:pPr>
          </w:p>
          <w:p w14:paraId="6D0B4D27" w14:textId="77777777" w:rsidR="00C90ECA" w:rsidRPr="00CE118B" w:rsidRDefault="00C90ECA" w:rsidP="00CE118B">
            <w:pPr>
              <w:widowControl w:val="0"/>
              <w:spacing w:after="0" w:line="240" w:lineRule="auto"/>
              <w:rPr>
                <w:rFonts w:ascii="Trebuchet MS" w:eastAsia="Times New Roman" w:hAnsi="Trebuchet MS" w:cs="Tahoma"/>
                <w:spacing w:val="1"/>
                <w:sz w:val="20"/>
                <w:szCs w:val="20"/>
                <w:lang w:eastAsia="it-IT"/>
              </w:rPr>
            </w:pPr>
            <w:r w:rsidRPr="00CE118B">
              <w:rPr>
                <w:rFonts w:ascii="Trebuchet MS" w:eastAsia="Times New Roman" w:hAnsi="Trebuchet MS" w:cs="Tahoma"/>
                <w:spacing w:val="1"/>
                <w:sz w:val="20"/>
                <w:szCs w:val="20"/>
                <w:lang w:eastAsia="it-IT"/>
              </w:rPr>
              <w:t>*</w:t>
            </w:r>
            <w:r w:rsidRPr="007139BF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 xml:space="preserve"> a</w:t>
            </w:r>
            <w:r w:rsidRPr="007139BF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lm</w:t>
            </w:r>
            <w:r w:rsidRPr="007139BF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e</w:t>
            </w:r>
            <w:r w:rsidRPr="007139BF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no</w:t>
            </w:r>
            <w:r w:rsidRPr="007139BF">
              <w:rPr>
                <w:rFonts w:ascii="Trebuchet MS" w:eastAsia="Times New Roman" w:hAnsi="Trebuchet MS" w:cs="Times New Roman"/>
                <w:spacing w:val="12"/>
                <w:sz w:val="20"/>
                <w:szCs w:val="20"/>
                <w:lang w:eastAsia="it-IT"/>
              </w:rPr>
              <w:t xml:space="preserve"> 5</w:t>
            </w:r>
            <w:r w:rsidRPr="007139BF">
              <w:rPr>
                <w:rFonts w:ascii="Trebuchet MS" w:eastAsia="Times New Roman" w:hAnsi="Trebuchet MS" w:cs="Times New Roman"/>
                <w:sz w:val="20"/>
                <w:szCs w:val="20"/>
                <w:lang w:eastAsia="it-IT"/>
              </w:rPr>
              <w:t xml:space="preserve"> degli </w:t>
            </w:r>
            <w:r w:rsidRPr="007139BF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s</w:t>
            </w:r>
            <w:r w:rsidRPr="007139BF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ta</w:t>
            </w:r>
            <w:r w:rsidRPr="007139BF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n</w:t>
            </w:r>
            <w:r w:rsidRPr="007139BF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da</w:t>
            </w:r>
            <w:r w:rsidRPr="007139BF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rd</w:t>
            </w:r>
            <w:r w:rsidRPr="007139BF">
              <w:rPr>
                <w:rFonts w:ascii="Trebuchet MS" w:eastAsia="Times New Roman" w:hAnsi="Trebuchet MS" w:cs="Times New Roman"/>
                <w:spacing w:val="15"/>
                <w:sz w:val="20"/>
                <w:szCs w:val="20"/>
                <w:lang w:eastAsia="it-IT"/>
              </w:rPr>
              <w:t xml:space="preserve"> </w:t>
            </w:r>
            <w:r w:rsidRPr="007139BF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a</w:t>
            </w:r>
            <w:r w:rsidRPr="007139BF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nn</w:t>
            </w:r>
            <w:r w:rsidRPr="007139BF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essi</w:t>
            </w:r>
            <w:r w:rsidRPr="007139BF">
              <w:rPr>
                <w:rFonts w:ascii="Trebuchet MS" w:eastAsia="Times New Roman" w:hAnsi="Trebuchet MS" w:cs="Times New Roman"/>
                <w:sz w:val="20"/>
                <w:szCs w:val="20"/>
                <w:lang w:eastAsia="it-IT"/>
              </w:rPr>
              <w:t xml:space="preserve"> </w:t>
            </w:r>
            <w:r w:rsidRPr="007139BF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d</w:t>
            </w:r>
            <w:r w:rsidRPr="007139BF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e</w:t>
            </w:r>
            <w:r w:rsidRPr="007139BF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vono</w:t>
            </w:r>
            <w:r w:rsidRPr="007139BF">
              <w:rPr>
                <w:rFonts w:ascii="Trebuchet MS" w:eastAsia="Times New Roman" w:hAnsi="Trebuchet MS" w:cs="Times New Roman"/>
                <w:spacing w:val="15"/>
                <w:sz w:val="20"/>
                <w:szCs w:val="20"/>
                <w:lang w:eastAsia="it-IT"/>
              </w:rPr>
              <w:t xml:space="preserve"> </w:t>
            </w:r>
            <w:r w:rsidRPr="007139BF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es</w:t>
            </w:r>
            <w:r w:rsidRPr="007139BF">
              <w:rPr>
                <w:rFonts w:ascii="Trebuchet MS" w:eastAsia="Tahoma" w:hAnsi="Trebuchet MS" w:cs="Tahoma"/>
                <w:spacing w:val="-2"/>
                <w:sz w:val="20"/>
                <w:szCs w:val="20"/>
                <w:lang w:eastAsia="it-IT"/>
              </w:rPr>
              <w:t>s</w:t>
            </w:r>
            <w:r w:rsidRPr="007139BF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e</w:t>
            </w:r>
            <w:r w:rsidRPr="007139BF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re</w:t>
            </w:r>
            <w:r w:rsidRPr="007139BF">
              <w:rPr>
                <w:rFonts w:ascii="Trebuchet MS" w:eastAsia="Times New Roman" w:hAnsi="Trebuchet MS" w:cs="Times New Roman"/>
                <w:spacing w:val="15"/>
                <w:sz w:val="20"/>
                <w:szCs w:val="20"/>
                <w:lang w:eastAsia="it-IT"/>
              </w:rPr>
              <w:t xml:space="preserve"> necessariamente presenti </w:t>
            </w:r>
            <w:r w:rsidRPr="007139BF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n</w:t>
            </w:r>
            <w:r w:rsidRPr="007139BF">
              <w:rPr>
                <w:rFonts w:ascii="Trebuchet MS" w:eastAsia="Tahoma" w:hAnsi="Trebuchet MS" w:cs="Tahoma"/>
                <w:spacing w:val="-2"/>
                <w:sz w:val="20"/>
                <w:szCs w:val="20"/>
                <w:lang w:eastAsia="it-IT"/>
              </w:rPr>
              <w:t>e</w:t>
            </w:r>
            <w:r w:rsidRPr="007139BF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lla</w:t>
            </w:r>
            <w:r w:rsidRPr="007139BF">
              <w:rPr>
                <w:rFonts w:ascii="Trebuchet MS" w:eastAsia="Times New Roman" w:hAnsi="Trebuchet MS" w:cs="Times New Roman"/>
                <w:sz w:val="20"/>
                <w:szCs w:val="20"/>
                <w:lang w:eastAsia="it-IT"/>
              </w:rPr>
              <w:t xml:space="preserve"> </w:t>
            </w:r>
            <w:r w:rsidRPr="007139BF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s</w:t>
            </w:r>
            <w:r w:rsidRPr="007139BF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t</w:t>
            </w:r>
            <w:r w:rsidRPr="007139BF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ru</w:t>
            </w:r>
            <w:r w:rsidRPr="007139BF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tt</w:t>
            </w:r>
            <w:r w:rsidRPr="007139BF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ura</w:t>
            </w:r>
            <w:r w:rsidRPr="007139BF">
              <w:rPr>
                <w:rFonts w:ascii="Trebuchet MS" w:eastAsia="Times New Roman" w:hAnsi="Trebuchet MS" w:cs="Times New Roman"/>
                <w:spacing w:val="13"/>
                <w:sz w:val="20"/>
                <w:szCs w:val="20"/>
                <w:lang w:eastAsia="it-IT"/>
              </w:rPr>
              <w:t xml:space="preserve"> </w:t>
            </w:r>
            <w:r w:rsidRPr="007139BF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d</w:t>
            </w:r>
            <w:r w:rsidRPr="007139BF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i</w:t>
            </w:r>
            <w:r w:rsidRPr="007139BF">
              <w:rPr>
                <w:rFonts w:ascii="Trebuchet MS" w:eastAsia="Times New Roman" w:hAnsi="Trebuchet MS" w:cs="Times New Roman"/>
                <w:spacing w:val="14"/>
                <w:sz w:val="20"/>
                <w:szCs w:val="20"/>
                <w:lang w:eastAsia="it-IT"/>
              </w:rPr>
              <w:t xml:space="preserve"> </w:t>
            </w:r>
            <w:r w:rsidRPr="007139BF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se</w:t>
            </w:r>
            <w:r w:rsidRPr="007139BF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d</w:t>
            </w:r>
            <w:r w:rsidRPr="007139BF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e</w:t>
            </w:r>
            <w:r w:rsidRPr="007139BF">
              <w:rPr>
                <w:rFonts w:ascii="Trebuchet MS" w:eastAsia="Times New Roman" w:hAnsi="Trebuchet MS" w:cs="Times New Roman"/>
                <w:spacing w:val="15"/>
                <w:sz w:val="20"/>
                <w:szCs w:val="20"/>
                <w:lang w:eastAsia="it-IT"/>
              </w:rPr>
              <w:t xml:space="preserve"> o nell’Azienda ospitante e 3 devono essere presenti </w:t>
            </w:r>
            <w:r w:rsidRPr="007139BF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n</w:t>
            </w:r>
            <w:r w:rsidRPr="007139BF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e</w:t>
            </w:r>
            <w:r w:rsidRPr="007139BF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lla</w:t>
            </w:r>
            <w:r w:rsidRPr="007139BF">
              <w:rPr>
                <w:rFonts w:ascii="Trebuchet MS" w:eastAsia="Times New Roman" w:hAnsi="Trebuchet MS" w:cs="Times New Roman"/>
                <w:sz w:val="20"/>
                <w:szCs w:val="20"/>
                <w:lang w:eastAsia="it-IT"/>
              </w:rPr>
              <w:t xml:space="preserve"> </w:t>
            </w:r>
            <w:r w:rsidRPr="007139BF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s</w:t>
            </w:r>
            <w:r w:rsidRPr="007139BF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t</w:t>
            </w:r>
            <w:r w:rsidRPr="007139BF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ru</w:t>
            </w:r>
            <w:r w:rsidRPr="007139BF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tt</w:t>
            </w:r>
            <w:r w:rsidRPr="007139BF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ura collegata o nell’Azienda ospitante.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BBA24" w14:textId="77777777" w:rsidR="00C90ECA" w:rsidRPr="00CE118B" w:rsidRDefault="00C90ECA" w:rsidP="00CE118B">
            <w:pPr>
              <w:widowControl w:val="0"/>
              <w:spacing w:after="0" w:line="240" w:lineRule="auto"/>
              <w:ind w:right="-20"/>
              <w:rPr>
                <w:rFonts w:ascii="Trebuchet MS" w:eastAsia="Times New Roman" w:hAnsi="Trebuchet MS" w:cs="Tahoma"/>
                <w:sz w:val="20"/>
                <w:szCs w:val="20"/>
                <w:lang w:eastAsia="it-IT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Terapia intensiva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0E35A" w14:textId="77777777" w:rsidR="00C90ECA" w:rsidRPr="00CE118B" w:rsidRDefault="00C90ECA" w:rsidP="006A760F">
            <w:pPr>
              <w:widowControl w:val="0"/>
              <w:spacing w:after="0" w:line="240" w:lineRule="auto"/>
              <w:ind w:left="-57" w:right="-30"/>
              <w:jc w:val="center"/>
              <w:rPr>
                <w:rFonts w:ascii="Trebuchet MS" w:eastAsia="MS UI Gothic" w:hAnsi="Trebuchet MS" w:cs="MS UI Gothic"/>
                <w:sz w:val="20"/>
                <w:szCs w:val="20"/>
                <w:lang w:eastAsia="it-IT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EB93B" w14:textId="77777777" w:rsidR="00C90ECA" w:rsidRPr="00CE118B" w:rsidRDefault="00C90ECA" w:rsidP="00CE118B">
            <w:pPr>
              <w:widowControl w:val="0"/>
              <w:spacing w:after="0" w:line="240" w:lineRule="auto"/>
              <w:jc w:val="center"/>
              <w:rPr>
                <w:rFonts w:ascii="Trebuchet MS" w:eastAsia="MS UI Gothic" w:hAnsi="Trebuchet MS" w:cs="MS UI Gothic"/>
                <w:sz w:val="20"/>
                <w:szCs w:val="20"/>
                <w:lang w:eastAsia="it-IT"/>
              </w:rPr>
            </w:pPr>
          </w:p>
        </w:tc>
      </w:tr>
      <w:tr w:rsidR="00C90ECA" w:rsidRPr="00CE118B" w14:paraId="13F28BFD" w14:textId="77777777" w:rsidTr="00AB5052">
        <w:trPr>
          <w:trHeight w:val="284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AEFA13" w14:textId="77777777" w:rsidR="00C90ECA" w:rsidRPr="00CE118B" w:rsidRDefault="00C90ECA" w:rsidP="00CE118B">
            <w:pPr>
              <w:widowControl w:val="0"/>
              <w:spacing w:after="200" w:line="276" w:lineRule="auto"/>
              <w:rPr>
                <w:rFonts w:ascii="Trebuchet MS" w:eastAsia="Times New Roman" w:hAnsi="Trebuchet MS" w:cs="Tahoma"/>
                <w:spacing w:val="1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C6055" w14:textId="77777777" w:rsidR="00C90ECA" w:rsidRPr="00CE118B" w:rsidRDefault="00C90ECA" w:rsidP="00CE118B">
            <w:pPr>
              <w:widowControl w:val="0"/>
              <w:spacing w:after="0" w:line="240" w:lineRule="auto"/>
              <w:ind w:right="-20"/>
              <w:rPr>
                <w:rFonts w:ascii="Trebuchet MS" w:eastAsia="Times New Roman" w:hAnsi="Trebuchet MS" w:cs="Tahoma"/>
                <w:sz w:val="20"/>
                <w:szCs w:val="20"/>
                <w:lang w:eastAsia="it-IT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Ecografia diagnostica e terapeutica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8548A" w14:textId="77777777" w:rsidR="00C90ECA" w:rsidRPr="00CE118B" w:rsidRDefault="00C90ECA" w:rsidP="006A760F">
            <w:pPr>
              <w:widowControl w:val="0"/>
              <w:spacing w:after="0" w:line="240" w:lineRule="auto"/>
              <w:ind w:left="-57" w:right="-30"/>
              <w:jc w:val="center"/>
              <w:rPr>
                <w:rFonts w:ascii="Trebuchet MS" w:eastAsia="MS UI Gothic" w:hAnsi="Trebuchet MS" w:cs="MS UI Gothic"/>
                <w:sz w:val="20"/>
                <w:szCs w:val="20"/>
                <w:lang w:eastAsia="it-IT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02184" w14:textId="77777777" w:rsidR="00C90ECA" w:rsidRPr="00CE118B" w:rsidRDefault="00C90ECA" w:rsidP="00CE118B">
            <w:pPr>
              <w:widowControl w:val="0"/>
              <w:spacing w:after="0" w:line="240" w:lineRule="auto"/>
              <w:jc w:val="center"/>
              <w:rPr>
                <w:rFonts w:ascii="Trebuchet MS" w:eastAsia="MS UI Gothic" w:hAnsi="Trebuchet MS" w:cs="MS UI Gothic"/>
                <w:sz w:val="20"/>
                <w:szCs w:val="20"/>
                <w:lang w:eastAsia="it-IT"/>
              </w:rPr>
            </w:pPr>
          </w:p>
        </w:tc>
      </w:tr>
      <w:tr w:rsidR="00C90ECA" w:rsidRPr="00CE118B" w14:paraId="7E4F515D" w14:textId="77777777" w:rsidTr="00AB5052">
        <w:trPr>
          <w:trHeight w:val="284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F123E1" w14:textId="77777777" w:rsidR="00C90ECA" w:rsidRPr="00CE118B" w:rsidRDefault="00C90ECA" w:rsidP="00E95027">
            <w:pPr>
              <w:widowControl w:val="0"/>
              <w:spacing w:after="200" w:line="276" w:lineRule="auto"/>
              <w:rPr>
                <w:rFonts w:ascii="Trebuchet MS" w:eastAsia="Times New Roman" w:hAnsi="Trebuchet MS" w:cs="Tahoma"/>
                <w:spacing w:val="1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A46B4" w14:textId="77777777" w:rsidR="00C90ECA" w:rsidRPr="007139BF" w:rsidRDefault="00C90ECA" w:rsidP="00E95027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Radiolo</w:t>
            </w:r>
            <w:r w:rsidRPr="007139BF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gia</w:t>
            </w:r>
            <w:r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 xml:space="preserve"> interventistica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74AAB" w14:textId="77777777" w:rsidR="00C90ECA" w:rsidRPr="00CE118B" w:rsidRDefault="00C90ECA" w:rsidP="006A760F">
            <w:pPr>
              <w:widowControl w:val="0"/>
              <w:spacing w:after="0" w:line="240" w:lineRule="auto"/>
              <w:ind w:left="-57" w:right="-30"/>
              <w:jc w:val="center"/>
              <w:rPr>
                <w:rFonts w:ascii="Trebuchet MS" w:eastAsia="MS UI Gothic" w:hAnsi="Trebuchet MS" w:cs="MS UI Gothic"/>
                <w:sz w:val="20"/>
                <w:szCs w:val="20"/>
                <w:lang w:eastAsia="it-IT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875E2" w14:textId="77777777" w:rsidR="00C90ECA" w:rsidRPr="00CE118B" w:rsidRDefault="00C90ECA" w:rsidP="00E95027">
            <w:pPr>
              <w:widowControl w:val="0"/>
              <w:spacing w:after="0" w:line="240" w:lineRule="auto"/>
              <w:jc w:val="center"/>
              <w:rPr>
                <w:rFonts w:ascii="Trebuchet MS" w:eastAsia="MS UI Gothic" w:hAnsi="Trebuchet MS" w:cs="MS UI Gothic"/>
                <w:sz w:val="20"/>
                <w:szCs w:val="20"/>
                <w:lang w:eastAsia="it-IT"/>
              </w:rPr>
            </w:pPr>
          </w:p>
        </w:tc>
      </w:tr>
      <w:tr w:rsidR="00C90ECA" w:rsidRPr="00CE118B" w14:paraId="118BDB9F" w14:textId="77777777" w:rsidTr="00AB5052">
        <w:trPr>
          <w:trHeight w:val="284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F15D10" w14:textId="77777777" w:rsidR="00C90ECA" w:rsidRPr="00CE118B" w:rsidRDefault="00C90ECA" w:rsidP="00E95027">
            <w:pPr>
              <w:widowControl w:val="0"/>
              <w:spacing w:after="200" w:line="276" w:lineRule="auto"/>
              <w:rPr>
                <w:rFonts w:ascii="Trebuchet MS" w:eastAsia="Times New Roman" w:hAnsi="Trebuchet MS" w:cs="Tahoma"/>
                <w:spacing w:val="1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C0775" w14:textId="77777777" w:rsidR="00C90ECA" w:rsidRPr="007139BF" w:rsidRDefault="00C90ECA" w:rsidP="00E95027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Nutrizione clinica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6C269" w14:textId="77777777" w:rsidR="00C90ECA" w:rsidRPr="00CE118B" w:rsidRDefault="00C90ECA" w:rsidP="006A760F">
            <w:pPr>
              <w:widowControl w:val="0"/>
              <w:spacing w:after="0" w:line="240" w:lineRule="auto"/>
              <w:ind w:left="-57" w:right="-30"/>
              <w:jc w:val="center"/>
              <w:rPr>
                <w:rFonts w:ascii="Trebuchet MS" w:eastAsia="MS UI Gothic" w:hAnsi="Trebuchet MS" w:cs="MS UI Gothic"/>
                <w:sz w:val="20"/>
                <w:szCs w:val="20"/>
                <w:lang w:eastAsia="it-IT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D04BF" w14:textId="77777777" w:rsidR="00C90ECA" w:rsidRPr="00CE118B" w:rsidRDefault="00C90ECA" w:rsidP="00E95027">
            <w:pPr>
              <w:widowControl w:val="0"/>
              <w:spacing w:after="0" w:line="240" w:lineRule="auto"/>
              <w:jc w:val="center"/>
              <w:rPr>
                <w:rFonts w:ascii="Trebuchet MS" w:eastAsia="MS UI Gothic" w:hAnsi="Trebuchet MS" w:cs="MS UI Gothic"/>
                <w:sz w:val="20"/>
                <w:szCs w:val="20"/>
                <w:lang w:eastAsia="it-IT"/>
              </w:rPr>
            </w:pPr>
          </w:p>
        </w:tc>
      </w:tr>
      <w:tr w:rsidR="00C90ECA" w:rsidRPr="00CE118B" w14:paraId="5FA9C0AF" w14:textId="77777777" w:rsidTr="00E95027">
        <w:trPr>
          <w:trHeight w:val="384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751A22" w14:textId="77777777" w:rsidR="00C90ECA" w:rsidRPr="00CE118B" w:rsidRDefault="00C90ECA" w:rsidP="00E95027">
            <w:pPr>
              <w:widowControl w:val="0"/>
              <w:spacing w:after="200" w:line="276" w:lineRule="auto"/>
              <w:rPr>
                <w:rFonts w:ascii="Trebuchet MS" w:eastAsia="Times New Roman" w:hAnsi="Trebuchet MS" w:cs="Tahoma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86D1B" w14:textId="77777777" w:rsidR="00C90ECA" w:rsidRPr="007139BF" w:rsidRDefault="00C90ECA" w:rsidP="00E95027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Immunoematologia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E8E15" w14:textId="77777777" w:rsidR="00C90ECA" w:rsidRPr="00CE118B" w:rsidRDefault="00C90ECA" w:rsidP="006A760F">
            <w:pPr>
              <w:widowControl w:val="0"/>
              <w:spacing w:after="0" w:line="240" w:lineRule="auto"/>
              <w:ind w:left="-57" w:right="-30"/>
              <w:jc w:val="center"/>
              <w:rPr>
                <w:rFonts w:ascii="Trebuchet MS" w:eastAsia="MS UI Gothic" w:hAnsi="Trebuchet MS" w:cs="MS UI Gothic"/>
                <w:sz w:val="20"/>
                <w:szCs w:val="20"/>
                <w:lang w:eastAsia="it-IT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D9D55" w14:textId="77777777" w:rsidR="00C90ECA" w:rsidRPr="00CE118B" w:rsidRDefault="00C90ECA" w:rsidP="006A760F">
            <w:pPr>
              <w:widowControl w:val="0"/>
              <w:spacing w:after="0" w:line="240" w:lineRule="auto"/>
              <w:ind w:left="-57"/>
              <w:jc w:val="center"/>
              <w:rPr>
                <w:rFonts w:ascii="Trebuchet MS" w:eastAsia="MS UI Gothic" w:hAnsi="Trebuchet MS" w:cs="MS UI Gothic"/>
                <w:sz w:val="20"/>
                <w:szCs w:val="20"/>
                <w:lang w:eastAsia="it-IT"/>
              </w:rPr>
            </w:pPr>
          </w:p>
        </w:tc>
      </w:tr>
      <w:tr w:rsidR="00C90ECA" w:rsidRPr="00CE118B" w14:paraId="3582F12F" w14:textId="77777777" w:rsidTr="00E95027">
        <w:trPr>
          <w:trHeight w:val="284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51EE9E" w14:textId="77777777" w:rsidR="00C90ECA" w:rsidRPr="00CE118B" w:rsidRDefault="00C90ECA" w:rsidP="00E95027">
            <w:pPr>
              <w:widowControl w:val="0"/>
              <w:spacing w:after="200" w:line="276" w:lineRule="auto"/>
              <w:rPr>
                <w:rFonts w:ascii="Trebuchet MS" w:eastAsia="Times New Roman" w:hAnsi="Trebuchet MS" w:cs="Tahoma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BCC3B" w14:textId="77777777" w:rsidR="00C90ECA" w:rsidRDefault="00C90ECA" w:rsidP="00E95027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Ambulatorio di pediatria gastroenterologica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6F36A" w14:textId="77777777" w:rsidR="00C90ECA" w:rsidRPr="00CE118B" w:rsidRDefault="00C90ECA" w:rsidP="006A760F">
            <w:pPr>
              <w:widowControl w:val="0"/>
              <w:spacing w:after="0" w:line="240" w:lineRule="auto"/>
              <w:ind w:left="-57" w:right="-30"/>
              <w:jc w:val="center"/>
              <w:rPr>
                <w:rFonts w:ascii="Trebuchet MS" w:eastAsia="MS UI Gothic" w:hAnsi="Trebuchet MS" w:cs="MS UI Gothic"/>
                <w:sz w:val="20"/>
                <w:szCs w:val="20"/>
                <w:lang w:eastAsia="it-IT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4E646" w14:textId="77777777" w:rsidR="00C90ECA" w:rsidRPr="00CE118B" w:rsidRDefault="00C90ECA" w:rsidP="006A760F">
            <w:pPr>
              <w:widowControl w:val="0"/>
              <w:spacing w:after="0" w:line="240" w:lineRule="auto"/>
              <w:ind w:left="-57"/>
              <w:jc w:val="center"/>
              <w:rPr>
                <w:rFonts w:ascii="Trebuchet MS" w:eastAsia="MS UI Gothic" w:hAnsi="Trebuchet MS" w:cs="MS UI Gothic"/>
                <w:sz w:val="20"/>
                <w:szCs w:val="20"/>
                <w:lang w:eastAsia="it-IT"/>
              </w:rPr>
            </w:pPr>
          </w:p>
        </w:tc>
      </w:tr>
      <w:tr w:rsidR="00C90ECA" w:rsidRPr="00CE118B" w14:paraId="4320F287" w14:textId="77777777" w:rsidTr="00E95027">
        <w:trPr>
          <w:trHeight w:val="284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6B6552" w14:textId="77777777" w:rsidR="00C90ECA" w:rsidRPr="00CE118B" w:rsidRDefault="00C90ECA" w:rsidP="00E95027">
            <w:pPr>
              <w:widowControl w:val="0"/>
              <w:spacing w:after="200" w:line="276" w:lineRule="auto"/>
              <w:rPr>
                <w:rFonts w:ascii="Trebuchet MS" w:eastAsia="Times New Roman" w:hAnsi="Trebuchet MS" w:cs="Tahoma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B0568" w14:textId="77777777" w:rsidR="00C90ECA" w:rsidRPr="007139BF" w:rsidRDefault="00C90ECA" w:rsidP="00E95027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Ambulatorio di pediatria endocrinologica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B421E" w14:textId="77777777" w:rsidR="00C90ECA" w:rsidRPr="00CE118B" w:rsidRDefault="00C90ECA" w:rsidP="006A760F">
            <w:pPr>
              <w:widowControl w:val="0"/>
              <w:spacing w:after="0" w:line="240" w:lineRule="auto"/>
              <w:ind w:left="-57" w:right="-30"/>
              <w:jc w:val="center"/>
              <w:rPr>
                <w:rFonts w:ascii="Trebuchet MS" w:eastAsia="MS UI Gothic" w:hAnsi="Trebuchet MS" w:cs="MS UI Gothic"/>
                <w:sz w:val="20"/>
                <w:szCs w:val="20"/>
                <w:lang w:eastAsia="it-IT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462D8" w14:textId="77777777" w:rsidR="00C90ECA" w:rsidRPr="00CE118B" w:rsidRDefault="00C90ECA" w:rsidP="006A760F">
            <w:pPr>
              <w:widowControl w:val="0"/>
              <w:spacing w:after="0" w:line="240" w:lineRule="auto"/>
              <w:ind w:left="-57"/>
              <w:jc w:val="center"/>
              <w:rPr>
                <w:rFonts w:ascii="Trebuchet MS" w:eastAsia="MS UI Gothic" w:hAnsi="Trebuchet MS" w:cs="MS UI Gothic"/>
                <w:sz w:val="20"/>
                <w:szCs w:val="20"/>
                <w:lang w:eastAsia="it-IT"/>
              </w:rPr>
            </w:pPr>
          </w:p>
        </w:tc>
      </w:tr>
      <w:tr w:rsidR="00C90ECA" w:rsidRPr="00CE118B" w14:paraId="39ACCDA7" w14:textId="77777777" w:rsidTr="00E95027">
        <w:trPr>
          <w:trHeight w:val="284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04FAC2" w14:textId="77777777" w:rsidR="00C90ECA" w:rsidRPr="00CE118B" w:rsidRDefault="00C90ECA" w:rsidP="00E95027">
            <w:pPr>
              <w:widowControl w:val="0"/>
              <w:spacing w:after="200" w:line="276" w:lineRule="auto"/>
              <w:rPr>
                <w:rFonts w:ascii="Trebuchet MS" w:eastAsia="Times New Roman" w:hAnsi="Trebuchet MS" w:cs="Tahoma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4DCE2" w14:textId="77777777" w:rsidR="00C90ECA" w:rsidRDefault="00C90ECA" w:rsidP="00E95027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Ambulatorio di pediatria neurologica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AC655" w14:textId="77777777" w:rsidR="00C90ECA" w:rsidRPr="00CE118B" w:rsidRDefault="00C90ECA" w:rsidP="006A760F">
            <w:pPr>
              <w:widowControl w:val="0"/>
              <w:spacing w:after="0" w:line="240" w:lineRule="auto"/>
              <w:ind w:left="-57" w:right="-30"/>
              <w:jc w:val="center"/>
              <w:rPr>
                <w:rFonts w:ascii="Trebuchet MS" w:eastAsia="MS UI Gothic" w:hAnsi="Trebuchet MS" w:cs="MS UI Gothic"/>
                <w:sz w:val="20"/>
                <w:szCs w:val="20"/>
                <w:lang w:eastAsia="it-IT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78B04" w14:textId="77777777" w:rsidR="00C90ECA" w:rsidRPr="00CE118B" w:rsidRDefault="00C90ECA" w:rsidP="006A760F">
            <w:pPr>
              <w:widowControl w:val="0"/>
              <w:spacing w:after="0" w:line="240" w:lineRule="auto"/>
              <w:ind w:left="-57"/>
              <w:jc w:val="center"/>
              <w:rPr>
                <w:rFonts w:ascii="Trebuchet MS" w:eastAsia="MS UI Gothic" w:hAnsi="Trebuchet MS" w:cs="MS UI Gothic"/>
                <w:sz w:val="20"/>
                <w:szCs w:val="20"/>
                <w:lang w:eastAsia="it-IT"/>
              </w:rPr>
            </w:pPr>
          </w:p>
        </w:tc>
      </w:tr>
      <w:tr w:rsidR="00C90ECA" w:rsidRPr="00CE118B" w14:paraId="330B8B57" w14:textId="77777777" w:rsidTr="00E95027">
        <w:trPr>
          <w:trHeight w:val="284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5A5829" w14:textId="77777777" w:rsidR="00C90ECA" w:rsidRPr="00CE118B" w:rsidRDefault="00C90ECA" w:rsidP="00E95027">
            <w:pPr>
              <w:widowControl w:val="0"/>
              <w:spacing w:after="200" w:line="276" w:lineRule="auto"/>
              <w:rPr>
                <w:rFonts w:ascii="Trebuchet MS" w:eastAsia="Times New Roman" w:hAnsi="Trebuchet MS" w:cs="Tahoma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4E439" w14:textId="77777777" w:rsidR="00C90ECA" w:rsidRDefault="00C90ECA" w:rsidP="00E95027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Ambulatorio di psichiatria infantile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45BE9" w14:textId="77777777" w:rsidR="00C90ECA" w:rsidRPr="00CE118B" w:rsidRDefault="00C90ECA" w:rsidP="006A760F">
            <w:pPr>
              <w:widowControl w:val="0"/>
              <w:spacing w:after="0" w:line="240" w:lineRule="auto"/>
              <w:ind w:left="-57" w:right="-30"/>
              <w:jc w:val="center"/>
              <w:rPr>
                <w:rFonts w:ascii="Trebuchet MS" w:eastAsia="MS UI Gothic" w:hAnsi="Trebuchet MS" w:cs="MS UI Gothic"/>
                <w:sz w:val="20"/>
                <w:szCs w:val="20"/>
                <w:lang w:eastAsia="it-IT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6E77E" w14:textId="77777777" w:rsidR="00C90ECA" w:rsidRPr="00CE118B" w:rsidRDefault="00C90ECA" w:rsidP="006A760F">
            <w:pPr>
              <w:widowControl w:val="0"/>
              <w:spacing w:after="0" w:line="240" w:lineRule="auto"/>
              <w:ind w:left="-57"/>
              <w:jc w:val="center"/>
              <w:rPr>
                <w:rFonts w:ascii="Trebuchet MS" w:eastAsia="MS UI Gothic" w:hAnsi="Trebuchet MS" w:cs="MS UI Gothic"/>
                <w:sz w:val="20"/>
                <w:szCs w:val="20"/>
                <w:lang w:eastAsia="it-IT"/>
              </w:rPr>
            </w:pPr>
          </w:p>
        </w:tc>
      </w:tr>
      <w:tr w:rsidR="00C90ECA" w:rsidRPr="00CE118B" w14:paraId="57CF5E7B" w14:textId="77777777" w:rsidTr="00E95027">
        <w:trPr>
          <w:trHeight w:val="284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ED55C8" w14:textId="77777777" w:rsidR="00C90ECA" w:rsidRPr="00CE118B" w:rsidRDefault="00C90ECA" w:rsidP="00E95027">
            <w:pPr>
              <w:widowControl w:val="0"/>
              <w:spacing w:after="200" w:line="276" w:lineRule="auto"/>
              <w:rPr>
                <w:rFonts w:ascii="Trebuchet MS" w:eastAsia="Times New Roman" w:hAnsi="Trebuchet MS" w:cs="Tahoma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0B6F2" w14:textId="77777777" w:rsidR="00C90ECA" w:rsidRDefault="00C90ECA" w:rsidP="00E95027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Ambulatorio genetica medica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71ADB" w14:textId="77777777" w:rsidR="00C90ECA" w:rsidRPr="00CE118B" w:rsidRDefault="00C90ECA" w:rsidP="006A760F">
            <w:pPr>
              <w:widowControl w:val="0"/>
              <w:spacing w:after="0" w:line="240" w:lineRule="auto"/>
              <w:ind w:left="-57" w:right="-30"/>
              <w:jc w:val="center"/>
              <w:rPr>
                <w:rFonts w:ascii="Trebuchet MS" w:eastAsia="MS UI Gothic" w:hAnsi="Trebuchet MS" w:cs="MS UI Gothic"/>
                <w:sz w:val="20"/>
                <w:szCs w:val="20"/>
                <w:lang w:eastAsia="it-IT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E458F" w14:textId="77777777" w:rsidR="00C90ECA" w:rsidRPr="00CE118B" w:rsidRDefault="00C90ECA" w:rsidP="006A760F">
            <w:pPr>
              <w:widowControl w:val="0"/>
              <w:spacing w:after="0" w:line="240" w:lineRule="auto"/>
              <w:ind w:left="-57"/>
              <w:jc w:val="center"/>
              <w:rPr>
                <w:rFonts w:ascii="Trebuchet MS" w:eastAsia="MS UI Gothic" w:hAnsi="Trebuchet MS" w:cs="MS UI Gothic"/>
                <w:sz w:val="20"/>
                <w:szCs w:val="20"/>
                <w:lang w:eastAsia="it-IT"/>
              </w:rPr>
            </w:pPr>
          </w:p>
        </w:tc>
      </w:tr>
      <w:tr w:rsidR="00C90ECA" w:rsidRPr="00CE118B" w14:paraId="0F2D5CE8" w14:textId="77777777" w:rsidTr="00E95027">
        <w:trPr>
          <w:trHeight w:val="284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68853A" w14:textId="77777777" w:rsidR="00C90ECA" w:rsidRPr="00CE118B" w:rsidRDefault="00C90ECA" w:rsidP="00E95027">
            <w:pPr>
              <w:widowControl w:val="0"/>
              <w:spacing w:after="200" w:line="276" w:lineRule="auto"/>
              <w:rPr>
                <w:rFonts w:ascii="Trebuchet MS" w:eastAsia="Times New Roman" w:hAnsi="Trebuchet MS" w:cs="Tahoma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BD52A" w14:textId="77777777" w:rsidR="00C90ECA" w:rsidRDefault="00C90ECA" w:rsidP="00E95027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Ambulatorio di infettivologia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D96F5" w14:textId="77777777" w:rsidR="00C90ECA" w:rsidRPr="00CE118B" w:rsidRDefault="00C90ECA" w:rsidP="006A760F">
            <w:pPr>
              <w:widowControl w:val="0"/>
              <w:spacing w:after="0" w:line="240" w:lineRule="auto"/>
              <w:ind w:left="-57" w:right="-30"/>
              <w:jc w:val="center"/>
              <w:rPr>
                <w:rFonts w:ascii="Trebuchet MS" w:eastAsia="MS UI Gothic" w:hAnsi="Trebuchet MS" w:cs="MS UI Gothic"/>
                <w:sz w:val="20"/>
                <w:szCs w:val="20"/>
                <w:lang w:eastAsia="it-IT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501A8" w14:textId="77777777" w:rsidR="00C90ECA" w:rsidRPr="00CE118B" w:rsidRDefault="00C90ECA" w:rsidP="006A760F">
            <w:pPr>
              <w:widowControl w:val="0"/>
              <w:spacing w:after="0" w:line="240" w:lineRule="auto"/>
              <w:ind w:left="-57"/>
              <w:jc w:val="center"/>
              <w:rPr>
                <w:rFonts w:ascii="Trebuchet MS" w:eastAsia="MS UI Gothic" w:hAnsi="Trebuchet MS" w:cs="MS UI Gothic"/>
                <w:sz w:val="20"/>
                <w:szCs w:val="20"/>
                <w:lang w:eastAsia="it-IT"/>
              </w:rPr>
            </w:pPr>
          </w:p>
        </w:tc>
      </w:tr>
      <w:tr w:rsidR="00C90ECA" w:rsidRPr="00CE118B" w14:paraId="7324E027" w14:textId="77777777" w:rsidTr="00E95027">
        <w:trPr>
          <w:trHeight w:val="284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51DFB6" w14:textId="77777777" w:rsidR="00C90ECA" w:rsidRPr="00CE118B" w:rsidRDefault="00C90ECA" w:rsidP="00E95027">
            <w:pPr>
              <w:widowControl w:val="0"/>
              <w:spacing w:after="200" w:line="276" w:lineRule="auto"/>
              <w:rPr>
                <w:rFonts w:ascii="Trebuchet MS" w:eastAsia="Times New Roman" w:hAnsi="Trebuchet MS" w:cs="Tahoma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02223" w14:textId="77777777" w:rsidR="00C90ECA" w:rsidRDefault="00C90ECA" w:rsidP="00E95027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Ambulatorio di pediatria oncoematologica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A441A" w14:textId="77777777" w:rsidR="00C90ECA" w:rsidRPr="00CE118B" w:rsidRDefault="00C90ECA" w:rsidP="006A760F">
            <w:pPr>
              <w:widowControl w:val="0"/>
              <w:spacing w:after="0" w:line="240" w:lineRule="auto"/>
              <w:ind w:left="-57" w:right="-30"/>
              <w:jc w:val="center"/>
              <w:rPr>
                <w:rFonts w:ascii="Trebuchet MS" w:eastAsia="MS UI Gothic" w:hAnsi="Trebuchet MS" w:cs="MS UI Gothic"/>
                <w:sz w:val="20"/>
                <w:szCs w:val="20"/>
                <w:lang w:eastAsia="it-IT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35371" w14:textId="77777777" w:rsidR="00C90ECA" w:rsidRPr="00CE118B" w:rsidRDefault="00C90ECA" w:rsidP="006A760F">
            <w:pPr>
              <w:widowControl w:val="0"/>
              <w:spacing w:after="0" w:line="240" w:lineRule="auto"/>
              <w:ind w:left="-57"/>
              <w:jc w:val="center"/>
              <w:rPr>
                <w:rFonts w:ascii="Trebuchet MS" w:eastAsia="MS UI Gothic" w:hAnsi="Trebuchet MS" w:cs="MS UI Gothic"/>
                <w:sz w:val="20"/>
                <w:szCs w:val="20"/>
                <w:lang w:eastAsia="it-IT"/>
              </w:rPr>
            </w:pPr>
          </w:p>
        </w:tc>
      </w:tr>
      <w:tr w:rsidR="00C90ECA" w:rsidRPr="00CE118B" w14:paraId="23D45879" w14:textId="77777777" w:rsidTr="00E95027">
        <w:trPr>
          <w:trHeight w:val="284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B82AA8" w14:textId="77777777" w:rsidR="00C90ECA" w:rsidRPr="00CE118B" w:rsidRDefault="00C90ECA" w:rsidP="00E95027">
            <w:pPr>
              <w:widowControl w:val="0"/>
              <w:spacing w:after="200" w:line="276" w:lineRule="auto"/>
              <w:rPr>
                <w:rFonts w:ascii="Trebuchet MS" w:eastAsia="Times New Roman" w:hAnsi="Trebuchet MS" w:cs="Tahoma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95DD9" w14:textId="77777777" w:rsidR="00C90ECA" w:rsidRDefault="00C90ECA" w:rsidP="00E95027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Ambulatorio di pediatria pneumologica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24079" w14:textId="77777777" w:rsidR="00C90ECA" w:rsidRPr="00CE118B" w:rsidRDefault="00C90ECA" w:rsidP="006A760F">
            <w:pPr>
              <w:widowControl w:val="0"/>
              <w:spacing w:after="0" w:line="240" w:lineRule="auto"/>
              <w:ind w:left="-57" w:right="-30"/>
              <w:jc w:val="center"/>
              <w:rPr>
                <w:rFonts w:ascii="Trebuchet MS" w:eastAsia="MS UI Gothic" w:hAnsi="Trebuchet MS" w:cs="MS UI Gothic"/>
                <w:sz w:val="20"/>
                <w:szCs w:val="20"/>
                <w:lang w:eastAsia="it-IT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0387F" w14:textId="77777777" w:rsidR="00C90ECA" w:rsidRPr="00CE118B" w:rsidRDefault="00C90ECA" w:rsidP="006A760F">
            <w:pPr>
              <w:widowControl w:val="0"/>
              <w:spacing w:after="0" w:line="240" w:lineRule="auto"/>
              <w:ind w:left="-57"/>
              <w:jc w:val="center"/>
              <w:rPr>
                <w:rFonts w:ascii="Trebuchet MS" w:eastAsia="MS UI Gothic" w:hAnsi="Trebuchet MS" w:cs="MS UI Gothic"/>
                <w:sz w:val="20"/>
                <w:szCs w:val="20"/>
                <w:lang w:eastAsia="it-IT"/>
              </w:rPr>
            </w:pPr>
          </w:p>
        </w:tc>
      </w:tr>
      <w:tr w:rsidR="00C90ECA" w:rsidRPr="00CE118B" w14:paraId="5FE9985F" w14:textId="77777777" w:rsidTr="00D87AB5">
        <w:trPr>
          <w:trHeight w:val="284"/>
        </w:trPr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E8DC" w14:textId="77777777" w:rsidR="00C90ECA" w:rsidRPr="00CE118B" w:rsidRDefault="00C90ECA" w:rsidP="00E95027">
            <w:pPr>
              <w:widowControl w:val="0"/>
              <w:spacing w:after="200" w:line="276" w:lineRule="auto"/>
              <w:rPr>
                <w:rFonts w:ascii="Trebuchet MS" w:eastAsia="Times New Roman" w:hAnsi="Trebuchet MS" w:cs="Tahoma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BFDAA" w14:textId="77777777" w:rsidR="00C90ECA" w:rsidRDefault="00C90ECA" w:rsidP="00E95027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Ambulatorio di pediatria nefrologica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F3003" w14:textId="77777777" w:rsidR="00C90ECA" w:rsidRPr="00CE118B" w:rsidRDefault="00C90ECA" w:rsidP="006A760F">
            <w:pPr>
              <w:widowControl w:val="0"/>
              <w:spacing w:after="0" w:line="240" w:lineRule="auto"/>
              <w:ind w:left="-57" w:right="-30"/>
              <w:jc w:val="center"/>
              <w:rPr>
                <w:rFonts w:ascii="Trebuchet MS" w:eastAsia="MS UI Gothic" w:hAnsi="Trebuchet MS" w:cs="MS UI Gothic"/>
                <w:sz w:val="20"/>
                <w:szCs w:val="20"/>
                <w:lang w:eastAsia="it-IT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1A0FA" w14:textId="77777777" w:rsidR="00C90ECA" w:rsidRPr="00CE118B" w:rsidRDefault="00C90ECA" w:rsidP="006A760F">
            <w:pPr>
              <w:widowControl w:val="0"/>
              <w:spacing w:after="0" w:line="240" w:lineRule="auto"/>
              <w:ind w:left="-57"/>
              <w:jc w:val="center"/>
              <w:rPr>
                <w:rFonts w:ascii="Trebuchet MS" w:eastAsia="MS UI Gothic" w:hAnsi="Trebuchet MS" w:cs="MS UI Gothic"/>
                <w:sz w:val="20"/>
                <w:szCs w:val="20"/>
                <w:lang w:eastAsia="it-IT"/>
              </w:rPr>
            </w:pPr>
          </w:p>
        </w:tc>
      </w:tr>
    </w:tbl>
    <w:p w14:paraId="1F87509A" w14:textId="75D83CBE" w:rsidR="00E95027" w:rsidRDefault="00E95027" w:rsidP="007139BF">
      <w:pPr>
        <w:widowControl w:val="0"/>
        <w:spacing w:after="0" w:line="200" w:lineRule="exact"/>
        <w:rPr>
          <w:rFonts w:ascii="Trebuchet MS" w:eastAsia="Calibri" w:hAnsi="Trebuchet MS" w:cs="Times New Roman"/>
          <w:sz w:val="14"/>
          <w:szCs w:val="20"/>
          <w:lang w:val="en-US" w:eastAsia="it-IT"/>
        </w:rPr>
      </w:pPr>
    </w:p>
    <w:p w14:paraId="039F28D5" w14:textId="77777777" w:rsidR="00536A89" w:rsidRDefault="00536A89" w:rsidP="007139BF">
      <w:pPr>
        <w:widowControl w:val="0"/>
        <w:spacing w:after="0" w:line="200" w:lineRule="exact"/>
        <w:rPr>
          <w:rFonts w:ascii="Trebuchet MS" w:eastAsia="Calibri" w:hAnsi="Trebuchet MS" w:cs="Times New Roman"/>
          <w:sz w:val="14"/>
          <w:szCs w:val="20"/>
          <w:lang w:val="en-US" w:eastAsia="it-IT"/>
        </w:rPr>
      </w:pPr>
    </w:p>
    <w:tbl>
      <w:tblPr>
        <w:tblW w:w="1020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113"/>
        <w:gridCol w:w="4080"/>
        <w:gridCol w:w="3013"/>
      </w:tblGrid>
      <w:tr w:rsidR="00E95027" w:rsidRPr="007139BF" w14:paraId="02516D86" w14:textId="77777777" w:rsidTr="0064019F">
        <w:trPr>
          <w:trHeight w:val="20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52BE07D" w14:textId="77777777" w:rsidR="00E95027" w:rsidRPr="007139BF" w:rsidRDefault="00E95027" w:rsidP="00E95027">
            <w:pPr>
              <w:widowControl w:val="0"/>
              <w:spacing w:before="83" w:after="0" w:line="240" w:lineRule="auto"/>
              <w:ind w:right="-110"/>
              <w:contextualSpacing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 w:rsidRPr="007139BF">
              <w:rPr>
                <w:rFonts w:ascii="Trebuchet MS" w:eastAsia="Calibri" w:hAnsi="Trebuchet MS" w:cs="Times New Roman"/>
                <w:sz w:val="14"/>
                <w:szCs w:val="20"/>
                <w:lang w:val="en-US" w:eastAsia="it-IT"/>
              </w:rPr>
              <w:br w:type="page"/>
            </w:r>
            <w:r w:rsidRPr="00CE118B">
              <w:rPr>
                <w:rFonts w:ascii="Trebuchet MS" w:eastAsia="Times New Roman" w:hAnsi="Trebuchet MS" w:cs="Tahoma"/>
                <w:b/>
                <w:spacing w:val="-1"/>
                <w:sz w:val="20"/>
                <w:szCs w:val="20"/>
                <w:lang w:eastAsia="it-IT"/>
              </w:rPr>
              <w:t>STANDARD STRUTTURALI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F4FEC43" w14:textId="77777777" w:rsidR="00E95027" w:rsidRPr="007139BF" w:rsidRDefault="00E95027" w:rsidP="00E95027">
            <w:pPr>
              <w:widowControl w:val="0"/>
              <w:spacing w:after="0" w:line="240" w:lineRule="auto"/>
              <w:ind w:right="-200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 w:rsidRPr="00CE118B">
              <w:rPr>
                <w:rFonts w:ascii="Trebuchet MS" w:eastAsia="Times New Roman" w:hAnsi="Trebuchet MS" w:cs="Tahoma"/>
                <w:b/>
                <w:spacing w:val="-1"/>
                <w:sz w:val="20"/>
                <w:szCs w:val="20"/>
                <w:lang w:eastAsia="it-IT"/>
              </w:rPr>
              <w:t>Livelli minimi di accettabilità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8277971" w14:textId="77777777" w:rsidR="00E95027" w:rsidRPr="007139BF" w:rsidRDefault="00E95027" w:rsidP="007C6F31">
            <w:pPr>
              <w:widowControl w:val="0"/>
              <w:spacing w:after="0" w:line="240" w:lineRule="auto"/>
              <w:ind w:right="-61"/>
              <w:jc w:val="center"/>
              <w:rPr>
                <w:rFonts w:ascii="Trebuchet MS" w:eastAsia="Tahoma" w:hAnsi="Trebuchet MS" w:cs="Times New Roman"/>
                <w:sz w:val="20"/>
                <w:szCs w:val="20"/>
                <w:lang w:eastAsia="it-IT"/>
              </w:rPr>
            </w:pPr>
            <w:r w:rsidRPr="007139BF">
              <w:rPr>
                <w:rFonts w:ascii="Trebuchet MS" w:eastAsia="Tahoma" w:hAnsi="Trebuchet MS" w:cs="Times New Roman"/>
                <w:sz w:val="20"/>
                <w:szCs w:val="20"/>
                <w:lang w:eastAsia="it-IT"/>
              </w:rPr>
              <w:t>Indicare</w:t>
            </w:r>
          </w:p>
          <w:p w14:paraId="7D6AB93E" w14:textId="77777777" w:rsidR="00E95027" w:rsidRPr="007139BF" w:rsidRDefault="00E95027" w:rsidP="007C6F31">
            <w:pPr>
              <w:widowControl w:val="0"/>
              <w:spacing w:after="0" w:line="240" w:lineRule="auto"/>
              <w:ind w:right="-61"/>
              <w:jc w:val="center"/>
              <w:rPr>
                <w:rFonts w:ascii="Trebuchet MS" w:eastAsia="Tahoma" w:hAnsi="Trebuchet MS" w:cs="Times New Roman"/>
                <w:sz w:val="20"/>
                <w:szCs w:val="20"/>
                <w:lang w:eastAsia="it-IT"/>
              </w:rPr>
            </w:pPr>
            <w:r w:rsidRPr="007139BF">
              <w:rPr>
                <w:rFonts w:ascii="Trebuchet MS" w:eastAsia="Tahoma" w:hAnsi="Trebuchet MS" w:cs="Times New Roman"/>
                <w:sz w:val="20"/>
                <w:szCs w:val="20"/>
                <w:lang w:eastAsia="it-IT"/>
              </w:rPr>
              <w:t>SI/NO</w:t>
            </w:r>
          </w:p>
        </w:tc>
      </w:tr>
      <w:tr w:rsidR="00E95027" w:rsidRPr="007139BF" w14:paraId="4C471935" w14:textId="77777777" w:rsidTr="00536A89">
        <w:trPr>
          <w:trHeight w:val="533"/>
        </w:trPr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353AC" w14:textId="77777777" w:rsidR="00E95027" w:rsidRPr="007139BF" w:rsidRDefault="00E95027" w:rsidP="007C6F31">
            <w:pPr>
              <w:widowControl w:val="0"/>
              <w:spacing w:after="0" w:line="240" w:lineRule="auto"/>
              <w:ind w:right="57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 w:rsidRPr="007139BF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C</w:t>
            </w:r>
            <w:r w:rsidRPr="007139BF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)</w:t>
            </w:r>
            <w:r w:rsidRPr="007139BF">
              <w:rPr>
                <w:rFonts w:ascii="Trebuchet MS" w:eastAsia="Times New Roman" w:hAnsi="Trebuchet MS" w:cs="Times New Roman"/>
                <w:spacing w:val="41"/>
                <w:sz w:val="20"/>
                <w:szCs w:val="20"/>
                <w:lang w:eastAsia="it-IT"/>
              </w:rPr>
              <w:t xml:space="preserve"> </w:t>
            </w:r>
            <w:r w:rsidRPr="007139BF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eastAsia="it-IT"/>
              </w:rPr>
              <w:t>S</w:t>
            </w:r>
            <w:r w:rsidRPr="007139BF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eastAsia="it-IT"/>
              </w:rPr>
              <w:t>E</w:t>
            </w:r>
            <w:r w:rsidRPr="007139BF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eastAsia="it-IT"/>
              </w:rPr>
              <w:t>R</w:t>
            </w:r>
            <w:r w:rsidRPr="007139BF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eastAsia="it-IT"/>
              </w:rPr>
              <w:t>V</w:t>
            </w:r>
            <w:r w:rsidRPr="007139BF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eastAsia="it-IT"/>
              </w:rPr>
              <w:t>I</w:t>
            </w:r>
            <w:r w:rsidRPr="007139BF">
              <w:rPr>
                <w:rFonts w:ascii="Trebuchet MS" w:eastAsia="Tahoma" w:hAnsi="Trebuchet MS" w:cs="Tahoma"/>
                <w:spacing w:val="-1"/>
                <w:w w:val="111"/>
                <w:sz w:val="20"/>
                <w:szCs w:val="20"/>
                <w:lang w:eastAsia="it-IT"/>
              </w:rPr>
              <w:t>Z</w:t>
            </w:r>
            <w:r w:rsidRPr="007139BF">
              <w:rPr>
                <w:rFonts w:ascii="Trebuchet MS" w:eastAsia="Tahoma" w:hAnsi="Trebuchet MS" w:cs="Tahoma"/>
                <w:w w:val="129"/>
                <w:sz w:val="20"/>
                <w:szCs w:val="20"/>
                <w:lang w:eastAsia="it-IT"/>
              </w:rPr>
              <w:t>I</w:t>
            </w:r>
            <w:r w:rsidRPr="007139BF">
              <w:rPr>
                <w:rFonts w:ascii="Trebuchet MS" w:eastAsia="Times New Roman" w:hAnsi="Trebuchet MS" w:cs="Times New Roman"/>
                <w:w w:val="129"/>
                <w:sz w:val="20"/>
                <w:szCs w:val="20"/>
                <w:lang w:eastAsia="it-IT"/>
              </w:rPr>
              <w:t xml:space="preserve"> </w:t>
            </w:r>
            <w:r w:rsidRPr="007139BF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  <w:lang w:eastAsia="it-IT"/>
              </w:rPr>
              <w:t>G</w:t>
            </w:r>
            <w:r w:rsidRPr="007139BF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eastAsia="it-IT"/>
              </w:rPr>
              <w:t>E</w:t>
            </w:r>
            <w:r w:rsidRPr="007139BF">
              <w:rPr>
                <w:rFonts w:ascii="Trebuchet MS" w:eastAsia="Tahoma" w:hAnsi="Trebuchet MS" w:cs="Tahoma"/>
                <w:w w:val="115"/>
                <w:sz w:val="20"/>
                <w:szCs w:val="20"/>
                <w:lang w:eastAsia="it-IT"/>
              </w:rPr>
              <w:t>N</w:t>
            </w:r>
            <w:r w:rsidRPr="007139BF">
              <w:rPr>
                <w:rFonts w:ascii="Trebuchet MS" w:eastAsia="Tahoma" w:hAnsi="Trebuchet MS" w:cs="Tahoma"/>
                <w:spacing w:val="-1"/>
                <w:w w:val="109"/>
                <w:sz w:val="20"/>
                <w:szCs w:val="20"/>
                <w:lang w:eastAsia="it-IT"/>
              </w:rPr>
              <w:t>E</w:t>
            </w:r>
            <w:r w:rsidRPr="007139BF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eastAsia="it-IT"/>
              </w:rPr>
              <w:t>R</w:t>
            </w:r>
            <w:r w:rsidRPr="007139BF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eastAsia="it-IT"/>
              </w:rPr>
              <w:t>AL</w:t>
            </w:r>
            <w:r w:rsidRPr="007139BF">
              <w:rPr>
                <w:rFonts w:ascii="Trebuchet MS" w:eastAsia="Tahoma" w:hAnsi="Trebuchet MS" w:cs="Tahoma"/>
                <w:w w:val="129"/>
                <w:sz w:val="20"/>
                <w:szCs w:val="20"/>
                <w:lang w:eastAsia="it-IT"/>
              </w:rPr>
              <w:t>I</w:t>
            </w:r>
            <w:r w:rsidRPr="007139BF">
              <w:rPr>
                <w:rFonts w:ascii="Trebuchet MS" w:eastAsia="Times New Roman" w:hAnsi="Trebuchet MS" w:cs="Times New Roman"/>
                <w:spacing w:val="9"/>
                <w:sz w:val="20"/>
                <w:szCs w:val="20"/>
                <w:lang w:eastAsia="it-IT"/>
              </w:rPr>
              <w:t xml:space="preserve"> </w:t>
            </w:r>
            <w:r w:rsidRPr="007139BF">
              <w:rPr>
                <w:rFonts w:ascii="Trebuchet MS" w:eastAsia="Tahoma" w:hAnsi="Trebuchet MS" w:cs="Tahoma"/>
                <w:w w:val="109"/>
                <w:sz w:val="20"/>
                <w:szCs w:val="20"/>
                <w:lang w:eastAsia="it-IT"/>
              </w:rPr>
              <w:t>E</w:t>
            </w:r>
            <w:r w:rsidRPr="007139BF">
              <w:rPr>
                <w:rFonts w:ascii="Trebuchet MS" w:eastAsia="Times New Roman" w:hAnsi="Trebuchet MS" w:cs="Times New Roman"/>
                <w:w w:val="109"/>
                <w:sz w:val="20"/>
                <w:szCs w:val="20"/>
                <w:lang w:eastAsia="it-IT"/>
              </w:rPr>
              <w:t xml:space="preserve"> </w:t>
            </w:r>
            <w:r w:rsidRPr="007139BF">
              <w:rPr>
                <w:rFonts w:ascii="Trebuchet MS" w:eastAsia="Tahoma" w:hAnsi="Trebuchet MS" w:cs="Tahoma"/>
                <w:spacing w:val="1"/>
                <w:w w:val="114"/>
                <w:sz w:val="20"/>
                <w:szCs w:val="20"/>
                <w:lang w:eastAsia="it-IT"/>
              </w:rPr>
              <w:t>D</w:t>
            </w:r>
            <w:r w:rsidRPr="007139BF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eastAsia="it-IT"/>
              </w:rPr>
              <w:t>IA</w:t>
            </w:r>
            <w:r w:rsidRPr="007139BF">
              <w:rPr>
                <w:rFonts w:ascii="Trebuchet MS" w:eastAsia="Tahoma" w:hAnsi="Trebuchet MS" w:cs="Tahoma"/>
                <w:spacing w:val="1"/>
                <w:w w:val="114"/>
                <w:sz w:val="20"/>
                <w:szCs w:val="20"/>
                <w:lang w:eastAsia="it-IT"/>
              </w:rPr>
              <w:t>G</w:t>
            </w:r>
            <w:r w:rsidRPr="007139BF">
              <w:rPr>
                <w:rFonts w:ascii="Trebuchet MS" w:eastAsia="Tahoma" w:hAnsi="Trebuchet MS" w:cs="Tahoma"/>
                <w:w w:val="114"/>
                <w:sz w:val="20"/>
                <w:szCs w:val="20"/>
                <w:lang w:eastAsia="it-IT"/>
              </w:rPr>
              <w:t>NO</w:t>
            </w:r>
            <w:r w:rsidRPr="007139BF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eastAsia="it-IT"/>
              </w:rPr>
              <w:t>STI</w:t>
            </w:r>
            <w:r w:rsidRPr="007139BF">
              <w:rPr>
                <w:rFonts w:ascii="Trebuchet MS" w:eastAsia="Tahoma" w:hAnsi="Trebuchet MS" w:cs="Tahoma"/>
                <w:spacing w:val="1"/>
                <w:w w:val="114"/>
                <w:sz w:val="20"/>
                <w:szCs w:val="20"/>
                <w:lang w:eastAsia="it-IT"/>
              </w:rPr>
              <w:t>C</w:t>
            </w:r>
            <w:r w:rsidRPr="007139BF">
              <w:rPr>
                <w:rFonts w:ascii="Trebuchet MS" w:eastAsia="Tahoma" w:hAnsi="Trebuchet MS" w:cs="Tahoma"/>
                <w:w w:val="114"/>
                <w:sz w:val="20"/>
                <w:szCs w:val="20"/>
                <w:lang w:eastAsia="it-IT"/>
              </w:rPr>
              <w:t>I</w:t>
            </w:r>
            <w:r w:rsidRPr="007139BF">
              <w:rPr>
                <w:rFonts w:ascii="Trebuchet MS" w:eastAsia="Times New Roman" w:hAnsi="Trebuchet MS" w:cs="Times New Roman"/>
                <w:spacing w:val="3"/>
                <w:w w:val="114"/>
                <w:sz w:val="20"/>
                <w:szCs w:val="20"/>
                <w:lang w:eastAsia="it-IT"/>
              </w:rPr>
              <w:t xml:space="preserve"> </w:t>
            </w:r>
            <w:r w:rsidRPr="007139BF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  <w:lang w:eastAsia="it-IT"/>
              </w:rPr>
              <w:t>D</w:t>
            </w:r>
            <w:r w:rsidRPr="007139BF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eastAsia="it-IT"/>
              </w:rPr>
              <w:t>E</w:t>
            </w:r>
            <w:r w:rsidRPr="007139BF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eastAsia="it-IT"/>
              </w:rPr>
              <w:t>L</w:t>
            </w:r>
            <w:r w:rsidRPr="007139BF">
              <w:rPr>
                <w:rFonts w:ascii="Trebuchet MS" w:eastAsia="Tahoma" w:hAnsi="Trebuchet MS" w:cs="Tahoma"/>
                <w:spacing w:val="2"/>
                <w:w w:val="114"/>
                <w:sz w:val="20"/>
                <w:szCs w:val="20"/>
                <w:lang w:eastAsia="it-IT"/>
              </w:rPr>
              <w:t>L</w:t>
            </w:r>
            <w:r w:rsidRPr="007139BF">
              <w:rPr>
                <w:rFonts w:ascii="Trebuchet MS" w:eastAsia="Tahoma" w:hAnsi="Trebuchet MS" w:cs="Tahoma"/>
                <w:w w:val="114"/>
                <w:sz w:val="20"/>
                <w:szCs w:val="20"/>
                <w:lang w:eastAsia="it-IT"/>
              </w:rPr>
              <w:t>A</w:t>
            </w:r>
            <w:r w:rsidRPr="007139BF">
              <w:rPr>
                <w:rFonts w:ascii="Trebuchet MS" w:eastAsia="Times New Roman" w:hAnsi="Trebuchet MS" w:cs="Times New Roman"/>
                <w:w w:val="114"/>
                <w:sz w:val="20"/>
                <w:szCs w:val="20"/>
                <w:lang w:eastAsia="it-IT"/>
              </w:rPr>
              <w:t xml:space="preserve"> </w:t>
            </w:r>
            <w:r w:rsidRPr="007139BF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eastAsia="it-IT"/>
              </w:rPr>
              <w:t>A</w:t>
            </w:r>
            <w:r w:rsidRPr="007139BF">
              <w:rPr>
                <w:rFonts w:ascii="Trebuchet MS" w:eastAsia="Tahoma" w:hAnsi="Trebuchet MS" w:cs="Tahoma"/>
                <w:spacing w:val="-1"/>
                <w:w w:val="111"/>
                <w:sz w:val="20"/>
                <w:szCs w:val="20"/>
                <w:lang w:eastAsia="it-IT"/>
              </w:rPr>
              <w:t>Z</w:t>
            </w:r>
            <w:r w:rsidRPr="007139BF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eastAsia="it-IT"/>
              </w:rPr>
              <w:t>I</w:t>
            </w:r>
            <w:r w:rsidRPr="007139BF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eastAsia="it-IT"/>
              </w:rPr>
              <w:t>E</w:t>
            </w:r>
            <w:r w:rsidRPr="007139BF">
              <w:rPr>
                <w:rFonts w:ascii="Trebuchet MS" w:eastAsia="Tahoma" w:hAnsi="Trebuchet MS" w:cs="Tahoma"/>
                <w:w w:val="115"/>
                <w:sz w:val="20"/>
                <w:szCs w:val="20"/>
                <w:lang w:eastAsia="it-IT"/>
              </w:rPr>
              <w:t>N</w:t>
            </w:r>
            <w:r w:rsidRPr="007139BF">
              <w:rPr>
                <w:rFonts w:ascii="Trebuchet MS" w:eastAsia="Tahoma" w:hAnsi="Trebuchet MS" w:cs="Tahoma"/>
                <w:w w:val="111"/>
                <w:sz w:val="20"/>
                <w:szCs w:val="20"/>
                <w:lang w:eastAsia="it-IT"/>
              </w:rPr>
              <w:t>D</w:t>
            </w:r>
            <w:r w:rsidRPr="007139BF">
              <w:rPr>
                <w:rFonts w:ascii="Trebuchet MS" w:eastAsia="Tahoma" w:hAnsi="Trebuchet MS" w:cs="Tahoma"/>
                <w:w w:val="114"/>
                <w:sz w:val="20"/>
                <w:szCs w:val="20"/>
                <w:lang w:eastAsia="it-IT"/>
              </w:rPr>
              <w:t>A</w:t>
            </w:r>
            <w:r w:rsidRPr="007139BF">
              <w:rPr>
                <w:rFonts w:ascii="Trebuchet MS" w:eastAsia="Times New Roman" w:hAnsi="Trebuchet MS" w:cs="Times New Roman"/>
                <w:w w:val="114"/>
                <w:sz w:val="20"/>
                <w:szCs w:val="20"/>
                <w:lang w:eastAsia="it-IT"/>
              </w:rPr>
              <w:t xml:space="preserve"> </w:t>
            </w:r>
            <w:r w:rsidRPr="007139BF">
              <w:rPr>
                <w:rFonts w:ascii="Trebuchet MS" w:eastAsia="Tahoma" w:hAnsi="Trebuchet MS" w:cs="Tahoma"/>
                <w:w w:val="113"/>
                <w:sz w:val="20"/>
                <w:szCs w:val="20"/>
                <w:lang w:eastAsia="it-IT"/>
              </w:rPr>
              <w:t>O</w:t>
            </w:r>
            <w:r w:rsidRPr="007139BF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eastAsia="it-IT"/>
              </w:rPr>
              <w:t>S</w:t>
            </w:r>
            <w:r w:rsidRPr="007139BF"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  <w:lang w:eastAsia="it-IT"/>
              </w:rPr>
              <w:t>PE</w:t>
            </w:r>
            <w:r w:rsidRPr="007139BF">
              <w:rPr>
                <w:rFonts w:ascii="Trebuchet MS" w:eastAsia="Tahoma" w:hAnsi="Trebuchet MS" w:cs="Tahoma"/>
                <w:w w:val="113"/>
                <w:sz w:val="20"/>
                <w:szCs w:val="20"/>
                <w:lang w:eastAsia="it-IT"/>
              </w:rPr>
              <w:t>D</w:t>
            </w:r>
            <w:r w:rsidRPr="007139BF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eastAsia="it-IT"/>
              </w:rPr>
              <w:t>ALI</w:t>
            </w:r>
            <w:r w:rsidRPr="007139BF"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  <w:lang w:eastAsia="it-IT"/>
              </w:rPr>
              <w:t>ER</w:t>
            </w:r>
            <w:r w:rsidRPr="007139BF">
              <w:rPr>
                <w:rFonts w:ascii="Trebuchet MS" w:eastAsia="Tahoma" w:hAnsi="Trebuchet MS" w:cs="Tahoma"/>
                <w:w w:val="113"/>
                <w:sz w:val="20"/>
                <w:szCs w:val="20"/>
                <w:lang w:eastAsia="it-IT"/>
              </w:rPr>
              <w:t>A</w:t>
            </w:r>
            <w:r w:rsidRPr="007139BF">
              <w:rPr>
                <w:rFonts w:ascii="Trebuchet MS" w:eastAsia="Times New Roman" w:hAnsi="Trebuchet MS" w:cs="Times New Roman"/>
                <w:spacing w:val="9"/>
                <w:w w:val="113"/>
                <w:sz w:val="20"/>
                <w:szCs w:val="20"/>
                <w:lang w:eastAsia="it-IT"/>
              </w:rPr>
              <w:t xml:space="preserve"> </w:t>
            </w:r>
            <w:r w:rsidRPr="007139BF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  <w:lang w:eastAsia="it-IT"/>
              </w:rPr>
              <w:t>C</w:t>
            </w:r>
            <w:r w:rsidRPr="007139BF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eastAsia="it-IT"/>
              </w:rPr>
              <w:t>H</w:t>
            </w:r>
            <w:r w:rsidRPr="007139BF">
              <w:rPr>
                <w:rFonts w:ascii="Trebuchet MS" w:eastAsia="Tahoma" w:hAnsi="Trebuchet MS" w:cs="Tahoma"/>
                <w:w w:val="109"/>
                <w:sz w:val="20"/>
                <w:szCs w:val="20"/>
                <w:lang w:eastAsia="it-IT"/>
              </w:rPr>
              <w:t>E</w:t>
            </w:r>
            <w:r w:rsidRPr="007139BF">
              <w:rPr>
                <w:rFonts w:ascii="Trebuchet MS" w:eastAsia="Times New Roman" w:hAnsi="Trebuchet MS" w:cs="Times New Roman"/>
                <w:w w:val="109"/>
                <w:sz w:val="20"/>
                <w:szCs w:val="20"/>
                <w:lang w:eastAsia="it-IT"/>
              </w:rPr>
              <w:t xml:space="preserve"> </w:t>
            </w:r>
            <w:r w:rsidRPr="007139BF">
              <w:rPr>
                <w:rFonts w:ascii="Trebuchet MS" w:eastAsia="Tahoma" w:hAnsi="Trebuchet MS" w:cs="Tahoma"/>
                <w:w w:val="113"/>
                <w:sz w:val="20"/>
                <w:szCs w:val="20"/>
                <w:lang w:eastAsia="it-IT"/>
              </w:rPr>
              <w:t>O</w:t>
            </w:r>
            <w:r w:rsidRPr="007139BF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eastAsia="it-IT"/>
              </w:rPr>
              <w:t>S</w:t>
            </w:r>
            <w:r w:rsidRPr="007139BF"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  <w:lang w:eastAsia="it-IT"/>
              </w:rPr>
              <w:t>P</w:t>
            </w:r>
            <w:r w:rsidRPr="007139BF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eastAsia="it-IT"/>
              </w:rPr>
              <w:t>IT</w:t>
            </w:r>
            <w:r w:rsidRPr="007139BF">
              <w:rPr>
                <w:rFonts w:ascii="Trebuchet MS" w:eastAsia="Tahoma" w:hAnsi="Trebuchet MS" w:cs="Tahoma"/>
                <w:w w:val="113"/>
                <w:sz w:val="20"/>
                <w:szCs w:val="20"/>
                <w:lang w:eastAsia="it-IT"/>
              </w:rPr>
              <w:t>A</w:t>
            </w:r>
            <w:r w:rsidRPr="007139BF">
              <w:rPr>
                <w:rFonts w:ascii="Trebuchet MS" w:eastAsia="Times New Roman" w:hAnsi="Trebuchet MS" w:cs="Times New Roman"/>
                <w:spacing w:val="6"/>
                <w:w w:val="113"/>
                <w:sz w:val="20"/>
                <w:szCs w:val="20"/>
                <w:lang w:eastAsia="it-IT"/>
              </w:rPr>
              <w:t xml:space="preserve"> </w:t>
            </w:r>
            <w:r w:rsidRPr="007139BF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eastAsia="it-IT"/>
              </w:rPr>
              <w:t>L</w:t>
            </w:r>
            <w:r w:rsidRPr="007139BF">
              <w:rPr>
                <w:rFonts w:ascii="Trebuchet MS" w:eastAsia="Tahoma" w:hAnsi="Trebuchet MS" w:cs="Tahoma"/>
                <w:w w:val="114"/>
                <w:sz w:val="20"/>
                <w:szCs w:val="20"/>
                <w:lang w:eastAsia="it-IT"/>
              </w:rPr>
              <w:t>A</w:t>
            </w:r>
            <w:r w:rsidRPr="007139BF">
              <w:rPr>
                <w:rFonts w:ascii="Trebuchet MS" w:eastAsia="Times New Roman" w:hAnsi="Trebuchet MS" w:cs="Times New Roman"/>
                <w:w w:val="114"/>
                <w:sz w:val="20"/>
                <w:szCs w:val="20"/>
                <w:lang w:eastAsia="it-IT"/>
              </w:rPr>
              <w:t xml:space="preserve"> </w:t>
            </w:r>
            <w:r w:rsidRPr="007139BF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eastAsia="it-IT"/>
              </w:rPr>
              <w:t>ST</w:t>
            </w:r>
            <w:r w:rsidRPr="007139BF"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  <w:lang w:eastAsia="it-IT"/>
              </w:rPr>
              <w:t>R</w:t>
            </w:r>
            <w:r w:rsidRPr="007139BF">
              <w:rPr>
                <w:rFonts w:ascii="Trebuchet MS" w:eastAsia="Tahoma" w:hAnsi="Trebuchet MS" w:cs="Tahoma"/>
                <w:w w:val="113"/>
                <w:sz w:val="20"/>
                <w:szCs w:val="20"/>
                <w:lang w:eastAsia="it-IT"/>
              </w:rPr>
              <w:t>U</w:t>
            </w:r>
            <w:r w:rsidRPr="007139BF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eastAsia="it-IT"/>
              </w:rPr>
              <w:t>TT</w:t>
            </w:r>
            <w:r w:rsidRPr="007139BF">
              <w:rPr>
                <w:rFonts w:ascii="Trebuchet MS" w:eastAsia="Tahoma" w:hAnsi="Trebuchet MS" w:cs="Tahoma"/>
                <w:w w:val="113"/>
                <w:sz w:val="20"/>
                <w:szCs w:val="20"/>
                <w:lang w:eastAsia="it-IT"/>
              </w:rPr>
              <w:t>U</w:t>
            </w:r>
            <w:r w:rsidRPr="007139BF"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  <w:lang w:eastAsia="it-IT"/>
              </w:rPr>
              <w:t>R</w:t>
            </w:r>
            <w:r w:rsidRPr="007139BF">
              <w:rPr>
                <w:rFonts w:ascii="Trebuchet MS" w:eastAsia="Tahoma" w:hAnsi="Trebuchet MS" w:cs="Tahoma"/>
                <w:w w:val="113"/>
                <w:sz w:val="20"/>
                <w:szCs w:val="20"/>
                <w:lang w:eastAsia="it-IT"/>
              </w:rPr>
              <w:t>A</w:t>
            </w:r>
            <w:r w:rsidRPr="007139BF">
              <w:rPr>
                <w:rFonts w:ascii="Trebuchet MS" w:eastAsia="Times New Roman" w:hAnsi="Trebuchet MS" w:cs="Times New Roman"/>
                <w:spacing w:val="-29"/>
                <w:w w:val="113"/>
                <w:sz w:val="20"/>
                <w:szCs w:val="20"/>
                <w:lang w:eastAsia="it-IT"/>
              </w:rPr>
              <w:t xml:space="preserve"> </w:t>
            </w:r>
            <w:r w:rsidRPr="007139BF"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  <w:lang w:eastAsia="it-IT"/>
              </w:rPr>
              <w:t>D</w:t>
            </w:r>
            <w:r w:rsidRPr="007139BF">
              <w:rPr>
                <w:rFonts w:ascii="Trebuchet MS" w:eastAsia="Tahoma" w:hAnsi="Trebuchet MS" w:cs="Tahoma"/>
                <w:w w:val="113"/>
                <w:sz w:val="20"/>
                <w:szCs w:val="20"/>
                <w:lang w:eastAsia="it-IT"/>
              </w:rPr>
              <w:t>I</w:t>
            </w:r>
            <w:r w:rsidRPr="007139BF">
              <w:rPr>
                <w:rFonts w:ascii="Trebuchet MS" w:eastAsia="Times New Roman" w:hAnsi="Trebuchet MS" w:cs="Times New Roman"/>
                <w:spacing w:val="14"/>
                <w:w w:val="113"/>
                <w:sz w:val="20"/>
                <w:szCs w:val="20"/>
                <w:lang w:eastAsia="it-IT"/>
              </w:rPr>
              <w:t xml:space="preserve"> </w:t>
            </w:r>
            <w:r w:rsidRPr="007139BF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eastAsia="it-IT"/>
              </w:rPr>
              <w:t>S</w:t>
            </w:r>
            <w:r w:rsidRPr="007139BF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eastAsia="it-IT"/>
              </w:rPr>
              <w:t>E</w:t>
            </w:r>
            <w:r w:rsidRPr="007139BF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  <w:lang w:eastAsia="it-IT"/>
              </w:rPr>
              <w:t>D</w:t>
            </w:r>
            <w:r w:rsidRPr="007139BF">
              <w:rPr>
                <w:rFonts w:ascii="Trebuchet MS" w:eastAsia="Tahoma" w:hAnsi="Trebuchet MS" w:cs="Tahoma"/>
                <w:w w:val="109"/>
                <w:sz w:val="20"/>
                <w:szCs w:val="20"/>
                <w:lang w:eastAsia="it-IT"/>
              </w:rPr>
              <w:t>E</w:t>
            </w:r>
            <w:r w:rsidRPr="007139BF">
              <w:rPr>
                <w:rFonts w:ascii="Trebuchet MS" w:eastAsia="Times New Roman" w:hAnsi="Trebuchet MS" w:cs="Times New Roman"/>
                <w:w w:val="109"/>
                <w:sz w:val="20"/>
                <w:szCs w:val="20"/>
                <w:lang w:eastAsia="it-IT"/>
              </w:rPr>
              <w:t xml:space="preserve"> </w:t>
            </w:r>
            <w:r w:rsidRPr="007139BF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E</w:t>
            </w:r>
            <w:r w:rsidRPr="007139BF">
              <w:rPr>
                <w:rFonts w:ascii="Trebuchet MS" w:eastAsia="Times New Roman" w:hAnsi="Trebuchet MS" w:cs="Times New Roman"/>
                <w:spacing w:val="23"/>
                <w:sz w:val="20"/>
                <w:szCs w:val="20"/>
                <w:lang w:eastAsia="it-IT"/>
              </w:rPr>
              <w:t xml:space="preserve"> </w:t>
            </w:r>
            <w:r w:rsidRPr="007139BF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L</w:t>
            </w:r>
            <w:r w:rsidRPr="007139BF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A</w:t>
            </w:r>
            <w:r w:rsidRPr="007139BF">
              <w:rPr>
                <w:rFonts w:ascii="Trebuchet MS" w:eastAsia="Times New Roman" w:hAnsi="Trebuchet MS" w:cs="Times New Roman"/>
                <w:spacing w:val="46"/>
                <w:sz w:val="20"/>
                <w:szCs w:val="20"/>
                <w:lang w:eastAsia="it-IT"/>
              </w:rPr>
              <w:t xml:space="preserve"> </w:t>
            </w:r>
            <w:r w:rsidRPr="007139BF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eastAsia="it-IT"/>
              </w:rPr>
              <w:t>S</w:t>
            </w:r>
            <w:r w:rsidRPr="007139BF">
              <w:rPr>
                <w:rFonts w:ascii="Trebuchet MS" w:eastAsia="Tahoma" w:hAnsi="Trebuchet MS" w:cs="Tahoma"/>
                <w:spacing w:val="-1"/>
                <w:w w:val="104"/>
                <w:sz w:val="20"/>
                <w:szCs w:val="20"/>
                <w:lang w:eastAsia="it-IT"/>
              </w:rPr>
              <w:t>T</w:t>
            </w:r>
            <w:r w:rsidRPr="007139BF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eastAsia="it-IT"/>
              </w:rPr>
              <w:t>R</w:t>
            </w:r>
            <w:r w:rsidRPr="007139BF">
              <w:rPr>
                <w:rFonts w:ascii="Trebuchet MS" w:eastAsia="Tahoma" w:hAnsi="Trebuchet MS" w:cs="Tahoma"/>
                <w:w w:val="112"/>
                <w:sz w:val="20"/>
                <w:szCs w:val="20"/>
                <w:lang w:eastAsia="it-IT"/>
              </w:rPr>
              <w:t>U</w:t>
            </w:r>
            <w:r w:rsidRPr="007139BF">
              <w:rPr>
                <w:rFonts w:ascii="Trebuchet MS" w:eastAsia="Tahoma" w:hAnsi="Trebuchet MS" w:cs="Tahoma"/>
                <w:spacing w:val="-1"/>
                <w:w w:val="104"/>
                <w:sz w:val="20"/>
                <w:szCs w:val="20"/>
                <w:lang w:eastAsia="it-IT"/>
              </w:rPr>
              <w:t>TT</w:t>
            </w:r>
            <w:r w:rsidRPr="007139BF">
              <w:rPr>
                <w:rFonts w:ascii="Trebuchet MS" w:eastAsia="Tahoma" w:hAnsi="Trebuchet MS" w:cs="Tahoma"/>
                <w:w w:val="112"/>
                <w:sz w:val="20"/>
                <w:szCs w:val="20"/>
                <w:lang w:eastAsia="it-IT"/>
              </w:rPr>
              <w:t>U</w:t>
            </w:r>
            <w:r w:rsidRPr="007139BF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eastAsia="it-IT"/>
              </w:rPr>
              <w:t>R</w:t>
            </w:r>
            <w:r w:rsidRPr="007139BF">
              <w:rPr>
                <w:rFonts w:ascii="Trebuchet MS" w:eastAsia="Tahoma" w:hAnsi="Trebuchet MS" w:cs="Tahoma"/>
                <w:w w:val="114"/>
                <w:sz w:val="20"/>
                <w:szCs w:val="20"/>
                <w:lang w:eastAsia="it-IT"/>
              </w:rPr>
              <w:t>A</w:t>
            </w:r>
            <w:r w:rsidRPr="007139BF">
              <w:rPr>
                <w:rFonts w:ascii="Trebuchet MS" w:eastAsia="Times New Roman" w:hAnsi="Trebuchet MS" w:cs="Times New Roman"/>
                <w:w w:val="114"/>
                <w:sz w:val="20"/>
                <w:szCs w:val="20"/>
                <w:lang w:eastAsia="it-IT"/>
              </w:rPr>
              <w:t xml:space="preserve"> COLLEGATA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DA47D" w14:textId="77777777" w:rsidR="00E95027" w:rsidRPr="007139BF" w:rsidRDefault="00E95027" w:rsidP="007C6F31">
            <w:pPr>
              <w:widowControl w:val="0"/>
              <w:tabs>
                <w:tab w:val="left" w:pos="420"/>
              </w:tabs>
              <w:spacing w:after="0" w:line="288" w:lineRule="exact"/>
              <w:ind w:right="120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 w:rsidRPr="007139BF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R</w:t>
            </w:r>
            <w:r w:rsidRPr="007139BF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ad</w:t>
            </w:r>
            <w:r w:rsidRPr="007139BF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i</w:t>
            </w:r>
            <w:r w:rsidRPr="007139BF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o</w:t>
            </w:r>
            <w:r w:rsidRPr="007139BF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l</w:t>
            </w:r>
            <w:r w:rsidRPr="007139BF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og</w:t>
            </w:r>
            <w:r w:rsidRPr="007139BF">
              <w:rPr>
                <w:rFonts w:ascii="Trebuchet MS" w:eastAsia="Tahoma" w:hAnsi="Trebuchet MS" w:cs="Tahoma"/>
                <w:spacing w:val="3"/>
                <w:sz w:val="20"/>
                <w:szCs w:val="20"/>
                <w:lang w:eastAsia="it-IT"/>
              </w:rPr>
              <w:t>i</w:t>
            </w:r>
            <w:r w:rsidRPr="007139BF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a</w:t>
            </w:r>
            <w:r w:rsidRPr="007139BF">
              <w:rPr>
                <w:rFonts w:ascii="Trebuchet MS" w:eastAsia="Times New Roman" w:hAnsi="Trebuchet MS" w:cs="Times New Roman"/>
                <w:spacing w:val="10"/>
                <w:sz w:val="20"/>
                <w:szCs w:val="20"/>
                <w:lang w:eastAsia="it-IT"/>
              </w:rPr>
              <w:t xml:space="preserve"> </w:t>
            </w:r>
            <w:r w:rsidRPr="007139BF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d</w:t>
            </w:r>
            <w:r w:rsidRPr="007139BF">
              <w:rPr>
                <w:rFonts w:ascii="Trebuchet MS" w:eastAsia="Tahoma" w:hAnsi="Trebuchet MS" w:cs="Tahoma"/>
                <w:spacing w:val="3"/>
                <w:sz w:val="20"/>
                <w:szCs w:val="20"/>
                <w:lang w:eastAsia="it-IT"/>
              </w:rPr>
              <w:t>i</w:t>
            </w:r>
            <w:r w:rsidRPr="007139BF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ag</w:t>
            </w:r>
            <w:r w:rsidRPr="007139BF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n</w:t>
            </w:r>
            <w:r w:rsidRPr="007139BF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o</w:t>
            </w:r>
            <w:r w:rsidRPr="007139BF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s</w:t>
            </w:r>
            <w:r w:rsidRPr="007139BF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t</w:t>
            </w:r>
            <w:r w:rsidRPr="007139BF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i</w:t>
            </w:r>
            <w:r w:rsidRPr="007139BF">
              <w:rPr>
                <w:rFonts w:ascii="Trebuchet MS" w:eastAsia="Tahoma" w:hAnsi="Trebuchet MS" w:cs="Tahoma"/>
                <w:spacing w:val="2"/>
                <w:sz w:val="20"/>
                <w:szCs w:val="20"/>
                <w:lang w:eastAsia="it-IT"/>
              </w:rPr>
              <w:t>c</w:t>
            </w:r>
            <w:r w:rsidRPr="007139BF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a</w:t>
            </w:r>
            <w:r w:rsidRPr="007139BF">
              <w:rPr>
                <w:rFonts w:ascii="Trebuchet MS" w:eastAsia="Times New Roman" w:hAnsi="Trebuchet MS" w:cs="Times New Roman"/>
                <w:sz w:val="20"/>
                <w:szCs w:val="20"/>
                <w:lang w:eastAsia="it-IT"/>
              </w:rPr>
              <w:t xml:space="preserve"> </w:t>
            </w:r>
            <w:r w:rsidRPr="007139BF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p</w:t>
            </w:r>
            <w:r w:rsidRPr="007139BF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e</w:t>
            </w:r>
            <w:r w:rsidRPr="007139BF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r</w:t>
            </w:r>
            <w:r w:rsidRPr="007139BF">
              <w:rPr>
                <w:rFonts w:ascii="Trebuchet MS" w:eastAsia="Times New Roman" w:hAnsi="Trebuchet MS" w:cs="Times New Roman"/>
                <w:spacing w:val="14"/>
                <w:sz w:val="20"/>
                <w:szCs w:val="20"/>
                <w:lang w:eastAsia="it-IT"/>
              </w:rPr>
              <w:t xml:space="preserve"> </w:t>
            </w:r>
            <w:r w:rsidRPr="007139BF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imm</w:t>
            </w:r>
            <w:r w:rsidRPr="007139BF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ag</w:t>
            </w:r>
            <w:r w:rsidRPr="007139BF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ini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BFFF4" w14:textId="77777777" w:rsidR="00E95027" w:rsidRPr="007139BF" w:rsidRDefault="00E95027" w:rsidP="007C6F31">
            <w:pPr>
              <w:widowControl w:val="0"/>
              <w:spacing w:after="0" w:line="240" w:lineRule="auto"/>
              <w:ind w:right="-61"/>
              <w:jc w:val="center"/>
              <w:rPr>
                <w:rFonts w:ascii="Trebuchet MS" w:eastAsia="Tahoma" w:hAnsi="Trebuchet MS" w:cs="Times New Roman"/>
                <w:sz w:val="20"/>
                <w:szCs w:val="20"/>
                <w:lang w:eastAsia="it-IT"/>
              </w:rPr>
            </w:pPr>
          </w:p>
        </w:tc>
      </w:tr>
      <w:tr w:rsidR="00E95027" w:rsidRPr="007139BF" w14:paraId="3D504E43" w14:textId="77777777" w:rsidTr="00536A89">
        <w:trPr>
          <w:trHeight w:val="444"/>
        </w:trPr>
        <w:tc>
          <w:tcPr>
            <w:tcW w:w="2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ED514" w14:textId="77777777" w:rsidR="00E95027" w:rsidRPr="007139BF" w:rsidRDefault="00E95027" w:rsidP="007C6F31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13D68" w14:textId="77777777" w:rsidR="00E95027" w:rsidRPr="007139BF" w:rsidRDefault="00E95027" w:rsidP="007C6F31">
            <w:pPr>
              <w:widowControl w:val="0"/>
              <w:tabs>
                <w:tab w:val="left" w:pos="420"/>
              </w:tabs>
              <w:spacing w:after="0" w:line="288" w:lineRule="exact"/>
              <w:ind w:right="120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 w:rsidRPr="007139BF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Medicina di Laboratorio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D69CA" w14:textId="77777777" w:rsidR="00E95027" w:rsidRPr="007139BF" w:rsidRDefault="00E95027" w:rsidP="007C6F31">
            <w:pPr>
              <w:widowControl w:val="0"/>
              <w:spacing w:after="0" w:line="240" w:lineRule="auto"/>
              <w:ind w:right="-61"/>
              <w:jc w:val="center"/>
              <w:rPr>
                <w:rFonts w:ascii="Trebuchet MS" w:eastAsia="Tahoma" w:hAnsi="Trebuchet MS" w:cs="Times New Roman"/>
                <w:sz w:val="20"/>
                <w:szCs w:val="20"/>
                <w:lang w:eastAsia="it-IT"/>
              </w:rPr>
            </w:pPr>
          </w:p>
        </w:tc>
      </w:tr>
      <w:tr w:rsidR="00E95027" w:rsidRPr="007139BF" w14:paraId="6E1FABD3" w14:textId="77777777" w:rsidTr="00E95027">
        <w:trPr>
          <w:trHeight w:val="699"/>
        </w:trPr>
        <w:tc>
          <w:tcPr>
            <w:tcW w:w="2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73F0C" w14:textId="77777777" w:rsidR="00E95027" w:rsidRPr="007139BF" w:rsidRDefault="00E95027" w:rsidP="007C6F31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A9FF9" w14:textId="77777777" w:rsidR="00E95027" w:rsidRPr="007139BF" w:rsidRDefault="00E95027" w:rsidP="007C6F31">
            <w:pPr>
              <w:widowControl w:val="0"/>
              <w:tabs>
                <w:tab w:val="left" w:pos="420"/>
              </w:tabs>
              <w:spacing w:after="0" w:line="288" w:lineRule="exact"/>
              <w:ind w:right="120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DEA di 1° o 2° livello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813E2" w14:textId="77777777" w:rsidR="00E95027" w:rsidRPr="007139BF" w:rsidRDefault="00E95027" w:rsidP="007C6F31">
            <w:pPr>
              <w:widowControl w:val="0"/>
              <w:spacing w:after="0" w:line="240" w:lineRule="auto"/>
              <w:ind w:right="-61"/>
              <w:jc w:val="center"/>
              <w:rPr>
                <w:rFonts w:ascii="Trebuchet MS" w:eastAsia="Tahoma" w:hAnsi="Trebuchet MS" w:cs="Times New Roman"/>
                <w:sz w:val="20"/>
                <w:szCs w:val="20"/>
                <w:lang w:eastAsia="it-IT"/>
              </w:rPr>
            </w:pPr>
          </w:p>
        </w:tc>
      </w:tr>
    </w:tbl>
    <w:p w14:paraId="500FBEFA" w14:textId="77777777" w:rsidR="000803E1" w:rsidRDefault="000803E1" w:rsidP="007139BF">
      <w:pPr>
        <w:widowControl w:val="0"/>
        <w:spacing w:after="0" w:line="200" w:lineRule="exact"/>
        <w:rPr>
          <w:rFonts w:ascii="Trebuchet MS" w:eastAsia="Calibri" w:hAnsi="Trebuchet MS" w:cs="Times New Roman"/>
          <w:sz w:val="14"/>
          <w:szCs w:val="20"/>
          <w:lang w:val="en-US" w:eastAsia="it-IT"/>
        </w:rPr>
      </w:pPr>
    </w:p>
    <w:tbl>
      <w:tblPr>
        <w:tblW w:w="1020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02"/>
        <w:gridCol w:w="3595"/>
        <w:gridCol w:w="2409"/>
      </w:tblGrid>
      <w:tr w:rsidR="00970A59" w:rsidRPr="00701EE6" w14:paraId="00558FB4" w14:textId="77777777" w:rsidTr="00C90ECA">
        <w:trPr>
          <w:trHeight w:val="429"/>
        </w:trPr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071E6A72" w14:textId="77777777" w:rsidR="00970A59" w:rsidRPr="00701EE6" w:rsidRDefault="00970A59" w:rsidP="00D87AB5">
            <w:pPr>
              <w:widowControl w:val="0"/>
              <w:ind w:right="-20"/>
              <w:jc w:val="center"/>
              <w:rPr>
                <w:rFonts w:ascii="Trebuchet MS" w:eastAsia="Tahoma" w:hAnsi="Trebuchet MS" w:cs="Tahoma"/>
                <w:b/>
                <w:sz w:val="20"/>
                <w:szCs w:val="20"/>
                <w:lang w:val="en-US"/>
              </w:rPr>
            </w:pPr>
            <w:r w:rsidRPr="00701EE6">
              <w:rPr>
                <w:rFonts w:ascii="Trebuchet MS" w:eastAsia="Tahoma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  <w:lastRenderedPageBreak/>
              <w:t>S</w:t>
            </w:r>
            <w:r w:rsidRPr="00701EE6">
              <w:rPr>
                <w:rFonts w:ascii="Trebuchet MS" w:eastAsia="Tahoma" w:hAnsi="Trebuchet MS" w:cs="Tahoma"/>
                <w:b/>
                <w:spacing w:val="-1"/>
                <w:w w:val="104"/>
                <w:sz w:val="20"/>
                <w:szCs w:val="20"/>
                <w:lang w:val="en-US"/>
              </w:rPr>
              <w:t>T</w:t>
            </w:r>
            <w:r w:rsidRPr="00701EE6">
              <w:rPr>
                <w:rFonts w:ascii="Trebuchet MS" w:eastAsia="Tahoma" w:hAnsi="Trebuchet MS" w:cs="Tahoma"/>
                <w:b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701EE6">
              <w:rPr>
                <w:rFonts w:ascii="Trebuchet MS" w:eastAsia="Tahoma" w:hAnsi="Trebuchet MS" w:cs="Tahoma"/>
                <w:b/>
                <w:w w:val="115"/>
                <w:sz w:val="20"/>
                <w:szCs w:val="20"/>
                <w:lang w:val="en-US"/>
              </w:rPr>
              <w:t>N</w:t>
            </w:r>
            <w:r w:rsidRPr="00701EE6">
              <w:rPr>
                <w:rFonts w:ascii="Trebuchet MS" w:eastAsia="Tahoma" w:hAnsi="Trebuchet MS" w:cs="Tahoma"/>
                <w:b/>
                <w:w w:val="111"/>
                <w:sz w:val="20"/>
                <w:szCs w:val="20"/>
                <w:lang w:val="en-US"/>
              </w:rPr>
              <w:t>D</w:t>
            </w:r>
            <w:r w:rsidRPr="00701EE6">
              <w:rPr>
                <w:rFonts w:ascii="Trebuchet MS" w:eastAsia="Tahoma" w:hAnsi="Trebuchet MS" w:cs="Tahoma"/>
                <w:b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701EE6">
              <w:rPr>
                <w:rFonts w:ascii="Trebuchet MS" w:eastAsia="Tahoma" w:hAnsi="Trebuchet MS" w:cs="Tahoma"/>
                <w:b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701EE6">
              <w:rPr>
                <w:rFonts w:ascii="Trebuchet MS" w:eastAsia="Tahoma" w:hAnsi="Trebuchet MS" w:cs="Tahoma"/>
                <w:b/>
                <w:w w:val="111"/>
                <w:sz w:val="20"/>
                <w:szCs w:val="20"/>
                <w:lang w:val="en-US"/>
              </w:rPr>
              <w:t>D</w:t>
            </w:r>
            <w:r w:rsidRPr="00701EE6">
              <w:rPr>
                <w:rFonts w:ascii="Trebuchet MS" w:hAnsi="Trebuchet MS" w:cs="Times New Roman"/>
                <w:b/>
                <w:w w:val="111"/>
                <w:sz w:val="20"/>
                <w:szCs w:val="20"/>
                <w:lang w:val="en-US"/>
              </w:rPr>
              <w:t xml:space="preserve"> </w:t>
            </w:r>
            <w:r w:rsidRPr="00701EE6">
              <w:rPr>
                <w:rFonts w:ascii="Trebuchet MS" w:eastAsia="Tahoma" w:hAnsi="Trebuchet MS" w:cs="Tahoma"/>
                <w:b/>
                <w:w w:val="108"/>
                <w:sz w:val="20"/>
                <w:szCs w:val="20"/>
                <w:lang w:val="en-US"/>
              </w:rPr>
              <w:t>O</w:t>
            </w:r>
            <w:r w:rsidRPr="00701EE6">
              <w:rPr>
                <w:rFonts w:ascii="Trebuchet MS" w:eastAsia="Tahoma" w:hAnsi="Trebuchet MS" w:cs="Tahoma"/>
                <w:b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701EE6">
              <w:rPr>
                <w:rFonts w:ascii="Trebuchet MS" w:eastAsia="Tahoma" w:hAnsi="Trebuchet MS" w:cs="Tahoma"/>
                <w:b/>
                <w:spacing w:val="1"/>
                <w:w w:val="111"/>
                <w:sz w:val="20"/>
                <w:szCs w:val="20"/>
                <w:lang w:val="en-US"/>
              </w:rPr>
              <w:t>G</w:t>
            </w:r>
            <w:r w:rsidRPr="00701EE6">
              <w:rPr>
                <w:rFonts w:ascii="Trebuchet MS" w:eastAsia="Tahoma" w:hAnsi="Trebuchet MS" w:cs="Tahoma"/>
                <w:b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701EE6">
              <w:rPr>
                <w:rFonts w:ascii="Trebuchet MS" w:eastAsia="Tahoma" w:hAnsi="Trebuchet MS" w:cs="Tahoma"/>
                <w:b/>
                <w:w w:val="115"/>
                <w:sz w:val="20"/>
                <w:szCs w:val="20"/>
                <w:lang w:val="en-US"/>
              </w:rPr>
              <w:t>N</w:t>
            </w:r>
            <w:r w:rsidRPr="00701EE6">
              <w:rPr>
                <w:rFonts w:ascii="Trebuchet MS" w:eastAsia="Tahoma" w:hAnsi="Trebuchet MS" w:cs="Tahoma"/>
                <w:b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701EE6">
              <w:rPr>
                <w:rFonts w:ascii="Trebuchet MS" w:eastAsia="Tahoma" w:hAnsi="Trebuchet MS" w:cs="Tahoma"/>
                <w:b/>
                <w:spacing w:val="-1"/>
                <w:w w:val="111"/>
                <w:sz w:val="20"/>
                <w:szCs w:val="20"/>
                <w:lang w:val="en-US"/>
              </w:rPr>
              <w:t>ZZ</w:t>
            </w:r>
            <w:r w:rsidRPr="00701EE6">
              <w:rPr>
                <w:rFonts w:ascii="Trebuchet MS" w:eastAsia="Tahoma" w:hAnsi="Trebuchet MS" w:cs="Tahoma"/>
                <w:b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701EE6">
              <w:rPr>
                <w:rFonts w:ascii="Trebuchet MS" w:eastAsia="Tahoma" w:hAnsi="Trebuchet MS" w:cs="Tahoma"/>
                <w:b/>
                <w:spacing w:val="2"/>
                <w:w w:val="104"/>
                <w:sz w:val="20"/>
                <w:szCs w:val="20"/>
                <w:lang w:val="en-US"/>
              </w:rPr>
              <w:t>T</w:t>
            </w:r>
            <w:r w:rsidRPr="00701EE6">
              <w:rPr>
                <w:rFonts w:ascii="Trebuchet MS" w:eastAsia="Tahoma" w:hAnsi="Trebuchet MS" w:cs="Tahoma"/>
                <w:b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701EE6">
              <w:rPr>
                <w:rFonts w:ascii="Trebuchet MS" w:eastAsia="Tahoma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  <w:t>V</w:t>
            </w:r>
            <w:r w:rsidRPr="00701EE6">
              <w:rPr>
                <w:rFonts w:ascii="Trebuchet MS" w:eastAsia="Tahoma" w:hAnsi="Trebuchet MS" w:cs="Tahoma"/>
                <w:b/>
                <w:w w:val="129"/>
                <w:sz w:val="20"/>
                <w:szCs w:val="20"/>
                <w:lang w:val="en-US"/>
              </w:rPr>
              <w:t>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34E640ED" w14:textId="77777777" w:rsidR="00970A59" w:rsidRPr="00701EE6" w:rsidRDefault="00970A59" w:rsidP="00D87AB5">
            <w:pPr>
              <w:widowControl w:val="0"/>
              <w:ind w:right="305"/>
              <w:jc w:val="center"/>
              <w:rPr>
                <w:rFonts w:ascii="Trebuchet MS" w:eastAsia="Tahoma" w:hAnsi="Trebuchet MS" w:cs="Tahoma"/>
                <w:b/>
                <w:sz w:val="20"/>
                <w:szCs w:val="20"/>
                <w:lang w:val="en-US"/>
              </w:rPr>
            </w:pPr>
            <w:r w:rsidRPr="00701EE6">
              <w:rPr>
                <w:rFonts w:ascii="Trebuchet MS" w:eastAsia="Tahoma" w:hAnsi="Trebuchet MS" w:cs="Tahoma"/>
                <w:b/>
                <w:sz w:val="20"/>
                <w:szCs w:val="20"/>
                <w:lang w:val="en-US"/>
              </w:rPr>
              <w:t>Indicare numero</w:t>
            </w:r>
          </w:p>
        </w:tc>
      </w:tr>
      <w:tr w:rsidR="00970A59" w:rsidRPr="00701EE6" w14:paraId="2590BEA5" w14:textId="77777777" w:rsidTr="00C90ECA">
        <w:trPr>
          <w:trHeight w:val="588"/>
        </w:trPr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6AA6E" w14:textId="77777777" w:rsidR="00970A59" w:rsidRPr="00701EE6" w:rsidRDefault="00970A59" w:rsidP="00D87AB5">
            <w:pPr>
              <w:widowControl w:val="0"/>
              <w:ind w:right="995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 w:rsidRPr="00701EE6">
              <w:rPr>
                <w:rFonts w:ascii="Trebuchet MS" w:eastAsia="Tahoma" w:hAnsi="Trebuchet MS" w:cs="Tahoma"/>
                <w:spacing w:val="1"/>
                <w:w w:val="119"/>
                <w:sz w:val="20"/>
                <w:szCs w:val="20"/>
                <w:lang w:val="en-US"/>
              </w:rPr>
              <w:t>P</w:t>
            </w:r>
            <w:r w:rsidRPr="00701EE6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val="en-US"/>
              </w:rPr>
              <w:t>E</w:t>
            </w:r>
            <w:r w:rsidRPr="00701EE6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701EE6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S</w:t>
            </w:r>
            <w:r w:rsidRPr="00701EE6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O</w:t>
            </w:r>
            <w:r w:rsidRPr="00701EE6">
              <w:rPr>
                <w:rFonts w:ascii="Trebuchet MS" w:eastAsia="Tahoma" w:hAnsi="Trebuchet MS" w:cs="Tahoma"/>
                <w:w w:val="115"/>
                <w:sz w:val="20"/>
                <w:szCs w:val="20"/>
                <w:lang w:val="en-US"/>
              </w:rPr>
              <w:t>N</w:t>
            </w:r>
            <w:r w:rsidRPr="00701EE6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AL</w:t>
            </w:r>
            <w:r w:rsidRPr="00701EE6">
              <w:rPr>
                <w:rFonts w:ascii="Trebuchet MS" w:eastAsia="Tahoma" w:hAnsi="Trebuchet MS" w:cs="Tahoma"/>
                <w:w w:val="109"/>
                <w:sz w:val="20"/>
                <w:szCs w:val="20"/>
                <w:lang w:val="en-US"/>
              </w:rPr>
              <w:t>E</w:t>
            </w:r>
            <w:r w:rsidRPr="00701EE6">
              <w:rPr>
                <w:rFonts w:ascii="Trebuchet MS" w:hAnsi="Trebuchet MS" w:cs="Times New Roman"/>
                <w:w w:val="109"/>
                <w:sz w:val="20"/>
                <w:szCs w:val="20"/>
                <w:lang w:val="en-US"/>
              </w:rPr>
              <w:t xml:space="preserve"> </w:t>
            </w:r>
            <w:r w:rsidRPr="00701EE6">
              <w:rPr>
                <w:rFonts w:ascii="Trebuchet MS" w:eastAsia="Tahoma" w:hAnsi="Trebuchet MS" w:cs="Tahoma"/>
                <w:spacing w:val="-1"/>
                <w:w w:val="115"/>
                <w:sz w:val="20"/>
                <w:szCs w:val="20"/>
                <w:lang w:val="en-US"/>
              </w:rPr>
              <w:t>M</w:t>
            </w:r>
            <w:r w:rsidRPr="00701EE6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val="en-US"/>
              </w:rPr>
              <w:t>E</w:t>
            </w:r>
            <w:r w:rsidRPr="00701EE6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  <w:lang w:val="en-US"/>
              </w:rPr>
              <w:t>D</w:t>
            </w:r>
            <w:r w:rsidRPr="00701EE6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701EE6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  <w:lang w:val="en-US"/>
              </w:rPr>
              <w:t>C</w:t>
            </w:r>
            <w:r w:rsidRPr="00701EE6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O</w:t>
            </w:r>
            <w:r w:rsidR="00387544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*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752715" w14:textId="77777777" w:rsidR="00970A59" w:rsidRPr="00701EE6" w:rsidRDefault="00970A59" w:rsidP="00970A59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Pediatria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695939" w14:textId="77777777" w:rsidR="00970A59" w:rsidRPr="00701EE6" w:rsidRDefault="00970A59" w:rsidP="00D87AB5">
            <w:pPr>
              <w:widowControl w:val="0"/>
              <w:ind w:right="-57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</w:tr>
      <w:tr w:rsidR="00970A59" w:rsidRPr="00701EE6" w14:paraId="14F5FCE3" w14:textId="77777777" w:rsidTr="00C90ECA">
        <w:trPr>
          <w:trHeight w:val="20"/>
        </w:trPr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E78BD" w14:textId="77777777" w:rsidR="00970A59" w:rsidRPr="00701EE6" w:rsidRDefault="00970A59" w:rsidP="00D87AB5">
            <w:pPr>
              <w:widowControl w:val="0"/>
              <w:ind w:right="995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 w:rsidRPr="00701EE6">
              <w:rPr>
                <w:rFonts w:ascii="Trebuchet MS" w:eastAsia="Tahoma" w:hAnsi="Trebuchet MS" w:cs="Tahoma"/>
                <w:spacing w:val="1"/>
                <w:w w:val="119"/>
                <w:sz w:val="20"/>
                <w:szCs w:val="20"/>
                <w:lang w:val="en-US"/>
              </w:rPr>
              <w:t>P</w:t>
            </w:r>
            <w:r w:rsidRPr="00701EE6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val="en-US"/>
              </w:rPr>
              <w:t>E</w:t>
            </w:r>
            <w:r w:rsidRPr="00701EE6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701EE6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S</w:t>
            </w:r>
            <w:r w:rsidRPr="00701EE6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O</w:t>
            </w:r>
            <w:r w:rsidRPr="00701EE6">
              <w:rPr>
                <w:rFonts w:ascii="Trebuchet MS" w:eastAsia="Tahoma" w:hAnsi="Trebuchet MS" w:cs="Tahoma"/>
                <w:w w:val="115"/>
                <w:sz w:val="20"/>
                <w:szCs w:val="20"/>
                <w:lang w:val="en-US"/>
              </w:rPr>
              <w:t>N</w:t>
            </w:r>
            <w:r w:rsidRPr="00701EE6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AL</w:t>
            </w:r>
            <w:r w:rsidRPr="00701EE6">
              <w:rPr>
                <w:rFonts w:ascii="Trebuchet MS" w:eastAsia="Tahoma" w:hAnsi="Trebuchet MS" w:cs="Tahoma"/>
                <w:w w:val="109"/>
                <w:sz w:val="20"/>
                <w:szCs w:val="20"/>
                <w:lang w:val="en-US"/>
              </w:rPr>
              <w:t>E</w:t>
            </w:r>
            <w:r w:rsidRPr="00701EE6">
              <w:rPr>
                <w:rFonts w:ascii="Trebuchet MS" w:hAnsi="Trebuchet MS" w:cs="Times New Roman"/>
                <w:w w:val="109"/>
                <w:sz w:val="20"/>
                <w:szCs w:val="20"/>
                <w:lang w:val="en-US"/>
              </w:rPr>
              <w:t xml:space="preserve"> </w:t>
            </w:r>
            <w:r w:rsidRPr="00701EE6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S</w:t>
            </w:r>
            <w:r w:rsidRPr="00701EE6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701EE6">
              <w:rPr>
                <w:rFonts w:ascii="Trebuchet MS" w:eastAsia="Tahoma" w:hAnsi="Trebuchet MS" w:cs="Tahoma"/>
                <w:w w:val="115"/>
                <w:sz w:val="20"/>
                <w:szCs w:val="20"/>
                <w:lang w:val="en-US"/>
              </w:rPr>
              <w:t>N</w:t>
            </w:r>
            <w:r w:rsidRPr="00701EE6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701EE6">
              <w:rPr>
                <w:rFonts w:ascii="Trebuchet MS" w:eastAsia="Tahoma" w:hAnsi="Trebuchet MS" w:cs="Tahoma"/>
                <w:spacing w:val="2"/>
                <w:w w:val="104"/>
                <w:sz w:val="20"/>
                <w:szCs w:val="20"/>
                <w:lang w:val="en-US"/>
              </w:rPr>
              <w:t>T</w:t>
            </w:r>
            <w:r w:rsidRPr="00701EE6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701EE6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701EE6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701EE6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O</w:t>
            </w:r>
            <w:r w:rsidR="00387544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*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AB85D" w14:textId="77777777" w:rsidR="00970A59" w:rsidRDefault="00970A59" w:rsidP="00970A59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Infermieri</w:t>
            </w:r>
            <w:proofErr w:type="spellEnd"/>
            <w:r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pediatrici</w:t>
            </w:r>
            <w:proofErr w:type="spellEnd"/>
          </w:p>
          <w:p w14:paraId="019F8920" w14:textId="77777777" w:rsidR="00970A59" w:rsidRDefault="00970A59" w:rsidP="00970A59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Infermieri</w:t>
            </w:r>
            <w:proofErr w:type="spellEnd"/>
          </w:p>
          <w:p w14:paraId="605C5316" w14:textId="77777777" w:rsidR="00970A59" w:rsidRPr="00701EE6" w:rsidRDefault="00970A59" w:rsidP="00970A59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Tecnici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C5141" w14:textId="77777777" w:rsidR="00970A59" w:rsidRPr="00701EE6" w:rsidRDefault="00970A59" w:rsidP="00D87AB5">
            <w:pPr>
              <w:widowControl w:val="0"/>
              <w:ind w:right="-57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</w:tr>
    </w:tbl>
    <w:p w14:paraId="3BF354E0" w14:textId="77777777" w:rsidR="000803E1" w:rsidRDefault="000803E1" w:rsidP="007139BF">
      <w:pPr>
        <w:spacing w:after="0" w:line="240" w:lineRule="auto"/>
        <w:ind w:firstLine="708"/>
        <w:jc w:val="both"/>
        <w:rPr>
          <w:rFonts w:ascii="Trebuchet MS" w:eastAsia="Times New Roman" w:hAnsi="Trebuchet MS" w:cs="Arial"/>
          <w:b/>
          <w:bCs/>
          <w:sz w:val="14"/>
          <w:szCs w:val="24"/>
          <w:lang w:val="en-US" w:eastAsia="it-IT"/>
        </w:rPr>
      </w:pPr>
    </w:p>
    <w:p w14:paraId="010BE900" w14:textId="77777777" w:rsidR="00387544" w:rsidRDefault="00387544" w:rsidP="00387544">
      <w:pPr>
        <w:spacing w:after="0" w:line="240" w:lineRule="auto"/>
        <w:jc w:val="both"/>
        <w:rPr>
          <w:rFonts w:ascii="Trebuchet MS" w:eastAsia="Times New Roman" w:hAnsi="Trebuchet MS" w:cs="Arial"/>
          <w:b/>
          <w:bCs/>
          <w:sz w:val="14"/>
          <w:szCs w:val="24"/>
          <w:lang w:val="en-US" w:eastAsia="it-IT"/>
        </w:rPr>
      </w:pPr>
      <w:r>
        <w:rPr>
          <w:rFonts w:ascii="Trebuchet MS" w:hAnsi="Trebuchet MS"/>
          <w:sz w:val="20"/>
          <w:szCs w:val="20"/>
        </w:rPr>
        <w:t>* Si certifica che il numero del personale medico, sanitario e tecnico è conforme al volume assistenziale della struttura</w:t>
      </w:r>
    </w:p>
    <w:p w14:paraId="40F64D63" w14:textId="1872F6B3" w:rsidR="00387544" w:rsidRDefault="00387544" w:rsidP="007139BF">
      <w:pPr>
        <w:spacing w:after="0" w:line="240" w:lineRule="auto"/>
        <w:ind w:firstLine="708"/>
        <w:jc w:val="both"/>
        <w:rPr>
          <w:rFonts w:ascii="Trebuchet MS" w:eastAsia="Times New Roman" w:hAnsi="Trebuchet MS" w:cs="Arial"/>
          <w:b/>
          <w:bCs/>
          <w:sz w:val="14"/>
          <w:szCs w:val="24"/>
          <w:lang w:val="en-US" w:eastAsia="it-IT"/>
        </w:rPr>
      </w:pPr>
    </w:p>
    <w:p w14:paraId="0D6F0061" w14:textId="77777777" w:rsidR="00B118EB" w:rsidRDefault="00B118EB" w:rsidP="007139BF">
      <w:pPr>
        <w:spacing w:after="0" w:line="240" w:lineRule="auto"/>
        <w:ind w:firstLine="708"/>
        <w:jc w:val="both"/>
        <w:rPr>
          <w:rFonts w:ascii="Trebuchet MS" w:eastAsia="Times New Roman" w:hAnsi="Trebuchet MS" w:cs="Arial"/>
          <w:b/>
          <w:bCs/>
          <w:sz w:val="14"/>
          <w:szCs w:val="24"/>
          <w:lang w:val="en-US" w:eastAsia="it-IT"/>
        </w:rPr>
      </w:pPr>
    </w:p>
    <w:tbl>
      <w:tblPr>
        <w:tblW w:w="102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5"/>
        <w:gridCol w:w="2563"/>
        <w:gridCol w:w="1565"/>
        <w:gridCol w:w="1565"/>
        <w:gridCol w:w="1560"/>
      </w:tblGrid>
      <w:tr w:rsidR="00970A59" w:rsidRPr="003E7191" w14:paraId="25BB56B5" w14:textId="77777777" w:rsidTr="00551D14">
        <w:trPr>
          <w:trHeight w:hRule="exact" w:val="2369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403A522" w14:textId="77777777" w:rsidR="00970A59" w:rsidRPr="003E7191" w:rsidRDefault="00970A59" w:rsidP="00D87AB5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</w:pPr>
            <w:r w:rsidRPr="003E7191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  <w:t>STANDARD</w:t>
            </w:r>
          </w:p>
          <w:p w14:paraId="5AE2EA4F" w14:textId="77777777" w:rsidR="00970A59" w:rsidRPr="003E7191" w:rsidRDefault="00970A59" w:rsidP="00D87AB5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</w:pPr>
            <w:r w:rsidRPr="003E7191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  <w:t>ASSISTENZIALI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E43B430" w14:textId="77777777" w:rsidR="00970A59" w:rsidRPr="003E7191" w:rsidRDefault="00970A59" w:rsidP="00D87AB5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</w:pPr>
            <w:r w:rsidRPr="003E7191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  <w:t>Tipologia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DA75831" w14:textId="77777777" w:rsidR="00B118EB" w:rsidRDefault="00970A59" w:rsidP="00B118EB">
            <w:pPr>
              <w:widowControl w:val="0"/>
              <w:ind w:left="135" w:right="149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</w:pPr>
            <w:r w:rsidRPr="003E7191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Indicare numero</w:t>
            </w:r>
            <w:r w:rsidR="00B118EB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(volume complessivo annuo U.O.)</w:t>
            </w:r>
            <w:r w:rsidR="00B118EB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 xml:space="preserve"> </w:t>
            </w:r>
          </w:p>
          <w:p w14:paraId="24CEB6D2" w14:textId="674F0608" w:rsidR="00B118EB" w:rsidRPr="003E7191" w:rsidRDefault="00B118EB" w:rsidP="00B118EB">
            <w:pPr>
              <w:widowControl w:val="0"/>
              <w:ind w:left="135" w:right="149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</w:pPr>
            <w:bookmarkStart w:id="0" w:name="_GoBack"/>
            <w:bookmarkEnd w:id="0"/>
            <w:r w:rsidRPr="007E6F2C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ANNO 2023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9486CC2" w14:textId="77777777" w:rsidR="00970A59" w:rsidRPr="00B118EB" w:rsidRDefault="00970A59" w:rsidP="00D87AB5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18"/>
                <w:szCs w:val="18"/>
              </w:rPr>
            </w:pPr>
            <w:r w:rsidRPr="00B118EB">
              <w:rPr>
                <w:rFonts w:ascii="Trebuchet MS" w:hAnsi="Trebuchet MS" w:cs="Tahoma"/>
                <w:b/>
                <w:spacing w:val="-1"/>
                <w:w w:val="113"/>
                <w:sz w:val="18"/>
                <w:szCs w:val="18"/>
              </w:rPr>
              <w:t>Parametri individuati dal D.I. 402/2017 per la struttura di sede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A81197A" w14:textId="77777777" w:rsidR="00970A59" w:rsidRPr="00B118EB" w:rsidRDefault="00970A59" w:rsidP="00D87AB5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18"/>
                <w:szCs w:val="18"/>
              </w:rPr>
            </w:pPr>
            <w:r w:rsidRPr="00B118EB">
              <w:rPr>
                <w:rFonts w:ascii="Trebuchet MS" w:hAnsi="Trebuchet MS" w:cs="Tahoma"/>
                <w:b/>
                <w:spacing w:val="-1"/>
                <w:w w:val="113"/>
                <w:sz w:val="18"/>
                <w:szCs w:val="18"/>
              </w:rPr>
              <w:t>Parametri individuati dal D.I. 402/2017 per la struttura collegata</w:t>
            </w:r>
          </w:p>
        </w:tc>
      </w:tr>
      <w:tr w:rsidR="00970A59" w:rsidRPr="003E7191" w14:paraId="23A0262B" w14:textId="77777777" w:rsidTr="00551D1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72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1B1F" w14:textId="77777777" w:rsidR="00970A59" w:rsidRPr="003E7191" w:rsidRDefault="00970A59" w:rsidP="00D87AB5">
            <w:pPr>
              <w:spacing w:line="288" w:lineRule="exact"/>
              <w:ind w:left="64" w:right="218"/>
              <w:rPr>
                <w:rFonts w:ascii="Trebuchet MS" w:hAnsi="Trebuchet MS" w:cs="Tahoma"/>
              </w:rPr>
            </w:pPr>
            <w:r w:rsidRPr="003E7191">
              <w:rPr>
                <w:rFonts w:ascii="Trebuchet MS" w:hAnsi="Trebuchet MS" w:cs="Tahoma"/>
                <w:spacing w:val="-1"/>
                <w:sz w:val="20"/>
              </w:rPr>
              <w:t>A</w:t>
            </w:r>
            <w:r w:rsidRPr="003E7191">
              <w:rPr>
                <w:rFonts w:ascii="Trebuchet MS" w:hAnsi="Trebuchet MS" w:cs="Tahoma"/>
                <w:sz w:val="20"/>
              </w:rPr>
              <w:t>)</w:t>
            </w:r>
            <w:r w:rsidRPr="003E7191">
              <w:rPr>
                <w:rFonts w:ascii="Trebuchet MS" w:hAnsi="Trebuchet MS" w:cs="Times New Roman"/>
                <w:spacing w:val="48"/>
                <w:sz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-1"/>
                <w:w w:val="114"/>
                <w:sz w:val="20"/>
              </w:rPr>
              <w:t>RICOVERI</w:t>
            </w:r>
            <w:r w:rsidRPr="003E7191">
              <w:rPr>
                <w:rFonts w:ascii="Trebuchet MS" w:hAnsi="Trebuchet MS" w:cs="Times New Roman"/>
                <w:spacing w:val="48"/>
                <w:sz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-1"/>
                <w:w w:val="114"/>
                <w:sz w:val="20"/>
              </w:rPr>
              <w:t>ANNUI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4508" w14:textId="02C1881E" w:rsidR="00970A59" w:rsidRPr="003E7191" w:rsidRDefault="00970A59" w:rsidP="00970A59">
            <w:pPr>
              <w:widowControl w:val="0"/>
              <w:ind w:right="-20"/>
              <w:rPr>
                <w:rFonts w:ascii="Trebuchet MS" w:hAnsi="Trebuchet MS" w:cs="Tahoma"/>
              </w:rPr>
            </w:pPr>
            <w:r w:rsidRPr="003E7191">
              <w:rPr>
                <w:rFonts w:ascii="Trebuchet MS" w:hAnsi="Trebuchet MS" w:cs="Tahoma"/>
                <w:sz w:val="20"/>
                <w:szCs w:val="20"/>
              </w:rPr>
              <w:t>D</w:t>
            </w:r>
            <w:r>
              <w:rPr>
                <w:rFonts w:ascii="Trebuchet MS" w:hAnsi="Trebuchet MS" w:cs="Tahoma"/>
                <w:sz w:val="20"/>
                <w:szCs w:val="20"/>
              </w:rPr>
              <w:t>egenza/Day Hospital/Osservazione breve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83CC4" w14:textId="77777777" w:rsidR="00970A59" w:rsidRPr="003E7191" w:rsidRDefault="00970A59" w:rsidP="00D87AB5">
            <w:pPr>
              <w:ind w:left="-57" w:right="-47"/>
              <w:jc w:val="center"/>
              <w:rPr>
                <w:rFonts w:ascii="Trebuchet MS" w:hAnsi="Trebuchet MS" w:cs="Tahoma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00497" w14:textId="77777777" w:rsidR="00970A59" w:rsidRPr="00970A59" w:rsidRDefault="00970A59" w:rsidP="00D87AB5">
            <w:pPr>
              <w:ind w:right="-20"/>
              <w:jc w:val="center"/>
              <w:rPr>
                <w:rFonts w:ascii="Trebuchet MS" w:hAnsi="Trebuchet MS" w:cs="Tahoma"/>
                <w:sz w:val="20"/>
                <w:szCs w:val="16"/>
              </w:rPr>
            </w:pPr>
            <w:r>
              <w:rPr>
                <w:rFonts w:ascii="Trebuchet MS" w:hAnsi="Trebuchet MS" w:cs="Tahoma"/>
                <w:sz w:val="20"/>
                <w:szCs w:val="16"/>
              </w:rPr>
              <w:t>N. 1500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D0972" w14:textId="77777777" w:rsidR="00970A59" w:rsidRPr="00970A59" w:rsidRDefault="00970A59" w:rsidP="00D87AB5">
            <w:pPr>
              <w:ind w:left="-57" w:right="-47"/>
              <w:jc w:val="center"/>
              <w:rPr>
                <w:rFonts w:ascii="Trebuchet MS" w:hAnsi="Trebuchet MS" w:cs="Tahoma"/>
                <w:sz w:val="20"/>
              </w:rPr>
            </w:pPr>
            <w:r>
              <w:rPr>
                <w:rFonts w:ascii="Trebuchet MS" w:hAnsi="Trebuchet MS" w:cs="Tahoma"/>
                <w:sz w:val="20"/>
              </w:rPr>
              <w:t>N. 500</w:t>
            </w:r>
          </w:p>
        </w:tc>
      </w:tr>
      <w:tr w:rsidR="00970A59" w:rsidRPr="003E7191" w14:paraId="5F74D58E" w14:textId="77777777" w:rsidTr="00551D1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0B99" w14:textId="77777777" w:rsidR="00970A59" w:rsidRPr="003E7191" w:rsidRDefault="006930CC" w:rsidP="006930CC">
            <w:pPr>
              <w:spacing w:line="288" w:lineRule="exact"/>
              <w:ind w:left="64" w:right="218"/>
              <w:rPr>
                <w:rFonts w:ascii="Trebuchet MS" w:hAnsi="Trebuchet MS" w:cs="Tahoma"/>
                <w:spacing w:val="-1"/>
                <w:sz w:val="20"/>
              </w:rPr>
            </w:pPr>
            <w:r>
              <w:rPr>
                <w:rFonts w:ascii="Trebuchet MS" w:hAnsi="Trebuchet MS" w:cs="Tahoma"/>
                <w:spacing w:val="-1"/>
                <w:sz w:val="20"/>
              </w:rPr>
              <w:t>B) PRESTAZIONI ANNUE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CD77" w14:textId="77777777" w:rsidR="00970A59" w:rsidRPr="003E7191" w:rsidRDefault="006930CC" w:rsidP="00970A59">
            <w:pPr>
              <w:widowControl w:val="0"/>
              <w:ind w:right="-20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>Ambulatori/Day Service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922BF" w14:textId="77777777" w:rsidR="00970A59" w:rsidRPr="003E7191" w:rsidRDefault="00970A59" w:rsidP="00D87AB5">
            <w:pPr>
              <w:ind w:left="-57" w:right="-47"/>
              <w:jc w:val="center"/>
              <w:rPr>
                <w:rFonts w:ascii="Trebuchet MS" w:hAnsi="Trebuchet MS" w:cs="Tahoma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6F565" w14:textId="77777777" w:rsidR="00970A59" w:rsidRDefault="006930CC" w:rsidP="00D87AB5">
            <w:pPr>
              <w:ind w:right="-20"/>
              <w:jc w:val="center"/>
              <w:rPr>
                <w:rFonts w:ascii="Trebuchet MS" w:hAnsi="Trebuchet MS" w:cs="Tahoma"/>
                <w:sz w:val="20"/>
                <w:szCs w:val="16"/>
              </w:rPr>
            </w:pPr>
            <w:r>
              <w:rPr>
                <w:rFonts w:ascii="Trebuchet MS" w:hAnsi="Trebuchet MS" w:cs="Tahoma"/>
                <w:sz w:val="20"/>
                <w:szCs w:val="16"/>
              </w:rPr>
              <w:t>N. 2.000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0EEC5" w14:textId="77777777" w:rsidR="00970A59" w:rsidRDefault="006930CC" w:rsidP="00D87AB5">
            <w:pPr>
              <w:ind w:left="-57" w:right="-47"/>
              <w:jc w:val="center"/>
              <w:rPr>
                <w:rFonts w:ascii="Trebuchet MS" w:hAnsi="Trebuchet MS" w:cs="Tahoma"/>
                <w:sz w:val="20"/>
              </w:rPr>
            </w:pPr>
            <w:r>
              <w:rPr>
                <w:rFonts w:ascii="Trebuchet MS" w:hAnsi="Trebuchet MS" w:cs="Tahoma"/>
                <w:sz w:val="20"/>
              </w:rPr>
              <w:t>N. 1.000</w:t>
            </w:r>
          </w:p>
        </w:tc>
      </w:tr>
    </w:tbl>
    <w:p w14:paraId="20318832" w14:textId="32054F1C" w:rsidR="000803E1" w:rsidRPr="00970A59" w:rsidRDefault="000803E1" w:rsidP="007139BF">
      <w:pPr>
        <w:spacing w:after="0" w:line="240" w:lineRule="auto"/>
        <w:ind w:firstLine="708"/>
        <w:jc w:val="both"/>
        <w:rPr>
          <w:rFonts w:ascii="Trebuchet MS" w:eastAsia="Times New Roman" w:hAnsi="Trebuchet MS" w:cs="Arial"/>
          <w:b/>
          <w:bCs/>
          <w:sz w:val="14"/>
          <w:szCs w:val="24"/>
          <w:lang w:eastAsia="it-IT"/>
        </w:rPr>
      </w:pPr>
    </w:p>
    <w:p w14:paraId="2742B750" w14:textId="766E4A6C" w:rsidR="000803E1" w:rsidRDefault="000803E1" w:rsidP="007139BF">
      <w:pPr>
        <w:spacing w:after="0" w:line="240" w:lineRule="auto"/>
        <w:ind w:firstLine="708"/>
        <w:jc w:val="both"/>
        <w:rPr>
          <w:rFonts w:ascii="Trebuchet MS" w:eastAsia="Times New Roman" w:hAnsi="Trebuchet MS" w:cs="Arial"/>
          <w:b/>
          <w:bCs/>
          <w:sz w:val="14"/>
          <w:szCs w:val="24"/>
          <w:lang w:eastAsia="it-IT"/>
        </w:rPr>
      </w:pPr>
    </w:p>
    <w:p w14:paraId="08DBB24A" w14:textId="6F53897C" w:rsidR="00B118EB" w:rsidRDefault="00B118EB" w:rsidP="007139BF">
      <w:pPr>
        <w:spacing w:after="0" w:line="240" w:lineRule="auto"/>
        <w:ind w:firstLine="708"/>
        <w:jc w:val="both"/>
        <w:rPr>
          <w:rFonts w:ascii="Trebuchet MS" w:eastAsia="Times New Roman" w:hAnsi="Trebuchet MS" w:cs="Arial"/>
          <w:b/>
          <w:bCs/>
          <w:sz w:val="14"/>
          <w:szCs w:val="24"/>
          <w:lang w:eastAsia="it-IT"/>
        </w:rPr>
      </w:pPr>
    </w:p>
    <w:p w14:paraId="72CE5A9F" w14:textId="77777777" w:rsidR="00B118EB" w:rsidRPr="00970A59" w:rsidRDefault="00B118EB" w:rsidP="007139BF">
      <w:pPr>
        <w:spacing w:after="0" w:line="240" w:lineRule="auto"/>
        <w:ind w:firstLine="708"/>
        <w:jc w:val="both"/>
        <w:rPr>
          <w:rFonts w:ascii="Trebuchet MS" w:eastAsia="Times New Roman" w:hAnsi="Trebuchet MS" w:cs="Arial"/>
          <w:b/>
          <w:bCs/>
          <w:sz w:val="14"/>
          <w:szCs w:val="24"/>
          <w:lang w:eastAsia="it-IT"/>
        </w:rPr>
      </w:pPr>
    </w:p>
    <w:p w14:paraId="3A31657E" w14:textId="77777777" w:rsidR="009B1B7C" w:rsidRPr="00D1658A" w:rsidRDefault="009B1B7C" w:rsidP="0072562E">
      <w:pPr>
        <w:spacing w:after="0" w:line="240" w:lineRule="auto"/>
        <w:rPr>
          <w:rFonts w:ascii="Trebuchet MS" w:eastAsia="Times New Roman" w:hAnsi="Trebuchet MS" w:cs="Arial"/>
          <w:sz w:val="18"/>
          <w:lang w:eastAsia="it-IT"/>
        </w:rPr>
      </w:pPr>
    </w:p>
    <w:p w14:paraId="2B513C8A" w14:textId="77777777" w:rsidR="0072562E" w:rsidRDefault="0072562E" w:rsidP="0072562E">
      <w:pPr>
        <w:spacing w:after="0" w:line="240" w:lineRule="auto"/>
        <w:rPr>
          <w:rFonts w:ascii="Trebuchet MS" w:eastAsia="Times New Roman" w:hAnsi="Trebuchet MS" w:cs="Arial"/>
          <w:lang w:eastAsia="it-IT"/>
        </w:rPr>
      </w:pPr>
    </w:p>
    <w:p w14:paraId="668C56D1" w14:textId="77777777" w:rsidR="00A84390" w:rsidRPr="00A84390" w:rsidRDefault="00A84390" w:rsidP="00A84390">
      <w:pPr>
        <w:spacing w:after="0" w:line="240" w:lineRule="auto"/>
        <w:jc w:val="center"/>
        <w:rPr>
          <w:rFonts w:ascii="Trebuchet MS" w:eastAsia="Times New Roman" w:hAnsi="Trebuchet MS" w:cs="Times New Roman"/>
          <w:szCs w:val="24"/>
          <w:lang w:eastAsia="it-IT"/>
        </w:rPr>
      </w:pPr>
    </w:p>
    <w:p w14:paraId="30EB8437" w14:textId="77777777" w:rsidR="00A84390" w:rsidRPr="00A84390" w:rsidRDefault="00A84390" w:rsidP="00A84390">
      <w:pPr>
        <w:spacing w:after="0" w:line="240" w:lineRule="auto"/>
        <w:jc w:val="center"/>
        <w:rPr>
          <w:rFonts w:ascii="Trebuchet MS" w:eastAsia="Times New Roman" w:hAnsi="Trebuchet MS" w:cs="Times New Roman"/>
          <w:szCs w:val="24"/>
          <w:lang w:eastAsia="it-IT"/>
        </w:rPr>
      </w:pPr>
    </w:p>
    <w:p w14:paraId="39297CEB" w14:textId="77777777" w:rsidR="0021469B" w:rsidRPr="003E7191" w:rsidRDefault="0021469B" w:rsidP="0021469B">
      <w:pPr>
        <w:contextualSpacing/>
        <w:jc w:val="center"/>
        <w:rPr>
          <w:rFonts w:ascii="Trebuchet MS" w:hAnsi="Trebuchet MS"/>
        </w:rPr>
      </w:pPr>
      <w:r w:rsidRPr="003E7191">
        <w:rPr>
          <w:rFonts w:ascii="Trebuchet MS" w:hAnsi="Trebuchet MS"/>
        </w:rPr>
        <w:t xml:space="preserve">Timbro e firma </w:t>
      </w:r>
      <w:r>
        <w:rPr>
          <w:rFonts w:ascii="Trebuchet MS" w:hAnsi="Trebuchet MS"/>
        </w:rPr>
        <w:t xml:space="preserve">digitale </w:t>
      </w:r>
      <w:r w:rsidRPr="003E7191">
        <w:rPr>
          <w:rFonts w:ascii="Trebuchet MS" w:hAnsi="Trebuchet MS"/>
        </w:rPr>
        <w:t>dell’Ente</w:t>
      </w:r>
    </w:p>
    <w:p w14:paraId="58144F2B" w14:textId="77777777" w:rsidR="00A84390" w:rsidRDefault="00A84390" w:rsidP="00A84390">
      <w:pPr>
        <w:spacing w:after="0" w:line="240" w:lineRule="auto"/>
        <w:jc w:val="center"/>
        <w:rPr>
          <w:rFonts w:ascii="Trebuchet MS" w:eastAsia="Times New Roman" w:hAnsi="Trebuchet MS" w:cs="Arial"/>
          <w:szCs w:val="24"/>
          <w:lang w:eastAsia="it-IT"/>
        </w:rPr>
      </w:pPr>
    </w:p>
    <w:p w14:paraId="1E2E0402" w14:textId="77777777" w:rsidR="00A84390" w:rsidRPr="00A84390" w:rsidRDefault="00A84390" w:rsidP="00A84390">
      <w:pPr>
        <w:spacing w:after="0" w:line="240" w:lineRule="auto"/>
        <w:jc w:val="center"/>
        <w:rPr>
          <w:rFonts w:ascii="Trebuchet MS" w:eastAsia="Times New Roman" w:hAnsi="Trebuchet MS" w:cs="Arial"/>
          <w:szCs w:val="24"/>
          <w:lang w:eastAsia="it-IT"/>
        </w:rPr>
      </w:pPr>
    </w:p>
    <w:p w14:paraId="0620C692" w14:textId="1291FD77" w:rsidR="00A84390" w:rsidRPr="0021469B" w:rsidRDefault="00A84390" w:rsidP="0021469B">
      <w:pPr>
        <w:spacing w:after="0" w:line="240" w:lineRule="auto"/>
        <w:jc w:val="center"/>
        <w:rPr>
          <w:rFonts w:ascii="Trebuchet MS" w:eastAsia="Times New Roman" w:hAnsi="Trebuchet MS" w:cs="Arial"/>
          <w:szCs w:val="24"/>
          <w:lang w:eastAsia="it-IT"/>
        </w:rPr>
      </w:pPr>
      <w:r w:rsidRPr="00A84390">
        <w:rPr>
          <w:rFonts w:ascii="Trebuchet MS" w:eastAsia="Times New Roman" w:hAnsi="Trebuchet MS" w:cs="Arial"/>
          <w:szCs w:val="24"/>
          <w:lang w:eastAsia="it-IT"/>
        </w:rPr>
        <w:t>_________________________________________________________________</w:t>
      </w:r>
    </w:p>
    <w:sectPr w:rsidR="00A84390" w:rsidRPr="0021469B" w:rsidSect="00DA1105">
      <w:footerReference w:type="even" r:id="rId8"/>
      <w:footerReference w:type="default" r:id="rId9"/>
      <w:pgSz w:w="11906" w:h="16838"/>
      <w:pgMar w:top="851" w:right="85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04B9B" w14:textId="77777777" w:rsidR="00D35DF4" w:rsidRDefault="00D35DF4">
      <w:pPr>
        <w:spacing w:after="0" w:line="240" w:lineRule="auto"/>
      </w:pPr>
      <w:r>
        <w:separator/>
      </w:r>
    </w:p>
  </w:endnote>
  <w:endnote w:type="continuationSeparator" w:id="0">
    <w:p w14:paraId="51E24E48" w14:textId="77777777" w:rsidR="00D35DF4" w:rsidRDefault="00D35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02CDA" w14:textId="77777777" w:rsidR="00D87AB5" w:rsidRDefault="00D87AB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16</w:t>
    </w:r>
    <w:r>
      <w:rPr>
        <w:rStyle w:val="Numeropagina"/>
      </w:rPr>
      <w:fldChar w:fldCharType="end"/>
    </w:r>
  </w:p>
  <w:p w14:paraId="7D3572A5" w14:textId="77777777" w:rsidR="00D87AB5" w:rsidRDefault="00D87AB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21715" w14:textId="77777777" w:rsidR="00D87AB5" w:rsidRDefault="00D87AB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019F">
      <w:rPr>
        <w:rStyle w:val="Numeropagina"/>
        <w:noProof/>
      </w:rPr>
      <w:t>21</w:t>
    </w:r>
    <w:r>
      <w:rPr>
        <w:rStyle w:val="Numeropagina"/>
      </w:rPr>
      <w:fldChar w:fldCharType="end"/>
    </w:r>
  </w:p>
  <w:p w14:paraId="623C6196" w14:textId="13DD1102" w:rsidR="002A77B2" w:rsidRDefault="002A77B2" w:rsidP="002A77B2">
    <w:pPr>
      <w:pStyle w:val="Testonotaapidipagina"/>
      <w:jc w:val="both"/>
      <w:rPr>
        <w:sz w:val="16"/>
        <w:szCs w:val="16"/>
      </w:rPr>
    </w:pPr>
    <w:r>
      <w:rPr>
        <w:sz w:val="16"/>
        <w:szCs w:val="16"/>
      </w:rPr>
      <w:t>Versione aggiornata 1</w:t>
    </w:r>
    <w:r w:rsidR="00067F58">
      <w:rPr>
        <w:sz w:val="16"/>
        <w:szCs w:val="16"/>
      </w:rPr>
      <w:t>8</w:t>
    </w:r>
    <w:r>
      <w:rPr>
        <w:sz w:val="16"/>
        <w:szCs w:val="16"/>
      </w:rPr>
      <w:t>.</w:t>
    </w:r>
    <w:r w:rsidR="00067F58">
      <w:rPr>
        <w:sz w:val="16"/>
        <w:szCs w:val="16"/>
      </w:rPr>
      <w:t>2</w:t>
    </w:r>
    <w:r>
      <w:rPr>
        <w:sz w:val="16"/>
        <w:szCs w:val="16"/>
      </w:rPr>
      <w:t>.202</w:t>
    </w:r>
    <w:r w:rsidR="00067F58">
      <w:rPr>
        <w:sz w:val="16"/>
        <w:szCs w:val="16"/>
      </w:rPr>
      <w:t>5</w:t>
    </w:r>
  </w:p>
  <w:p w14:paraId="417892FB" w14:textId="77777777" w:rsidR="00D87AB5" w:rsidRDefault="00D87AB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64A45" w14:textId="77777777" w:rsidR="00D35DF4" w:rsidRDefault="00D35DF4">
      <w:pPr>
        <w:spacing w:after="0" w:line="240" w:lineRule="auto"/>
      </w:pPr>
      <w:r>
        <w:separator/>
      </w:r>
    </w:p>
  </w:footnote>
  <w:footnote w:type="continuationSeparator" w:id="0">
    <w:p w14:paraId="6DAF2943" w14:textId="77777777" w:rsidR="00D35DF4" w:rsidRDefault="00D35DF4">
      <w:pPr>
        <w:spacing w:after="0" w:line="240" w:lineRule="auto"/>
      </w:pPr>
      <w:r>
        <w:continuationSeparator/>
      </w:r>
    </w:p>
  </w:footnote>
  <w:footnote w:id="1">
    <w:p w14:paraId="2BF9E91A" w14:textId="77777777" w:rsidR="00D631E7" w:rsidRDefault="00D631E7" w:rsidP="00D631E7">
      <w:pPr>
        <w:pStyle w:val="Testonotaapidipagina"/>
        <w:jc w:val="both"/>
        <w:rPr>
          <w:sz w:val="16"/>
          <w:szCs w:val="16"/>
        </w:rPr>
      </w:pPr>
      <w:r w:rsidRPr="00AF7AAC">
        <w:rPr>
          <w:rStyle w:val="Rimandonotaapidipagina"/>
          <w:sz w:val="16"/>
          <w:szCs w:val="16"/>
        </w:rPr>
        <w:footnoteRef/>
      </w:r>
      <w:r w:rsidRPr="00AF7AAC">
        <w:rPr>
          <w:sz w:val="16"/>
          <w:szCs w:val="16"/>
        </w:rPr>
        <w:t xml:space="preserve"> NSIS= Nuovo Sistema Informativo Sanità. Tale codice</w:t>
      </w:r>
      <w:r>
        <w:rPr>
          <w:sz w:val="16"/>
          <w:szCs w:val="16"/>
        </w:rPr>
        <w:t>,</w:t>
      </w:r>
      <w:r w:rsidRPr="00AF7AAC">
        <w:rPr>
          <w:sz w:val="16"/>
          <w:szCs w:val="16"/>
        </w:rPr>
        <w:t xml:space="preserve"> oltre che reperibile presso</w:t>
      </w:r>
      <w:r>
        <w:rPr>
          <w:sz w:val="16"/>
          <w:szCs w:val="16"/>
        </w:rPr>
        <w:t xml:space="preserve"> la Direzione dell’Ospedale, per i reparti dotati di Degenza è presente nella Scheda Dimissione Ospedaliera (SDO)</w:t>
      </w:r>
      <w:r w:rsidRPr="00C5511C">
        <w:rPr>
          <w:sz w:val="16"/>
          <w:szCs w:val="16"/>
        </w:rPr>
        <w:t>.</w:t>
      </w:r>
    </w:p>
    <w:p w14:paraId="2D705EAB" w14:textId="77777777" w:rsidR="00D631E7" w:rsidRDefault="00D631E7" w:rsidP="00D631E7">
      <w:pPr>
        <w:pStyle w:val="Testonotaapidipagina"/>
        <w:jc w:val="both"/>
        <w:rPr>
          <w:sz w:val="16"/>
          <w:szCs w:val="16"/>
        </w:rPr>
      </w:pPr>
    </w:p>
    <w:p w14:paraId="4AEC7FE4" w14:textId="77777777" w:rsidR="00D631E7" w:rsidRPr="00AF7AAC" w:rsidRDefault="00D631E7" w:rsidP="00D631E7">
      <w:pPr>
        <w:pStyle w:val="Testonotaapidipagina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1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20"/>
    <w:multiLevelType w:val="singleLevel"/>
    <w:tmpl w:val="00000020"/>
    <w:name w:val="WW8Num3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00000027"/>
    <w:multiLevelType w:val="singleLevel"/>
    <w:tmpl w:val="00000027"/>
    <w:name w:val="WW8Num4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 w15:restartNumberingAfterBreak="0">
    <w:nsid w:val="0000002E"/>
    <w:multiLevelType w:val="multilevel"/>
    <w:tmpl w:val="0000002E"/>
    <w:name w:val="WW8Num48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4E3A4E41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9BF"/>
    <w:rsid w:val="0000035B"/>
    <w:rsid w:val="00003185"/>
    <w:rsid w:val="00067F58"/>
    <w:rsid w:val="000803E1"/>
    <w:rsid w:val="000812CA"/>
    <w:rsid w:val="001222DD"/>
    <w:rsid w:val="00147319"/>
    <w:rsid w:val="00164F8E"/>
    <w:rsid w:val="0016513F"/>
    <w:rsid w:val="00183562"/>
    <w:rsid w:val="001D7FE5"/>
    <w:rsid w:val="0021469B"/>
    <w:rsid w:val="002423C4"/>
    <w:rsid w:val="00256886"/>
    <w:rsid w:val="002653E7"/>
    <w:rsid w:val="00265BE3"/>
    <w:rsid w:val="002A6218"/>
    <w:rsid w:val="002A77B2"/>
    <w:rsid w:val="002D207E"/>
    <w:rsid w:val="00340D9F"/>
    <w:rsid w:val="00354A3E"/>
    <w:rsid w:val="00387544"/>
    <w:rsid w:val="00387E0B"/>
    <w:rsid w:val="003C0109"/>
    <w:rsid w:val="003C2F37"/>
    <w:rsid w:val="003E3CD8"/>
    <w:rsid w:val="003E7C27"/>
    <w:rsid w:val="004039A3"/>
    <w:rsid w:val="00446140"/>
    <w:rsid w:val="0045407A"/>
    <w:rsid w:val="004557E1"/>
    <w:rsid w:val="00523EEE"/>
    <w:rsid w:val="00525AC0"/>
    <w:rsid w:val="00536A89"/>
    <w:rsid w:val="00551D14"/>
    <w:rsid w:val="005D2A30"/>
    <w:rsid w:val="006000CC"/>
    <w:rsid w:val="00602C5C"/>
    <w:rsid w:val="0064019F"/>
    <w:rsid w:val="00655FB2"/>
    <w:rsid w:val="006930CC"/>
    <w:rsid w:val="006A760F"/>
    <w:rsid w:val="006E47A9"/>
    <w:rsid w:val="006E4DA1"/>
    <w:rsid w:val="007139BF"/>
    <w:rsid w:val="00722884"/>
    <w:rsid w:val="0072562E"/>
    <w:rsid w:val="00757E60"/>
    <w:rsid w:val="007C6F31"/>
    <w:rsid w:val="007E1A0F"/>
    <w:rsid w:val="007E6F2C"/>
    <w:rsid w:val="00800F33"/>
    <w:rsid w:val="008823CC"/>
    <w:rsid w:val="008A7C4B"/>
    <w:rsid w:val="008B775E"/>
    <w:rsid w:val="0091064A"/>
    <w:rsid w:val="00913198"/>
    <w:rsid w:val="00951668"/>
    <w:rsid w:val="00970A59"/>
    <w:rsid w:val="009A7546"/>
    <w:rsid w:val="009B1B7C"/>
    <w:rsid w:val="009B5023"/>
    <w:rsid w:val="009C749F"/>
    <w:rsid w:val="00A84390"/>
    <w:rsid w:val="00AA0FE4"/>
    <w:rsid w:val="00B00B18"/>
    <w:rsid w:val="00B118EB"/>
    <w:rsid w:val="00B23477"/>
    <w:rsid w:val="00B6562D"/>
    <w:rsid w:val="00BB548D"/>
    <w:rsid w:val="00C1251F"/>
    <w:rsid w:val="00C33D86"/>
    <w:rsid w:val="00C53F15"/>
    <w:rsid w:val="00C81130"/>
    <w:rsid w:val="00C90ECA"/>
    <w:rsid w:val="00CA3F9A"/>
    <w:rsid w:val="00CE118B"/>
    <w:rsid w:val="00D1658A"/>
    <w:rsid w:val="00D35DF4"/>
    <w:rsid w:val="00D46EFF"/>
    <w:rsid w:val="00D55035"/>
    <w:rsid w:val="00D631E7"/>
    <w:rsid w:val="00D87AB5"/>
    <w:rsid w:val="00DA086A"/>
    <w:rsid w:val="00DA1105"/>
    <w:rsid w:val="00DA19B5"/>
    <w:rsid w:val="00DD4ED4"/>
    <w:rsid w:val="00E54DAA"/>
    <w:rsid w:val="00E94D56"/>
    <w:rsid w:val="00E95027"/>
    <w:rsid w:val="00EB08FF"/>
    <w:rsid w:val="00EC5C84"/>
    <w:rsid w:val="00F034AE"/>
    <w:rsid w:val="00F23A7D"/>
    <w:rsid w:val="00F275E0"/>
    <w:rsid w:val="00F346B0"/>
    <w:rsid w:val="00FA36BB"/>
    <w:rsid w:val="00FA4C14"/>
    <w:rsid w:val="00FC47D3"/>
    <w:rsid w:val="00FC4C54"/>
    <w:rsid w:val="00FD6962"/>
    <w:rsid w:val="00FE6900"/>
    <w:rsid w:val="00F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90DD1"/>
  <w15:chartTrackingRefBased/>
  <w15:docId w15:val="{F1B5E316-30A8-4FC1-992C-E9F1DB69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B1B7C"/>
    <w:pPr>
      <w:keepNext/>
      <w:numPr>
        <w:numId w:val="1"/>
      </w:numPr>
      <w:suppressAutoHyphens/>
      <w:spacing w:after="0" w:line="360" w:lineRule="auto"/>
      <w:jc w:val="both"/>
      <w:outlineLvl w:val="0"/>
    </w:pPr>
    <w:rPr>
      <w:rFonts w:ascii="Tahoma" w:eastAsia="Times New Roman" w:hAnsi="Tahoma" w:cs="Times New Roman"/>
      <w:b/>
      <w:i/>
      <w:sz w:val="28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9B1B7C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ahoma" w:eastAsia="Times New Roman" w:hAnsi="Tahoma" w:cs="Times New Roman"/>
      <w:b/>
      <w:sz w:val="32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9B1B7C"/>
    <w:pPr>
      <w:keepNext/>
      <w:numPr>
        <w:ilvl w:val="2"/>
        <w:numId w:val="1"/>
      </w:numPr>
      <w:suppressAutoHyphens/>
      <w:spacing w:after="0" w:line="360" w:lineRule="auto"/>
      <w:jc w:val="center"/>
      <w:outlineLvl w:val="2"/>
    </w:pPr>
    <w:rPr>
      <w:rFonts w:ascii="Tahoma" w:eastAsia="Times New Roman" w:hAnsi="Tahoma" w:cs="Times New Roman"/>
      <w:b/>
      <w:sz w:val="24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9B1B7C"/>
    <w:pPr>
      <w:keepNext/>
      <w:widowControl w:val="0"/>
      <w:numPr>
        <w:ilvl w:val="3"/>
        <w:numId w:val="1"/>
      </w:numPr>
      <w:suppressAutoHyphens/>
      <w:spacing w:after="0" w:line="240" w:lineRule="auto"/>
      <w:outlineLvl w:val="3"/>
    </w:pPr>
    <w:rPr>
      <w:rFonts w:ascii="Tahoma" w:eastAsia="Times New Roman" w:hAnsi="Tahoma" w:cs="Times New Roman"/>
      <w:sz w:val="28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9B1B7C"/>
    <w:pPr>
      <w:keepNext/>
      <w:widowControl w:val="0"/>
      <w:numPr>
        <w:ilvl w:val="4"/>
        <w:numId w:val="1"/>
      </w:numPr>
      <w:suppressAutoHyphens/>
      <w:spacing w:after="0" w:line="240" w:lineRule="auto"/>
      <w:outlineLvl w:val="4"/>
    </w:pPr>
    <w:rPr>
      <w:rFonts w:ascii="Tahoma" w:eastAsia="Times New Roman" w:hAnsi="Tahoma" w:cs="Times New Roman"/>
      <w:b/>
      <w:bCs/>
      <w:sz w:val="32"/>
      <w:szCs w:val="24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9B1B7C"/>
    <w:pPr>
      <w:keepNext/>
      <w:numPr>
        <w:ilvl w:val="5"/>
        <w:numId w:val="1"/>
      </w:numPr>
      <w:pBdr>
        <w:top w:val="single" w:sz="4" w:space="16" w:color="000000"/>
        <w:left w:val="single" w:sz="4" w:space="4" w:color="000000"/>
        <w:bottom w:val="single" w:sz="4" w:space="17" w:color="000000"/>
        <w:right w:val="single" w:sz="4" w:space="4" w:color="000000"/>
      </w:pBdr>
      <w:suppressAutoHyphens/>
      <w:spacing w:after="0" w:line="360" w:lineRule="auto"/>
      <w:ind w:left="992" w:right="1276"/>
      <w:jc w:val="center"/>
      <w:outlineLvl w:val="5"/>
    </w:pPr>
    <w:rPr>
      <w:rFonts w:ascii="Tahoma" w:eastAsia="Times New Roman" w:hAnsi="Tahoma" w:cs="Times New Roman"/>
      <w:b/>
      <w:sz w:val="24"/>
      <w:szCs w:val="20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9B1B7C"/>
    <w:pPr>
      <w:keepNext/>
      <w:numPr>
        <w:ilvl w:val="6"/>
        <w:numId w:val="1"/>
      </w:numPr>
      <w:suppressAutoHyphens/>
      <w:spacing w:before="120" w:after="120" w:line="360" w:lineRule="auto"/>
      <w:ind w:left="-2196" w:firstLine="2196"/>
      <w:jc w:val="center"/>
      <w:outlineLvl w:val="6"/>
    </w:pPr>
    <w:rPr>
      <w:rFonts w:ascii="Tahoma" w:eastAsia="Times New Roman" w:hAnsi="Tahoma" w:cs="Times New Roman"/>
      <w:b/>
      <w:szCs w:val="20"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9B1B7C"/>
    <w:pPr>
      <w:keepNext/>
      <w:numPr>
        <w:ilvl w:val="7"/>
        <w:numId w:val="1"/>
      </w:numPr>
      <w:suppressAutoHyphens/>
      <w:spacing w:after="0" w:line="240" w:lineRule="auto"/>
      <w:ind w:left="-2196"/>
      <w:jc w:val="center"/>
      <w:outlineLvl w:val="7"/>
    </w:pPr>
    <w:rPr>
      <w:rFonts w:ascii="Book Antiqua" w:eastAsia="Times New Roman" w:hAnsi="Book Antiqua" w:cs="Times New Roman"/>
      <w:b/>
      <w:i/>
      <w:sz w:val="28"/>
      <w:szCs w:val="20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9B1B7C"/>
    <w:pPr>
      <w:keepNext/>
      <w:numPr>
        <w:ilvl w:val="8"/>
        <w:numId w:val="1"/>
      </w:numPr>
      <w:suppressAutoHyphens/>
      <w:spacing w:after="0" w:line="240" w:lineRule="auto"/>
      <w:jc w:val="center"/>
      <w:outlineLvl w:val="8"/>
    </w:pPr>
    <w:rPr>
      <w:rFonts w:ascii="Book Antiqua" w:eastAsia="Times New Roman" w:hAnsi="Book Antiqua" w:cs="Times New Roman"/>
      <w:sz w:val="2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7139BF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39BF"/>
    <w:rPr>
      <w:rFonts w:ascii="Arial" w:eastAsia="Times New Roman" w:hAnsi="Arial" w:cs="Arial"/>
      <w:szCs w:val="24"/>
      <w:lang w:eastAsia="it-IT"/>
    </w:rPr>
  </w:style>
  <w:style w:type="character" w:styleId="Numeropagina">
    <w:name w:val="page number"/>
    <w:basedOn w:val="Carpredefinitoparagrafo"/>
    <w:rsid w:val="007139BF"/>
  </w:style>
  <w:style w:type="character" w:customStyle="1" w:styleId="Titolo1Carattere">
    <w:name w:val="Titolo 1 Carattere"/>
    <w:basedOn w:val="Carpredefinitoparagrafo"/>
    <w:link w:val="Titolo1"/>
    <w:rsid w:val="009B1B7C"/>
    <w:rPr>
      <w:rFonts w:ascii="Tahoma" w:eastAsia="Times New Roman" w:hAnsi="Tahoma" w:cs="Times New Roman"/>
      <w:b/>
      <w:i/>
      <w:sz w:val="28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9B1B7C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9B1B7C"/>
    <w:rPr>
      <w:rFonts w:ascii="Tahoma" w:eastAsia="Times New Roman" w:hAnsi="Tahoma" w:cs="Times New Roman"/>
      <w:b/>
      <w:sz w:val="24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9B1B7C"/>
    <w:rPr>
      <w:rFonts w:ascii="Tahoma" w:eastAsia="Times New Roman" w:hAnsi="Tahoma" w:cs="Times New Roman"/>
      <w:sz w:val="28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9B1B7C"/>
    <w:rPr>
      <w:rFonts w:ascii="Tahoma" w:eastAsia="Times New Roman" w:hAnsi="Tahoma" w:cs="Times New Roman"/>
      <w:b/>
      <w:bCs/>
      <w:sz w:val="32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9B1B7C"/>
    <w:rPr>
      <w:rFonts w:ascii="Tahoma" w:eastAsia="Times New Roman" w:hAnsi="Tahoma" w:cs="Times New Roman"/>
      <w:b/>
      <w:sz w:val="24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9B1B7C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9B1B7C"/>
    <w:rPr>
      <w:rFonts w:ascii="Book Antiqua" w:eastAsia="Times New Roman" w:hAnsi="Book Antiqua" w:cs="Times New Roman"/>
      <w:b/>
      <w:i/>
      <w:sz w:val="28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9B1B7C"/>
    <w:rPr>
      <w:rFonts w:ascii="Book Antiqua" w:eastAsia="Times New Roman" w:hAnsi="Book Antiqua" w:cs="Times New Roman"/>
      <w:sz w:val="28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9B1B7C"/>
  </w:style>
  <w:style w:type="paragraph" w:styleId="Testonotaapidipagina">
    <w:name w:val="footnote text"/>
    <w:basedOn w:val="Normale"/>
    <w:link w:val="TestonotaapidipaginaCarattere"/>
    <w:uiPriority w:val="99"/>
    <w:semiHidden/>
    <w:rsid w:val="009B1B7C"/>
    <w:pPr>
      <w:suppressAutoHyphens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B1B7C"/>
    <w:rPr>
      <w:rFonts w:ascii="Tahoma" w:eastAsia="Times New Roman" w:hAnsi="Tahoma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rsid w:val="009B1B7C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1B7C"/>
    <w:rPr>
      <w:rFonts w:ascii="Tahoma" w:eastAsia="Times New Roman" w:hAnsi="Tahoma" w:cs="Times New Roman"/>
      <w:sz w:val="24"/>
      <w:szCs w:val="20"/>
      <w:lang w:eastAsia="ar-SA"/>
    </w:rPr>
  </w:style>
  <w:style w:type="paragraph" w:customStyle="1" w:styleId="Corpodeltesto21">
    <w:name w:val="Corpo del testo 21"/>
    <w:basedOn w:val="Normale"/>
    <w:rsid w:val="009B1B7C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table" w:styleId="Grigliatabella">
    <w:name w:val="Table Grid"/>
    <w:basedOn w:val="Tabellanormale"/>
    <w:uiPriority w:val="39"/>
    <w:rsid w:val="009B1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1B7C"/>
    <w:rPr>
      <w:rFonts w:ascii="Segoe UI" w:hAnsi="Segoe UI" w:cs="Segoe UI"/>
      <w:sz w:val="18"/>
      <w:szCs w:val="18"/>
    </w:rPr>
  </w:style>
  <w:style w:type="character" w:styleId="Rimandonotaapidipagina">
    <w:name w:val="footnote reference"/>
    <w:basedOn w:val="Carpredefinitoparagrafo"/>
    <w:uiPriority w:val="99"/>
    <w:unhideWhenUsed/>
    <w:rsid w:val="009B1B7C"/>
    <w:rPr>
      <w:vertAlign w:val="superscript"/>
    </w:rPr>
  </w:style>
  <w:style w:type="numbering" w:customStyle="1" w:styleId="Nessunelenco11">
    <w:name w:val="Nessun elenco11"/>
    <w:next w:val="Nessunelenco"/>
    <w:uiPriority w:val="99"/>
    <w:semiHidden/>
    <w:unhideWhenUsed/>
    <w:rsid w:val="009B1B7C"/>
  </w:style>
  <w:style w:type="numbering" w:customStyle="1" w:styleId="Nessunelenco2">
    <w:name w:val="Nessun elenco2"/>
    <w:next w:val="Nessunelenco"/>
    <w:uiPriority w:val="99"/>
    <w:semiHidden/>
    <w:unhideWhenUsed/>
    <w:rsid w:val="009B1B7C"/>
  </w:style>
  <w:style w:type="numbering" w:customStyle="1" w:styleId="Nessunelenco3">
    <w:name w:val="Nessun elenco3"/>
    <w:next w:val="Nessunelenco"/>
    <w:uiPriority w:val="99"/>
    <w:semiHidden/>
    <w:unhideWhenUsed/>
    <w:rsid w:val="009B1B7C"/>
  </w:style>
  <w:style w:type="numbering" w:customStyle="1" w:styleId="Nessunelenco4">
    <w:name w:val="Nessun elenco4"/>
    <w:next w:val="Nessunelenco"/>
    <w:uiPriority w:val="99"/>
    <w:semiHidden/>
    <w:unhideWhenUsed/>
    <w:rsid w:val="009B1B7C"/>
  </w:style>
  <w:style w:type="numbering" w:customStyle="1" w:styleId="Nessunelenco5">
    <w:name w:val="Nessun elenco5"/>
    <w:next w:val="Nessunelenco"/>
    <w:uiPriority w:val="99"/>
    <w:semiHidden/>
    <w:unhideWhenUsed/>
    <w:rsid w:val="009B1B7C"/>
  </w:style>
  <w:style w:type="numbering" w:customStyle="1" w:styleId="Nessunelenco6">
    <w:name w:val="Nessun elenco6"/>
    <w:next w:val="Nessunelenco"/>
    <w:uiPriority w:val="99"/>
    <w:semiHidden/>
    <w:unhideWhenUsed/>
    <w:rsid w:val="009B1B7C"/>
  </w:style>
  <w:style w:type="numbering" w:customStyle="1" w:styleId="Nessunelenco7">
    <w:name w:val="Nessun elenco7"/>
    <w:next w:val="Nessunelenco"/>
    <w:uiPriority w:val="99"/>
    <w:semiHidden/>
    <w:unhideWhenUsed/>
    <w:rsid w:val="00DD4ED4"/>
  </w:style>
  <w:style w:type="table" w:customStyle="1" w:styleId="Grigliatabella1">
    <w:name w:val="Griglia tabella1"/>
    <w:basedOn w:val="Tabellanormale"/>
    <w:next w:val="Grigliatabella"/>
    <w:uiPriority w:val="39"/>
    <w:rsid w:val="00DD4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2">
    <w:name w:val="Nessun elenco12"/>
    <w:next w:val="Nessunelenco"/>
    <w:uiPriority w:val="99"/>
    <w:semiHidden/>
    <w:unhideWhenUsed/>
    <w:rsid w:val="00DD4ED4"/>
  </w:style>
  <w:style w:type="numbering" w:customStyle="1" w:styleId="Nessunelenco21">
    <w:name w:val="Nessun elenco21"/>
    <w:next w:val="Nessunelenco"/>
    <w:uiPriority w:val="99"/>
    <w:semiHidden/>
    <w:unhideWhenUsed/>
    <w:rsid w:val="00DD4ED4"/>
  </w:style>
  <w:style w:type="numbering" w:customStyle="1" w:styleId="Nessunelenco31">
    <w:name w:val="Nessun elenco31"/>
    <w:next w:val="Nessunelenco"/>
    <w:uiPriority w:val="99"/>
    <w:semiHidden/>
    <w:unhideWhenUsed/>
    <w:rsid w:val="00DD4ED4"/>
  </w:style>
  <w:style w:type="numbering" w:customStyle="1" w:styleId="Nessunelenco41">
    <w:name w:val="Nessun elenco41"/>
    <w:next w:val="Nessunelenco"/>
    <w:uiPriority w:val="99"/>
    <w:semiHidden/>
    <w:unhideWhenUsed/>
    <w:rsid w:val="00DD4ED4"/>
  </w:style>
  <w:style w:type="numbering" w:customStyle="1" w:styleId="Nessunelenco51">
    <w:name w:val="Nessun elenco51"/>
    <w:next w:val="Nessunelenco"/>
    <w:uiPriority w:val="99"/>
    <w:semiHidden/>
    <w:unhideWhenUsed/>
    <w:rsid w:val="00DD4ED4"/>
  </w:style>
  <w:style w:type="numbering" w:customStyle="1" w:styleId="Nessunelenco61">
    <w:name w:val="Nessun elenco61"/>
    <w:next w:val="Nessunelenco"/>
    <w:uiPriority w:val="99"/>
    <w:semiHidden/>
    <w:unhideWhenUsed/>
    <w:rsid w:val="00DD4ED4"/>
  </w:style>
  <w:style w:type="numbering" w:customStyle="1" w:styleId="Nessunelenco8">
    <w:name w:val="Nessun elenco8"/>
    <w:next w:val="Nessunelenco"/>
    <w:uiPriority w:val="99"/>
    <w:semiHidden/>
    <w:unhideWhenUsed/>
    <w:rsid w:val="00DD4ED4"/>
  </w:style>
  <w:style w:type="table" w:customStyle="1" w:styleId="Grigliatabella2">
    <w:name w:val="Griglia tabella2"/>
    <w:basedOn w:val="Tabellanormale"/>
    <w:next w:val="Grigliatabella"/>
    <w:uiPriority w:val="39"/>
    <w:rsid w:val="00DD4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3">
    <w:name w:val="Nessun elenco13"/>
    <w:next w:val="Nessunelenco"/>
    <w:uiPriority w:val="99"/>
    <w:semiHidden/>
    <w:unhideWhenUsed/>
    <w:rsid w:val="00DD4ED4"/>
  </w:style>
  <w:style w:type="numbering" w:customStyle="1" w:styleId="Nessunelenco22">
    <w:name w:val="Nessun elenco22"/>
    <w:next w:val="Nessunelenco"/>
    <w:uiPriority w:val="99"/>
    <w:semiHidden/>
    <w:unhideWhenUsed/>
    <w:rsid w:val="00DD4ED4"/>
  </w:style>
  <w:style w:type="numbering" w:customStyle="1" w:styleId="Nessunelenco32">
    <w:name w:val="Nessun elenco32"/>
    <w:next w:val="Nessunelenco"/>
    <w:uiPriority w:val="99"/>
    <w:semiHidden/>
    <w:unhideWhenUsed/>
    <w:rsid w:val="00DD4ED4"/>
  </w:style>
  <w:style w:type="numbering" w:customStyle="1" w:styleId="Nessunelenco42">
    <w:name w:val="Nessun elenco42"/>
    <w:next w:val="Nessunelenco"/>
    <w:uiPriority w:val="99"/>
    <w:semiHidden/>
    <w:unhideWhenUsed/>
    <w:rsid w:val="00DD4ED4"/>
  </w:style>
  <w:style w:type="numbering" w:customStyle="1" w:styleId="Nessunelenco52">
    <w:name w:val="Nessun elenco52"/>
    <w:next w:val="Nessunelenco"/>
    <w:uiPriority w:val="99"/>
    <w:semiHidden/>
    <w:unhideWhenUsed/>
    <w:rsid w:val="00DD4ED4"/>
  </w:style>
  <w:style w:type="numbering" w:customStyle="1" w:styleId="Nessunelenco62">
    <w:name w:val="Nessun elenco62"/>
    <w:next w:val="Nessunelenco"/>
    <w:uiPriority w:val="99"/>
    <w:semiHidden/>
    <w:unhideWhenUsed/>
    <w:rsid w:val="00DD4ED4"/>
  </w:style>
  <w:style w:type="numbering" w:customStyle="1" w:styleId="Nessunelenco9">
    <w:name w:val="Nessun elenco9"/>
    <w:next w:val="Nessunelenco"/>
    <w:uiPriority w:val="99"/>
    <w:semiHidden/>
    <w:unhideWhenUsed/>
    <w:rsid w:val="00DD4ED4"/>
  </w:style>
  <w:style w:type="table" w:customStyle="1" w:styleId="Grigliatabella3">
    <w:name w:val="Griglia tabella3"/>
    <w:basedOn w:val="Tabellanormale"/>
    <w:next w:val="Grigliatabella"/>
    <w:uiPriority w:val="39"/>
    <w:rsid w:val="00DD4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4">
    <w:name w:val="Nessun elenco14"/>
    <w:next w:val="Nessunelenco"/>
    <w:uiPriority w:val="99"/>
    <w:semiHidden/>
    <w:unhideWhenUsed/>
    <w:rsid w:val="00DD4ED4"/>
  </w:style>
  <w:style w:type="numbering" w:customStyle="1" w:styleId="Nessunelenco23">
    <w:name w:val="Nessun elenco23"/>
    <w:next w:val="Nessunelenco"/>
    <w:uiPriority w:val="99"/>
    <w:semiHidden/>
    <w:unhideWhenUsed/>
    <w:rsid w:val="00DD4ED4"/>
  </w:style>
  <w:style w:type="numbering" w:customStyle="1" w:styleId="Nessunelenco33">
    <w:name w:val="Nessun elenco33"/>
    <w:next w:val="Nessunelenco"/>
    <w:uiPriority w:val="99"/>
    <w:semiHidden/>
    <w:unhideWhenUsed/>
    <w:rsid w:val="00DD4ED4"/>
  </w:style>
  <w:style w:type="numbering" w:customStyle="1" w:styleId="Nessunelenco43">
    <w:name w:val="Nessun elenco43"/>
    <w:next w:val="Nessunelenco"/>
    <w:uiPriority w:val="99"/>
    <w:semiHidden/>
    <w:unhideWhenUsed/>
    <w:rsid w:val="00DD4ED4"/>
  </w:style>
  <w:style w:type="numbering" w:customStyle="1" w:styleId="Nessunelenco53">
    <w:name w:val="Nessun elenco53"/>
    <w:next w:val="Nessunelenco"/>
    <w:uiPriority w:val="99"/>
    <w:semiHidden/>
    <w:unhideWhenUsed/>
    <w:rsid w:val="00DD4ED4"/>
  </w:style>
  <w:style w:type="numbering" w:customStyle="1" w:styleId="Nessunelenco63">
    <w:name w:val="Nessun elenco63"/>
    <w:next w:val="Nessunelenco"/>
    <w:uiPriority w:val="99"/>
    <w:semiHidden/>
    <w:unhideWhenUsed/>
    <w:rsid w:val="00DD4ED4"/>
  </w:style>
  <w:style w:type="numbering" w:customStyle="1" w:styleId="Nessunelenco10">
    <w:name w:val="Nessun elenco10"/>
    <w:next w:val="Nessunelenco"/>
    <w:uiPriority w:val="99"/>
    <w:semiHidden/>
    <w:unhideWhenUsed/>
    <w:rsid w:val="00DD4ED4"/>
  </w:style>
  <w:style w:type="table" w:customStyle="1" w:styleId="Grigliatabella4">
    <w:name w:val="Griglia tabella4"/>
    <w:basedOn w:val="Tabellanormale"/>
    <w:next w:val="Grigliatabella"/>
    <w:uiPriority w:val="39"/>
    <w:rsid w:val="00DD4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5">
    <w:name w:val="Nessun elenco15"/>
    <w:next w:val="Nessunelenco"/>
    <w:uiPriority w:val="99"/>
    <w:semiHidden/>
    <w:unhideWhenUsed/>
    <w:rsid w:val="00DD4ED4"/>
  </w:style>
  <w:style w:type="numbering" w:customStyle="1" w:styleId="Nessunelenco24">
    <w:name w:val="Nessun elenco24"/>
    <w:next w:val="Nessunelenco"/>
    <w:uiPriority w:val="99"/>
    <w:semiHidden/>
    <w:unhideWhenUsed/>
    <w:rsid w:val="00DD4ED4"/>
  </w:style>
  <w:style w:type="numbering" w:customStyle="1" w:styleId="Nessunelenco34">
    <w:name w:val="Nessun elenco34"/>
    <w:next w:val="Nessunelenco"/>
    <w:uiPriority w:val="99"/>
    <w:semiHidden/>
    <w:unhideWhenUsed/>
    <w:rsid w:val="00DD4ED4"/>
  </w:style>
  <w:style w:type="numbering" w:customStyle="1" w:styleId="Nessunelenco44">
    <w:name w:val="Nessun elenco44"/>
    <w:next w:val="Nessunelenco"/>
    <w:uiPriority w:val="99"/>
    <w:semiHidden/>
    <w:unhideWhenUsed/>
    <w:rsid w:val="00DD4ED4"/>
  </w:style>
  <w:style w:type="numbering" w:customStyle="1" w:styleId="Nessunelenco54">
    <w:name w:val="Nessun elenco54"/>
    <w:next w:val="Nessunelenco"/>
    <w:uiPriority w:val="99"/>
    <w:semiHidden/>
    <w:unhideWhenUsed/>
    <w:rsid w:val="00DD4ED4"/>
  </w:style>
  <w:style w:type="numbering" w:customStyle="1" w:styleId="Nessunelenco64">
    <w:name w:val="Nessun elenco64"/>
    <w:next w:val="Nessunelenco"/>
    <w:uiPriority w:val="99"/>
    <w:semiHidden/>
    <w:unhideWhenUsed/>
    <w:rsid w:val="00DD4ED4"/>
  </w:style>
  <w:style w:type="numbering" w:customStyle="1" w:styleId="Nessunelenco16">
    <w:name w:val="Nessun elenco16"/>
    <w:next w:val="Nessunelenco"/>
    <w:uiPriority w:val="99"/>
    <w:semiHidden/>
    <w:unhideWhenUsed/>
    <w:rsid w:val="00DD4ED4"/>
  </w:style>
  <w:style w:type="table" w:customStyle="1" w:styleId="Grigliatabella5">
    <w:name w:val="Griglia tabella5"/>
    <w:basedOn w:val="Tabellanormale"/>
    <w:next w:val="Grigliatabella"/>
    <w:uiPriority w:val="39"/>
    <w:rsid w:val="00DD4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7">
    <w:name w:val="Nessun elenco17"/>
    <w:next w:val="Nessunelenco"/>
    <w:uiPriority w:val="99"/>
    <w:semiHidden/>
    <w:unhideWhenUsed/>
    <w:rsid w:val="00DD4ED4"/>
  </w:style>
  <w:style w:type="numbering" w:customStyle="1" w:styleId="Nessunelenco25">
    <w:name w:val="Nessun elenco25"/>
    <w:next w:val="Nessunelenco"/>
    <w:uiPriority w:val="99"/>
    <w:semiHidden/>
    <w:unhideWhenUsed/>
    <w:rsid w:val="00DD4ED4"/>
  </w:style>
  <w:style w:type="numbering" w:customStyle="1" w:styleId="Nessunelenco35">
    <w:name w:val="Nessun elenco35"/>
    <w:next w:val="Nessunelenco"/>
    <w:uiPriority w:val="99"/>
    <w:semiHidden/>
    <w:unhideWhenUsed/>
    <w:rsid w:val="00DD4ED4"/>
  </w:style>
  <w:style w:type="numbering" w:customStyle="1" w:styleId="Nessunelenco45">
    <w:name w:val="Nessun elenco45"/>
    <w:next w:val="Nessunelenco"/>
    <w:uiPriority w:val="99"/>
    <w:semiHidden/>
    <w:unhideWhenUsed/>
    <w:rsid w:val="00DD4ED4"/>
  </w:style>
  <w:style w:type="numbering" w:customStyle="1" w:styleId="Nessunelenco55">
    <w:name w:val="Nessun elenco55"/>
    <w:next w:val="Nessunelenco"/>
    <w:uiPriority w:val="99"/>
    <w:semiHidden/>
    <w:unhideWhenUsed/>
    <w:rsid w:val="00DD4ED4"/>
  </w:style>
  <w:style w:type="numbering" w:customStyle="1" w:styleId="Nessunelenco65">
    <w:name w:val="Nessun elenco65"/>
    <w:next w:val="Nessunelenco"/>
    <w:uiPriority w:val="99"/>
    <w:semiHidden/>
    <w:unhideWhenUsed/>
    <w:rsid w:val="00DD4ED4"/>
  </w:style>
  <w:style w:type="numbering" w:customStyle="1" w:styleId="Nessunelenco18">
    <w:name w:val="Nessun elenco18"/>
    <w:next w:val="Nessunelenco"/>
    <w:uiPriority w:val="99"/>
    <w:semiHidden/>
    <w:unhideWhenUsed/>
    <w:rsid w:val="00523EEE"/>
  </w:style>
  <w:style w:type="table" w:customStyle="1" w:styleId="Grigliatabella6">
    <w:name w:val="Griglia tabella6"/>
    <w:basedOn w:val="Tabellanormale"/>
    <w:next w:val="Grigliatabella"/>
    <w:uiPriority w:val="39"/>
    <w:rsid w:val="00523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9">
    <w:name w:val="Nessun elenco19"/>
    <w:next w:val="Nessunelenco"/>
    <w:uiPriority w:val="99"/>
    <w:semiHidden/>
    <w:unhideWhenUsed/>
    <w:rsid w:val="00523EEE"/>
  </w:style>
  <w:style w:type="numbering" w:customStyle="1" w:styleId="Nessunelenco26">
    <w:name w:val="Nessun elenco26"/>
    <w:next w:val="Nessunelenco"/>
    <w:uiPriority w:val="99"/>
    <w:semiHidden/>
    <w:unhideWhenUsed/>
    <w:rsid w:val="00523EEE"/>
  </w:style>
  <w:style w:type="numbering" w:customStyle="1" w:styleId="Nessunelenco36">
    <w:name w:val="Nessun elenco36"/>
    <w:next w:val="Nessunelenco"/>
    <w:uiPriority w:val="99"/>
    <w:semiHidden/>
    <w:unhideWhenUsed/>
    <w:rsid w:val="00523EEE"/>
  </w:style>
  <w:style w:type="numbering" w:customStyle="1" w:styleId="Nessunelenco46">
    <w:name w:val="Nessun elenco46"/>
    <w:next w:val="Nessunelenco"/>
    <w:uiPriority w:val="99"/>
    <w:semiHidden/>
    <w:unhideWhenUsed/>
    <w:rsid w:val="00523EEE"/>
  </w:style>
  <w:style w:type="numbering" w:customStyle="1" w:styleId="Nessunelenco56">
    <w:name w:val="Nessun elenco56"/>
    <w:next w:val="Nessunelenco"/>
    <w:uiPriority w:val="99"/>
    <w:semiHidden/>
    <w:unhideWhenUsed/>
    <w:rsid w:val="00523EEE"/>
  </w:style>
  <w:style w:type="numbering" w:customStyle="1" w:styleId="Nessunelenco66">
    <w:name w:val="Nessun elenco66"/>
    <w:next w:val="Nessunelenco"/>
    <w:uiPriority w:val="99"/>
    <w:semiHidden/>
    <w:unhideWhenUsed/>
    <w:rsid w:val="00523EEE"/>
  </w:style>
  <w:style w:type="numbering" w:customStyle="1" w:styleId="Nessunelenco20">
    <w:name w:val="Nessun elenco20"/>
    <w:next w:val="Nessunelenco"/>
    <w:uiPriority w:val="99"/>
    <w:semiHidden/>
    <w:unhideWhenUsed/>
    <w:rsid w:val="00523EEE"/>
  </w:style>
  <w:style w:type="table" w:customStyle="1" w:styleId="Grigliatabella7">
    <w:name w:val="Griglia tabella7"/>
    <w:basedOn w:val="Tabellanormale"/>
    <w:next w:val="Grigliatabella"/>
    <w:uiPriority w:val="39"/>
    <w:rsid w:val="00523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0">
    <w:name w:val="Nessun elenco110"/>
    <w:next w:val="Nessunelenco"/>
    <w:uiPriority w:val="99"/>
    <w:semiHidden/>
    <w:unhideWhenUsed/>
    <w:rsid w:val="00523EEE"/>
  </w:style>
  <w:style w:type="numbering" w:customStyle="1" w:styleId="Nessunelenco27">
    <w:name w:val="Nessun elenco27"/>
    <w:next w:val="Nessunelenco"/>
    <w:uiPriority w:val="99"/>
    <w:semiHidden/>
    <w:unhideWhenUsed/>
    <w:rsid w:val="00523EEE"/>
  </w:style>
  <w:style w:type="numbering" w:customStyle="1" w:styleId="Nessunelenco37">
    <w:name w:val="Nessun elenco37"/>
    <w:next w:val="Nessunelenco"/>
    <w:uiPriority w:val="99"/>
    <w:semiHidden/>
    <w:unhideWhenUsed/>
    <w:rsid w:val="00523EEE"/>
  </w:style>
  <w:style w:type="numbering" w:customStyle="1" w:styleId="Nessunelenco47">
    <w:name w:val="Nessun elenco47"/>
    <w:next w:val="Nessunelenco"/>
    <w:uiPriority w:val="99"/>
    <w:semiHidden/>
    <w:unhideWhenUsed/>
    <w:rsid w:val="00523EEE"/>
  </w:style>
  <w:style w:type="numbering" w:customStyle="1" w:styleId="Nessunelenco57">
    <w:name w:val="Nessun elenco57"/>
    <w:next w:val="Nessunelenco"/>
    <w:uiPriority w:val="99"/>
    <w:semiHidden/>
    <w:unhideWhenUsed/>
    <w:rsid w:val="00523EEE"/>
  </w:style>
  <w:style w:type="numbering" w:customStyle="1" w:styleId="Nessunelenco67">
    <w:name w:val="Nessun elenco67"/>
    <w:next w:val="Nessunelenco"/>
    <w:uiPriority w:val="99"/>
    <w:semiHidden/>
    <w:unhideWhenUsed/>
    <w:rsid w:val="00523EEE"/>
  </w:style>
  <w:style w:type="numbering" w:customStyle="1" w:styleId="Nessunelenco28">
    <w:name w:val="Nessun elenco28"/>
    <w:next w:val="Nessunelenco"/>
    <w:uiPriority w:val="99"/>
    <w:semiHidden/>
    <w:unhideWhenUsed/>
    <w:rsid w:val="00523EEE"/>
  </w:style>
  <w:style w:type="table" w:customStyle="1" w:styleId="Grigliatabella8">
    <w:name w:val="Griglia tabella8"/>
    <w:basedOn w:val="Tabellanormale"/>
    <w:next w:val="Grigliatabella"/>
    <w:uiPriority w:val="39"/>
    <w:rsid w:val="00523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1">
    <w:name w:val="Nessun elenco111"/>
    <w:next w:val="Nessunelenco"/>
    <w:uiPriority w:val="99"/>
    <w:semiHidden/>
    <w:unhideWhenUsed/>
    <w:rsid w:val="00523EEE"/>
  </w:style>
  <w:style w:type="numbering" w:customStyle="1" w:styleId="Nessunelenco29">
    <w:name w:val="Nessun elenco29"/>
    <w:next w:val="Nessunelenco"/>
    <w:uiPriority w:val="99"/>
    <w:semiHidden/>
    <w:unhideWhenUsed/>
    <w:rsid w:val="00523EEE"/>
  </w:style>
  <w:style w:type="numbering" w:customStyle="1" w:styleId="Nessunelenco38">
    <w:name w:val="Nessun elenco38"/>
    <w:next w:val="Nessunelenco"/>
    <w:uiPriority w:val="99"/>
    <w:semiHidden/>
    <w:unhideWhenUsed/>
    <w:rsid w:val="00523EEE"/>
  </w:style>
  <w:style w:type="numbering" w:customStyle="1" w:styleId="Nessunelenco48">
    <w:name w:val="Nessun elenco48"/>
    <w:next w:val="Nessunelenco"/>
    <w:uiPriority w:val="99"/>
    <w:semiHidden/>
    <w:unhideWhenUsed/>
    <w:rsid w:val="00523EEE"/>
  </w:style>
  <w:style w:type="numbering" w:customStyle="1" w:styleId="Nessunelenco58">
    <w:name w:val="Nessun elenco58"/>
    <w:next w:val="Nessunelenco"/>
    <w:uiPriority w:val="99"/>
    <w:semiHidden/>
    <w:unhideWhenUsed/>
    <w:rsid w:val="00523EEE"/>
  </w:style>
  <w:style w:type="numbering" w:customStyle="1" w:styleId="Nessunelenco68">
    <w:name w:val="Nessun elenco68"/>
    <w:next w:val="Nessunelenco"/>
    <w:uiPriority w:val="99"/>
    <w:semiHidden/>
    <w:unhideWhenUsed/>
    <w:rsid w:val="00523EEE"/>
  </w:style>
  <w:style w:type="numbering" w:customStyle="1" w:styleId="Nessunelenco30">
    <w:name w:val="Nessun elenco30"/>
    <w:next w:val="Nessunelenco"/>
    <w:uiPriority w:val="99"/>
    <w:semiHidden/>
    <w:unhideWhenUsed/>
    <w:rsid w:val="00523EEE"/>
  </w:style>
  <w:style w:type="table" w:customStyle="1" w:styleId="Grigliatabella9">
    <w:name w:val="Griglia tabella9"/>
    <w:basedOn w:val="Tabellanormale"/>
    <w:next w:val="Grigliatabella"/>
    <w:uiPriority w:val="39"/>
    <w:rsid w:val="00523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2">
    <w:name w:val="Nessun elenco112"/>
    <w:next w:val="Nessunelenco"/>
    <w:uiPriority w:val="99"/>
    <w:semiHidden/>
    <w:unhideWhenUsed/>
    <w:rsid w:val="00523EEE"/>
  </w:style>
  <w:style w:type="numbering" w:customStyle="1" w:styleId="Nessunelenco210">
    <w:name w:val="Nessun elenco210"/>
    <w:next w:val="Nessunelenco"/>
    <w:uiPriority w:val="99"/>
    <w:semiHidden/>
    <w:unhideWhenUsed/>
    <w:rsid w:val="00523EEE"/>
  </w:style>
  <w:style w:type="numbering" w:customStyle="1" w:styleId="Nessunelenco39">
    <w:name w:val="Nessun elenco39"/>
    <w:next w:val="Nessunelenco"/>
    <w:uiPriority w:val="99"/>
    <w:semiHidden/>
    <w:unhideWhenUsed/>
    <w:rsid w:val="00523EEE"/>
  </w:style>
  <w:style w:type="numbering" w:customStyle="1" w:styleId="Nessunelenco49">
    <w:name w:val="Nessun elenco49"/>
    <w:next w:val="Nessunelenco"/>
    <w:uiPriority w:val="99"/>
    <w:semiHidden/>
    <w:unhideWhenUsed/>
    <w:rsid w:val="00523EEE"/>
  </w:style>
  <w:style w:type="numbering" w:customStyle="1" w:styleId="Nessunelenco59">
    <w:name w:val="Nessun elenco59"/>
    <w:next w:val="Nessunelenco"/>
    <w:uiPriority w:val="99"/>
    <w:semiHidden/>
    <w:unhideWhenUsed/>
    <w:rsid w:val="00523EEE"/>
  </w:style>
  <w:style w:type="numbering" w:customStyle="1" w:styleId="Nessunelenco69">
    <w:name w:val="Nessun elenco69"/>
    <w:next w:val="Nessunelenco"/>
    <w:uiPriority w:val="99"/>
    <w:semiHidden/>
    <w:unhideWhenUsed/>
    <w:rsid w:val="00523EEE"/>
  </w:style>
  <w:style w:type="numbering" w:customStyle="1" w:styleId="Nessunelenco40">
    <w:name w:val="Nessun elenco40"/>
    <w:next w:val="Nessunelenco"/>
    <w:uiPriority w:val="99"/>
    <w:semiHidden/>
    <w:unhideWhenUsed/>
    <w:rsid w:val="00523EEE"/>
  </w:style>
  <w:style w:type="table" w:customStyle="1" w:styleId="Grigliatabella10">
    <w:name w:val="Griglia tabella10"/>
    <w:basedOn w:val="Tabellanormale"/>
    <w:next w:val="Grigliatabella"/>
    <w:uiPriority w:val="39"/>
    <w:rsid w:val="00523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3">
    <w:name w:val="Nessun elenco113"/>
    <w:next w:val="Nessunelenco"/>
    <w:uiPriority w:val="99"/>
    <w:semiHidden/>
    <w:unhideWhenUsed/>
    <w:rsid w:val="00523EEE"/>
  </w:style>
  <w:style w:type="numbering" w:customStyle="1" w:styleId="Nessunelenco211">
    <w:name w:val="Nessun elenco211"/>
    <w:next w:val="Nessunelenco"/>
    <w:uiPriority w:val="99"/>
    <w:semiHidden/>
    <w:unhideWhenUsed/>
    <w:rsid w:val="00523EEE"/>
  </w:style>
  <w:style w:type="numbering" w:customStyle="1" w:styleId="Nessunelenco310">
    <w:name w:val="Nessun elenco310"/>
    <w:next w:val="Nessunelenco"/>
    <w:uiPriority w:val="99"/>
    <w:semiHidden/>
    <w:unhideWhenUsed/>
    <w:rsid w:val="00523EEE"/>
  </w:style>
  <w:style w:type="numbering" w:customStyle="1" w:styleId="Nessunelenco410">
    <w:name w:val="Nessun elenco410"/>
    <w:next w:val="Nessunelenco"/>
    <w:uiPriority w:val="99"/>
    <w:semiHidden/>
    <w:unhideWhenUsed/>
    <w:rsid w:val="00523EEE"/>
  </w:style>
  <w:style w:type="numbering" w:customStyle="1" w:styleId="Nessunelenco510">
    <w:name w:val="Nessun elenco510"/>
    <w:next w:val="Nessunelenco"/>
    <w:uiPriority w:val="99"/>
    <w:semiHidden/>
    <w:unhideWhenUsed/>
    <w:rsid w:val="00523EEE"/>
  </w:style>
  <w:style w:type="numbering" w:customStyle="1" w:styleId="Nessunelenco610">
    <w:name w:val="Nessun elenco610"/>
    <w:next w:val="Nessunelenco"/>
    <w:uiPriority w:val="99"/>
    <w:semiHidden/>
    <w:unhideWhenUsed/>
    <w:rsid w:val="00523EEE"/>
  </w:style>
  <w:style w:type="numbering" w:customStyle="1" w:styleId="Nessunelenco50">
    <w:name w:val="Nessun elenco50"/>
    <w:next w:val="Nessunelenco"/>
    <w:uiPriority w:val="99"/>
    <w:semiHidden/>
    <w:unhideWhenUsed/>
    <w:rsid w:val="00523EEE"/>
  </w:style>
  <w:style w:type="table" w:customStyle="1" w:styleId="Grigliatabella11">
    <w:name w:val="Griglia tabella11"/>
    <w:basedOn w:val="Tabellanormale"/>
    <w:next w:val="Grigliatabella"/>
    <w:uiPriority w:val="39"/>
    <w:rsid w:val="00523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4">
    <w:name w:val="Nessun elenco114"/>
    <w:next w:val="Nessunelenco"/>
    <w:uiPriority w:val="99"/>
    <w:semiHidden/>
    <w:unhideWhenUsed/>
    <w:rsid w:val="00523EEE"/>
  </w:style>
  <w:style w:type="numbering" w:customStyle="1" w:styleId="Nessunelenco212">
    <w:name w:val="Nessun elenco212"/>
    <w:next w:val="Nessunelenco"/>
    <w:uiPriority w:val="99"/>
    <w:semiHidden/>
    <w:unhideWhenUsed/>
    <w:rsid w:val="00523EEE"/>
  </w:style>
  <w:style w:type="numbering" w:customStyle="1" w:styleId="Nessunelenco311">
    <w:name w:val="Nessun elenco311"/>
    <w:next w:val="Nessunelenco"/>
    <w:uiPriority w:val="99"/>
    <w:semiHidden/>
    <w:unhideWhenUsed/>
    <w:rsid w:val="00523EEE"/>
  </w:style>
  <w:style w:type="numbering" w:customStyle="1" w:styleId="Nessunelenco411">
    <w:name w:val="Nessun elenco411"/>
    <w:next w:val="Nessunelenco"/>
    <w:uiPriority w:val="99"/>
    <w:semiHidden/>
    <w:unhideWhenUsed/>
    <w:rsid w:val="00523EEE"/>
  </w:style>
  <w:style w:type="numbering" w:customStyle="1" w:styleId="Nessunelenco511">
    <w:name w:val="Nessun elenco511"/>
    <w:next w:val="Nessunelenco"/>
    <w:uiPriority w:val="99"/>
    <w:semiHidden/>
    <w:unhideWhenUsed/>
    <w:rsid w:val="00523EEE"/>
  </w:style>
  <w:style w:type="numbering" w:customStyle="1" w:styleId="Nessunelenco611">
    <w:name w:val="Nessun elenco611"/>
    <w:next w:val="Nessunelenco"/>
    <w:uiPriority w:val="99"/>
    <w:semiHidden/>
    <w:unhideWhenUsed/>
    <w:rsid w:val="00523EEE"/>
  </w:style>
  <w:style w:type="numbering" w:customStyle="1" w:styleId="Nessunelenco60">
    <w:name w:val="Nessun elenco60"/>
    <w:next w:val="Nessunelenco"/>
    <w:uiPriority w:val="99"/>
    <w:semiHidden/>
    <w:unhideWhenUsed/>
    <w:rsid w:val="0072562E"/>
  </w:style>
  <w:style w:type="table" w:customStyle="1" w:styleId="Grigliatabella12">
    <w:name w:val="Griglia tabella12"/>
    <w:basedOn w:val="Tabellanormale"/>
    <w:next w:val="Grigliatabella"/>
    <w:uiPriority w:val="39"/>
    <w:rsid w:val="00725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5">
    <w:name w:val="Nessun elenco115"/>
    <w:next w:val="Nessunelenco"/>
    <w:uiPriority w:val="99"/>
    <w:semiHidden/>
    <w:unhideWhenUsed/>
    <w:rsid w:val="0072562E"/>
  </w:style>
  <w:style w:type="numbering" w:customStyle="1" w:styleId="Nessunelenco213">
    <w:name w:val="Nessun elenco213"/>
    <w:next w:val="Nessunelenco"/>
    <w:uiPriority w:val="99"/>
    <w:semiHidden/>
    <w:unhideWhenUsed/>
    <w:rsid w:val="0072562E"/>
  </w:style>
  <w:style w:type="numbering" w:customStyle="1" w:styleId="Nessunelenco312">
    <w:name w:val="Nessun elenco312"/>
    <w:next w:val="Nessunelenco"/>
    <w:uiPriority w:val="99"/>
    <w:semiHidden/>
    <w:unhideWhenUsed/>
    <w:rsid w:val="0072562E"/>
  </w:style>
  <w:style w:type="numbering" w:customStyle="1" w:styleId="Nessunelenco412">
    <w:name w:val="Nessun elenco412"/>
    <w:next w:val="Nessunelenco"/>
    <w:uiPriority w:val="99"/>
    <w:semiHidden/>
    <w:unhideWhenUsed/>
    <w:rsid w:val="0072562E"/>
  </w:style>
  <w:style w:type="numbering" w:customStyle="1" w:styleId="Nessunelenco512">
    <w:name w:val="Nessun elenco512"/>
    <w:next w:val="Nessunelenco"/>
    <w:uiPriority w:val="99"/>
    <w:semiHidden/>
    <w:unhideWhenUsed/>
    <w:rsid w:val="0072562E"/>
  </w:style>
  <w:style w:type="numbering" w:customStyle="1" w:styleId="Nessunelenco612">
    <w:name w:val="Nessun elenco612"/>
    <w:next w:val="Nessunelenco"/>
    <w:uiPriority w:val="99"/>
    <w:semiHidden/>
    <w:unhideWhenUsed/>
    <w:rsid w:val="0072562E"/>
  </w:style>
  <w:style w:type="numbering" w:customStyle="1" w:styleId="Nessunelenco70">
    <w:name w:val="Nessun elenco70"/>
    <w:next w:val="Nessunelenco"/>
    <w:uiPriority w:val="99"/>
    <w:semiHidden/>
    <w:unhideWhenUsed/>
    <w:rsid w:val="0072562E"/>
  </w:style>
  <w:style w:type="table" w:customStyle="1" w:styleId="Grigliatabella13">
    <w:name w:val="Griglia tabella13"/>
    <w:basedOn w:val="Tabellanormale"/>
    <w:next w:val="Grigliatabella"/>
    <w:uiPriority w:val="39"/>
    <w:rsid w:val="00725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6">
    <w:name w:val="Nessun elenco116"/>
    <w:next w:val="Nessunelenco"/>
    <w:uiPriority w:val="99"/>
    <w:semiHidden/>
    <w:unhideWhenUsed/>
    <w:rsid w:val="0072562E"/>
  </w:style>
  <w:style w:type="numbering" w:customStyle="1" w:styleId="Nessunelenco214">
    <w:name w:val="Nessun elenco214"/>
    <w:next w:val="Nessunelenco"/>
    <w:uiPriority w:val="99"/>
    <w:semiHidden/>
    <w:unhideWhenUsed/>
    <w:rsid w:val="0072562E"/>
  </w:style>
  <w:style w:type="numbering" w:customStyle="1" w:styleId="Nessunelenco313">
    <w:name w:val="Nessun elenco313"/>
    <w:next w:val="Nessunelenco"/>
    <w:uiPriority w:val="99"/>
    <w:semiHidden/>
    <w:unhideWhenUsed/>
    <w:rsid w:val="0072562E"/>
  </w:style>
  <w:style w:type="numbering" w:customStyle="1" w:styleId="Nessunelenco413">
    <w:name w:val="Nessun elenco413"/>
    <w:next w:val="Nessunelenco"/>
    <w:uiPriority w:val="99"/>
    <w:semiHidden/>
    <w:unhideWhenUsed/>
    <w:rsid w:val="0072562E"/>
  </w:style>
  <w:style w:type="numbering" w:customStyle="1" w:styleId="Nessunelenco513">
    <w:name w:val="Nessun elenco513"/>
    <w:next w:val="Nessunelenco"/>
    <w:uiPriority w:val="99"/>
    <w:semiHidden/>
    <w:unhideWhenUsed/>
    <w:rsid w:val="0072562E"/>
  </w:style>
  <w:style w:type="numbering" w:customStyle="1" w:styleId="Nessunelenco613">
    <w:name w:val="Nessun elenco613"/>
    <w:next w:val="Nessunelenco"/>
    <w:uiPriority w:val="99"/>
    <w:semiHidden/>
    <w:unhideWhenUsed/>
    <w:rsid w:val="00725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6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2CBB1-81EF-405F-B112-478DB5A3B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Bonanno</dc:creator>
  <cp:keywords/>
  <dc:description/>
  <cp:lastModifiedBy>Galimova Ilmira</cp:lastModifiedBy>
  <cp:revision>12</cp:revision>
  <cp:lastPrinted>2017-09-27T12:52:00Z</cp:lastPrinted>
  <dcterms:created xsi:type="dcterms:W3CDTF">2023-10-20T13:46:00Z</dcterms:created>
  <dcterms:modified xsi:type="dcterms:W3CDTF">2025-03-13T11:04:00Z</dcterms:modified>
</cp:coreProperties>
</file>