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4547D" w14:textId="4B717980" w:rsidR="007C6F31" w:rsidRPr="007C6F31" w:rsidRDefault="007C6F31" w:rsidP="007E6F2C">
      <w:pPr>
        <w:spacing w:after="0" w:line="240" w:lineRule="auto"/>
        <w:jc w:val="both"/>
        <w:rPr>
          <w:rFonts w:ascii="Trebuchet MS" w:eastAsia="Times New Roman" w:hAnsi="Trebuchet MS" w:cs="Arial"/>
          <w:szCs w:val="24"/>
          <w:lang w:eastAsia="it-IT"/>
        </w:rPr>
      </w:pPr>
      <w:r w:rsidRPr="007C6F31">
        <w:rPr>
          <w:rFonts w:ascii="Trebuchet MS" w:eastAsia="Times New Roman" w:hAnsi="Trebuchet MS" w:cs="Arial"/>
          <w:b/>
          <w:iCs/>
          <w:sz w:val="20"/>
          <w:szCs w:val="24"/>
          <w:lang w:eastAsia="it-IT"/>
        </w:rPr>
        <w:t xml:space="preserve"> </w:t>
      </w:r>
    </w:p>
    <w:p w14:paraId="59CA1979" w14:textId="77777777" w:rsidR="007C6F31" w:rsidRPr="007C6F31" w:rsidRDefault="007C6F31" w:rsidP="007C6F31">
      <w:pPr>
        <w:spacing w:after="0" w:line="240" w:lineRule="auto"/>
        <w:ind w:left="142" w:right="-342"/>
        <w:jc w:val="center"/>
        <w:rPr>
          <w:rFonts w:ascii="Trebuchet MS" w:eastAsia="Times New Roman" w:hAnsi="Trebuchet MS" w:cs="Arial"/>
          <w:b/>
          <w:bCs/>
          <w:szCs w:val="24"/>
          <w:lang w:eastAsia="it-IT"/>
        </w:rPr>
      </w:pPr>
      <w:r w:rsidRPr="007C6F31">
        <w:rPr>
          <w:rFonts w:ascii="Trebuchet MS" w:eastAsia="Times New Roman" w:hAnsi="Trebuchet MS" w:cs="Arial"/>
          <w:b/>
          <w:bCs/>
          <w:szCs w:val="24"/>
          <w:lang w:eastAsia="it-IT"/>
        </w:rPr>
        <w:t>STRUTTURE POSTE A DISPOSIZIONE DELLA SCUOLA DI SPECIALIZZAZIONE</w:t>
      </w:r>
    </w:p>
    <w:p w14:paraId="39401D89" w14:textId="77777777" w:rsidR="007C6F31" w:rsidRPr="007C6F31" w:rsidRDefault="007C6F31" w:rsidP="007C6F3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b/>
          <w:bCs/>
          <w:szCs w:val="24"/>
          <w:lang w:eastAsia="it-IT"/>
        </w:rPr>
      </w:pPr>
      <w:r w:rsidRPr="007C6F31">
        <w:rPr>
          <w:rFonts w:ascii="Trebuchet MS" w:eastAsia="Times New Roman" w:hAnsi="Trebuchet MS" w:cs="Arial"/>
          <w:b/>
          <w:bCs/>
          <w:szCs w:val="24"/>
          <w:lang w:eastAsia="it-IT"/>
        </w:rPr>
        <w:t>IN</w:t>
      </w:r>
      <w:r>
        <w:rPr>
          <w:rFonts w:ascii="Trebuchet MS" w:eastAsia="Times New Roman" w:hAnsi="Trebuchet MS" w:cs="Arial"/>
          <w:b/>
          <w:bCs/>
          <w:szCs w:val="24"/>
          <w:lang w:eastAsia="it-IT"/>
        </w:rPr>
        <w:t xml:space="preserve"> PEDIATRIA</w:t>
      </w:r>
    </w:p>
    <w:p w14:paraId="547EAA75" w14:textId="77777777" w:rsidR="007C6F31" w:rsidRPr="007C6F31" w:rsidRDefault="007C6F31" w:rsidP="007C6F31">
      <w:pPr>
        <w:spacing w:after="0" w:line="240" w:lineRule="auto"/>
        <w:ind w:left="1418" w:right="1075"/>
        <w:jc w:val="center"/>
        <w:rPr>
          <w:rFonts w:ascii="Trebuchet MS" w:eastAsia="Times New Roman" w:hAnsi="Trebuchet MS" w:cs="Arial"/>
          <w:sz w:val="18"/>
          <w:szCs w:val="24"/>
          <w:lang w:eastAsia="it-IT"/>
        </w:rPr>
      </w:pPr>
    </w:p>
    <w:p w14:paraId="1A5E3222" w14:textId="77777777" w:rsidR="007C6F31" w:rsidRPr="007C6F31" w:rsidRDefault="007C6F31" w:rsidP="007C6F31">
      <w:pPr>
        <w:spacing w:after="0" w:line="240" w:lineRule="auto"/>
        <w:ind w:left="1560" w:right="1217"/>
        <w:jc w:val="center"/>
        <w:rPr>
          <w:rFonts w:ascii="Trebuchet MS" w:eastAsia="Times New Roman" w:hAnsi="Trebuchet MS" w:cs="Arial"/>
          <w:sz w:val="18"/>
          <w:szCs w:val="24"/>
          <w:lang w:eastAsia="it-IT"/>
        </w:rPr>
      </w:pPr>
      <w:r w:rsidRPr="007C6F31">
        <w:rPr>
          <w:rFonts w:ascii="Trebuchet MS" w:eastAsia="Times New Roman" w:hAnsi="Trebuchet MS" w:cs="Arial"/>
          <w:sz w:val="18"/>
          <w:szCs w:val="24"/>
          <w:lang w:eastAsia="it-IT"/>
        </w:rPr>
        <w:t>(Parametri individuati dal Decreto Interministeriale n° 402 del 13.6.2017 recante gli standard, requisiti e gli indicatori di attività formativa e assistenziale delle Scuole di Specializzazione di area sanitaria)</w:t>
      </w:r>
    </w:p>
    <w:p w14:paraId="2AB5FDD9" w14:textId="77777777" w:rsidR="007C6F31" w:rsidRPr="007C6F31" w:rsidRDefault="007C6F31" w:rsidP="007C6F31">
      <w:pPr>
        <w:spacing w:after="0" w:line="240" w:lineRule="auto"/>
        <w:ind w:right="1359" w:firstLine="708"/>
        <w:jc w:val="both"/>
        <w:rPr>
          <w:rFonts w:ascii="Trebuchet MS" w:eastAsia="Times New Roman" w:hAnsi="Trebuchet MS" w:cs="Arial"/>
          <w:szCs w:val="24"/>
          <w:lang w:eastAsia="it-I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45"/>
      </w:tblGrid>
      <w:tr w:rsidR="00D631E7" w:rsidRPr="003E7191" w14:paraId="6F159A76" w14:textId="77777777" w:rsidTr="00C6630D">
        <w:tc>
          <w:tcPr>
            <w:tcW w:w="3256" w:type="dxa"/>
            <w:vAlign w:val="center"/>
          </w:tcPr>
          <w:p w14:paraId="6E3A1C7A" w14:textId="77777777" w:rsidR="00D631E7" w:rsidRPr="003E7191" w:rsidRDefault="00D631E7" w:rsidP="00C6630D">
            <w:pPr>
              <w:spacing w:line="240" w:lineRule="auto"/>
              <w:contextualSpacing/>
              <w:rPr>
                <w:rFonts w:ascii="Trebuchet MS" w:hAnsi="Trebuchet MS"/>
                <w:sz w:val="20"/>
                <w:szCs w:val="32"/>
              </w:rPr>
            </w:pPr>
            <w:r w:rsidRPr="003E7191">
              <w:rPr>
                <w:rFonts w:ascii="Trebuchet MS" w:hAnsi="Trebuchet MS"/>
                <w:sz w:val="20"/>
                <w:szCs w:val="32"/>
              </w:rPr>
              <w:t>INDICARE LA DENOMINAZIONE DELL’U.O./S.C. POSTA A DISPOSIZIONE DELLA SCUOLA</w:t>
            </w:r>
          </w:p>
        </w:tc>
        <w:tc>
          <w:tcPr>
            <w:tcW w:w="6945" w:type="dxa"/>
            <w:vAlign w:val="center"/>
          </w:tcPr>
          <w:p w14:paraId="46636B3B" w14:textId="77777777" w:rsidR="00D631E7" w:rsidRPr="003E7191" w:rsidRDefault="00D631E7" w:rsidP="00C6630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D631E7" w:rsidRPr="003E7191" w14:paraId="4C921849" w14:textId="77777777" w:rsidTr="00C6630D">
        <w:trPr>
          <w:trHeight w:val="766"/>
        </w:trPr>
        <w:tc>
          <w:tcPr>
            <w:tcW w:w="10201" w:type="dxa"/>
            <w:gridSpan w:val="2"/>
            <w:vAlign w:val="center"/>
          </w:tcPr>
          <w:p w14:paraId="2AD38D84" w14:textId="77777777" w:rsidR="00D631E7" w:rsidRDefault="00D631E7" w:rsidP="00C6630D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24272C">
              <w:rPr>
                <w:rFonts w:ascii="Trebuchet MS" w:hAnsi="Trebuchet MS"/>
                <w:szCs w:val="32"/>
              </w:rPr>
              <w:t xml:space="preserve">la </w:t>
            </w:r>
            <w:r>
              <w:rPr>
                <w:rFonts w:ascii="Trebuchet MS" w:hAnsi="Trebuchet MS"/>
                <w:szCs w:val="32"/>
              </w:rPr>
              <w:t>UO/SC</w:t>
            </w:r>
            <w:r w:rsidRPr="0024272C">
              <w:rPr>
                <w:rFonts w:ascii="Trebuchet MS" w:hAnsi="Trebuchet MS"/>
                <w:szCs w:val="32"/>
              </w:rPr>
              <w:t xml:space="preserve"> </w:t>
            </w:r>
            <w:r>
              <w:rPr>
                <w:rFonts w:ascii="Trebuchet MS" w:hAnsi="Trebuchet MS"/>
                <w:szCs w:val="32"/>
              </w:rPr>
              <w:t xml:space="preserve">posta a disposizione </w:t>
            </w:r>
            <w:r w:rsidRPr="0024272C">
              <w:rPr>
                <w:rFonts w:ascii="Trebuchet MS" w:hAnsi="Trebuchet MS"/>
                <w:szCs w:val="32"/>
              </w:rPr>
              <w:t xml:space="preserve">è accreditata e contrattualizzata con il </w:t>
            </w:r>
            <w:r>
              <w:rPr>
                <w:rFonts w:ascii="Trebuchet MS" w:hAnsi="Trebuchet MS"/>
                <w:szCs w:val="32"/>
              </w:rPr>
              <w:t>SSN?               SI/NO</w:t>
            </w:r>
          </w:p>
          <w:p w14:paraId="10E8C31E" w14:textId="77777777" w:rsidR="00D631E7" w:rsidRPr="003E7191" w:rsidRDefault="00D631E7" w:rsidP="00C6630D">
            <w:pPr>
              <w:spacing w:line="240" w:lineRule="auto"/>
              <w:ind w:left="5988"/>
              <w:contextualSpacing/>
              <w:rPr>
                <w:rFonts w:ascii="Trebuchet MS" w:hAnsi="Trebuchet MS"/>
                <w:szCs w:val="32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                          </w:t>
            </w:r>
            <w:r w:rsidRPr="00F94EB4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specificare 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solo una delle due voci </w:t>
            </w:r>
          </w:p>
        </w:tc>
      </w:tr>
      <w:tr w:rsidR="00D631E7" w:rsidRPr="003E7191" w14:paraId="36CCC2D4" w14:textId="77777777" w:rsidTr="00C6630D">
        <w:trPr>
          <w:trHeight w:val="535"/>
        </w:trPr>
        <w:tc>
          <w:tcPr>
            <w:tcW w:w="3256" w:type="dxa"/>
            <w:vAlign w:val="center"/>
          </w:tcPr>
          <w:p w14:paraId="1BBA7FD0" w14:textId="77777777" w:rsidR="00D631E7" w:rsidRPr="003E7191" w:rsidRDefault="00D631E7" w:rsidP="00C6630D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 xml:space="preserve">CODICE NSIS </w:t>
            </w:r>
            <w:r w:rsidRPr="003E7191">
              <w:rPr>
                <w:rStyle w:val="Rimandonotaapidipagina"/>
                <w:rFonts w:ascii="Trebuchet MS" w:hAnsi="Trebuchet MS"/>
                <w:sz w:val="28"/>
                <w:szCs w:val="32"/>
              </w:rPr>
              <w:footnoteReference w:id="1"/>
            </w:r>
            <w:r w:rsidRPr="003E7191">
              <w:rPr>
                <w:rFonts w:ascii="Trebuchet MS" w:hAnsi="Trebuchet MS"/>
                <w:szCs w:val="32"/>
              </w:rPr>
              <w:t xml:space="preserve"> U.O. </w:t>
            </w:r>
          </w:p>
        </w:tc>
        <w:tc>
          <w:tcPr>
            <w:tcW w:w="6945" w:type="dxa"/>
            <w:vAlign w:val="center"/>
          </w:tcPr>
          <w:p w14:paraId="5CC6197D" w14:textId="77777777" w:rsidR="00D631E7" w:rsidRPr="003E7191" w:rsidRDefault="00D631E7" w:rsidP="00C6630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D631E7" w:rsidRPr="003E7191" w14:paraId="59B5515B" w14:textId="77777777" w:rsidTr="00C6630D">
        <w:trPr>
          <w:trHeight w:val="428"/>
        </w:trPr>
        <w:tc>
          <w:tcPr>
            <w:tcW w:w="3256" w:type="dxa"/>
            <w:vAlign w:val="center"/>
          </w:tcPr>
          <w:p w14:paraId="685B0080" w14:textId="77777777" w:rsidR="00D631E7" w:rsidRPr="003E7191" w:rsidRDefault="00D631E7" w:rsidP="00C6630D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DIRETTORE U.O.</w:t>
            </w:r>
          </w:p>
        </w:tc>
        <w:tc>
          <w:tcPr>
            <w:tcW w:w="6945" w:type="dxa"/>
            <w:vAlign w:val="center"/>
          </w:tcPr>
          <w:p w14:paraId="062F2544" w14:textId="77777777" w:rsidR="00D631E7" w:rsidRPr="003E7191" w:rsidRDefault="00D631E7" w:rsidP="00C6630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D631E7" w:rsidRPr="003E7191" w14:paraId="278171DD" w14:textId="77777777" w:rsidTr="00C6630D">
        <w:trPr>
          <w:trHeight w:val="1006"/>
        </w:trPr>
        <w:tc>
          <w:tcPr>
            <w:tcW w:w="3256" w:type="dxa"/>
            <w:vAlign w:val="center"/>
          </w:tcPr>
          <w:p w14:paraId="1BFEFDFB" w14:textId="77777777" w:rsidR="00D631E7" w:rsidRDefault="00D631E7" w:rsidP="00C6630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STRUTTURA SANITARIA</w:t>
            </w:r>
          </w:p>
          <w:p w14:paraId="20624B92" w14:textId="77777777" w:rsidR="00D631E7" w:rsidRPr="003E7191" w:rsidRDefault="00D631E7" w:rsidP="00C6630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(ASST/ATS/FONDAZIONE/IRCCS/ECC.;</w:t>
            </w:r>
          </w:p>
          <w:p w14:paraId="75F9DB28" w14:textId="77777777" w:rsidR="00D631E7" w:rsidRPr="003E7191" w:rsidRDefault="00D631E7" w:rsidP="00C6630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in caso di articolazione in più sedi</w:t>
            </w:r>
          </w:p>
          <w:p w14:paraId="0D597370" w14:textId="77777777" w:rsidR="00D631E7" w:rsidRPr="0024272C" w:rsidRDefault="00D631E7" w:rsidP="00C6630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specificare il Presidio)</w:t>
            </w:r>
          </w:p>
        </w:tc>
        <w:tc>
          <w:tcPr>
            <w:tcW w:w="6945" w:type="dxa"/>
            <w:vAlign w:val="center"/>
          </w:tcPr>
          <w:p w14:paraId="3BAE445D" w14:textId="77777777" w:rsidR="00D631E7" w:rsidRPr="003E7191" w:rsidRDefault="00D631E7" w:rsidP="00C6630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</w:tbl>
    <w:p w14:paraId="20E23898" w14:textId="77777777" w:rsidR="007C6F31" w:rsidRPr="007C6F31" w:rsidRDefault="007C6F31" w:rsidP="007C6F31">
      <w:pPr>
        <w:spacing w:after="0" w:line="240" w:lineRule="auto"/>
        <w:ind w:right="-352"/>
        <w:jc w:val="both"/>
        <w:rPr>
          <w:rFonts w:ascii="Trebuchet MS" w:eastAsia="Times New Roman" w:hAnsi="Trebuchet MS" w:cs="Arial"/>
          <w:sz w:val="20"/>
          <w:szCs w:val="24"/>
          <w:lang w:eastAsia="it-IT"/>
        </w:rPr>
      </w:pPr>
    </w:p>
    <w:p w14:paraId="21A1EDAC" w14:textId="77777777" w:rsidR="007C6F31" w:rsidRPr="007C6F31" w:rsidRDefault="007C6F31" w:rsidP="007C6F31">
      <w:pPr>
        <w:spacing w:after="0" w:line="240" w:lineRule="auto"/>
        <w:ind w:right="-352"/>
        <w:jc w:val="both"/>
        <w:rPr>
          <w:rFonts w:ascii="Trebuchet MS" w:eastAsia="Times New Roman" w:hAnsi="Trebuchet MS" w:cs="Arial"/>
          <w:szCs w:val="24"/>
          <w:lang w:eastAsia="it-I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3563"/>
        <w:gridCol w:w="3319"/>
      </w:tblGrid>
      <w:tr w:rsidR="007C6F31" w:rsidRPr="007C6F31" w14:paraId="62A5CCDB" w14:textId="77777777" w:rsidTr="007C6F31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9C7" w14:textId="77777777" w:rsidR="007C6F31" w:rsidRPr="007C6F31" w:rsidRDefault="007C6F31" w:rsidP="007C6F31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7C6F31">
              <w:rPr>
                <w:rFonts w:ascii="Trebuchet MS" w:eastAsia="Times New Roman" w:hAnsi="Trebuchet MS" w:cs="Tahoma"/>
                <w:szCs w:val="32"/>
              </w:rPr>
              <w:t>U.O./S.C. GIÀ CONVENZIONATA CON ALTRA SCUOLA DI SPECIALIZZAZIONE DELL’ATENEO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4D44" w14:textId="77777777" w:rsidR="007C6F31" w:rsidRPr="007C6F31" w:rsidRDefault="007C6F31" w:rsidP="007C6F31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7C6F31">
              <w:rPr>
                <w:rFonts w:ascii="Trebuchet MS" w:eastAsia="Times New Roman" w:hAnsi="Trebuchet MS" w:cs="Tahoma"/>
                <w:szCs w:val="32"/>
              </w:rPr>
              <w:t>SI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3213" w14:textId="77777777" w:rsidR="007C6F31" w:rsidRPr="007C6F31" w:rsidRDefault="007C6F31" w:rsidP="007C6F31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7C6F31">
              <w:rPr>
                <w:rFonts w:ascii="Trebuchet MS" w:eastAsia="Times New Roman" w:hAnsi="Trebuchet MS" w:cs="Tahoma"/>
                <w:szCs w:val="32"/>
              </w:rPr>
              <w:t>NO</w:t>
            </w:r>
          </w:p>
        </w:tc>
      </w:tr>
      <w:tr w:rsidR="007C6F31" w:rsidRPr="007C6F31" w14:paraId="3AE9B5ED" w14:textId="77777777" w:rsidTr="007C6F31">
        <w:trPr>
          <w:trHeight w:val="119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D21E" w14:textId="77777777" w:rsidR="007C6F31" w:rsidRPr="007C6F31" w:rsidRDefault="007C6F31" w:rsidP="007C6F31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7C6F31">
              <w:rPr>
                <w:rFonts w:ascii="Trebuchet MS" w:eastAsia="Times New Roman" w:hAnsi="Trebuchet MS" w:cs="Tahoma"/>
                <w:szCs w:val="32"/>
              </w:rPr>
              <w:t>SE SÌ INDICARE QUALI: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33B" w14:textId="77777777" w:rsidR="007C6F31" w:rsidRPr="007C6F31" w:rsidRDefault="007C6F31" w:rsidP="007C6F31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75469052" w14:textId="77777777" w:rsidR="007C6F31" w:rsidRPr="007C6F31" w:rsidRDefault="007C6F31" w:rsidP="007C6F31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7C6F31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………………………………………….</w:t>
            </w:r>
          </w:p>
          <w:p w14:paraId="2F1B9D97" w14:textId="77777777" w:rsidR="007C6F31" w:rsidRPr="007C6F31" w:rsidRDefault="007C6F31" w:rsidP="007C6F31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517970D0" w14:textId="77777777" w:rsidR="007C6F31" w:rsidRPr="007C6F31" w:rsidRDefault="007C6F31" w:rsidP="007C6F31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7C6F31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</w:t>
            </w:r>
            <w:proofErr w:type="gramStart"/>
            <w:r w:rsidRPr="007C6F31">
              <w:rPr>
                <w:rFonts w:ascii="Trebuchet MS" w:eastAsia="Times New Roman" w:hAnsi="Trebuchet MS" w:cs="Tahoma"/>
                <w:szCs w:val="32"/>
              </w:rPr>
              <w:t>…….</w:t>
            </w:r>
            <w:proofErr w:type="gramEnd"/>
          </w:p>
        </w:tc>
      </w:tr>
      <w:tr w:rsidR="007C6F31" w:rsidRPr="007C6F31" w14:paraId="01D6D593" w14:textId="77777777" w:rsidTr="007C6F31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2130" w14:textId="77777777" w:rsidR="007C6F31" w:rsidRPr="007C6F31" w:rsidRDefault="007C6F31" w:rsidP="007C6F31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7C6F31">
              <w:rPr>
                <w:rFonts w:ascii="Trebuchet MS" w:eastAsia="Times New Roman" w:hAnsi="Trebuchet MS" w:cs="Tahoma"/>
                <w:szCs w:val="32"/>
              </w:rPr>
              <w:t>U.O./S.C. GIÀ CONVENZIONATA CON SCUOLA DI SPECIALIZZAZIONE DI ALTRO 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EAFC" w14:textId="77777777" w:rsidR="007C6F31" w:rsidRPr="007C6F31" w:rsidRDefault="007C6F31" w:rsidP="007C6F31">
            <w:pPr>
              <w:spacing w:after="0" w:line="256" w:lineRule="auto"/>
              <w:ind w:right="516"/>
              <w:contextualSpacing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7C6F31">
              <w:rPr>
                <w:rFonts w:ascii="Trebuchet MS" w:eastAsia="Times New Roman" w:hAnsi="Trebuchet MS" w:cs="Tahoma"/>
                <w:szCs w:val="32"/>
              </w:rPr>
              <w:t>SI</w:t>
            </w:r>
          </w:p>
          <w:p w14:paraId="01717009" w14:textId="77777777" w:rsidR="007C6F31" w:rsidRPr="007C6F31" w:rsidRDefault="007C6F31" w:rsidP="007C6F31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77E3BC5E" w14:textId="77777777" w:rsidR="007C6F31" w:rsidRPr="007C6F31" w:rsidRDefault="007C6F31" w:rsidP="007C6F31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7C6F31">
              <w:rPr>
                <w:rFonts w:ascii="Trebuchet MS" w:eastAsia="Times New Roman" w:hAnsi="Trebuchet MS" w:cs="Tahoma"/>
                <w:szCs w:val="32"/>
              </w:rPr>
              <w:t>ATENEO……</w:t>
            </w:r>
            <w:proofErr w:type="gramStart"/>
            <w:r w:rsidRPr="007C6F31">
              <w:rPr>
                <w:rFonts w:ascii="Trebuchet MS" w:eastAsia="Times New Roman" w:hAnsi="Trebuchet MS" w:cs="Tahoma"/>
                <w:szCs w:val="32"/>
              </w:rPr>
              <w:t>…….</w:t>
            </w:r>
            <w:proofErr w:type="gramEnd"/>
            <w:r w:rsidRPr="007C6F31">
              <w:rPr>
                <w:rFonts w:ascii="Trebuchet MS" w:eastAsia="Times New Roman" w:hAnsi="Trebuchet MS" w:cs="Tahoma"/>
                <w:szCs w:val="32"/>
              </w:rPr>
              <w:t>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6934" w14:textId="77777777" w:rsidR="007C6F31" w:rsidRPr="007C6F31" w:rsidRDefault="007C6F31" w:rsidP="007C6F31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7C6F31">
              <w:rPr>
                <w:rFonts w:ascii="Trebuchet MS" w:eastAsia="Times New Roman" w:hAnsi="Trebuchet MS" w:cs="Tahoma"/>
                <w:szCs w:val="32"/>
              </w:rPr>
              <w:t>NO</w:t>
            </w:r>
          </w:p>
        </w:tc>
      </w:tr>
      <w:tr w:rsidR="007C6F31" w:rsidRPr="007C6F31" w14:paraId="4C99A460" w14:textId="77777777" w:rsidTr="007C6F31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0840" w14:textId="77777777" w:rsidR="007C6F31" w:rsidRPr="007C6F31" w:rsidRDefault="007C6F31" w:rsidP="007C6F31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7C6F31">
              <w:rPr>
                <w:rFonts w:ascii="Trebuchet MS" w:eastAsia="Times New Roman" w:hAnsi="Trebuchet MS" w:cs="Tahoma"/>
                <w:szCs w:val="32"/>
              </w:rPr>
              <w:t>SE SÌ INDICARE QUALI:</w:t>
            </w:r>
          </w:p>
          <w:p w14:paraId="13653A4D" w14:textId="77777777" w:rsidR="007C6F31" w:rsidRPr="007C6F31" w:rsidRDefault="007C6F31" w:rsidP="007C6F31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52F" w14:textId="77777777" w:rsidR="007C6F31" w:rsidRPr="007C6F31" w:rsidRDefault="007C6F31" w:rsidP="007C6F31">
            <w:pPr>
              <w:spacing w:after="0" w:line="256" w:lineRule="auto"/>
              <w:ind w:left="78" w:right="518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46BCF22B" w14:textId="77777777" w:rsidR="007C6F31" w:rsidRPr="007C6F31" w:rsidRDefault="007C6F31" w:rsidP="007C6F31">
            <w:pPr>
              <w:spacing w:after="0" w:line="256" w:lineRule="auto"/>
              <w:ind w:left="78" w:right="518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7C6F31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………………………………………….</w:t>
            </w:r>
          </w:p>
          <w:p w14:paraId="59A32A25" w14:textId="77777777" w:rsidR="007C6F31" w:rsidRPr="007C6F31" w:rsidRDefault="007C6F31" w:rsidP="007C6F31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 w:rsidRPr="007C6F31">
              <w:rPr>
                <w:rFonts w:ascii="Trebuchet MS" w:eastAsia="Times New Roman" w:hAnsi="Trebuchet MS" w:cs="Tahoma"/>
                <w:szCs w:val="32"/>
              </w:rPr>
              <w:t>Indicare se come struttura di sede, struttura collegata o struttura complementare</w:t>
            </w:r>
          </w:p>
          <w:p w14:paraId="6394B511" w14:textId="77777777" w:rsidR="007C6F31" w:rsidRPr="007C6F31" w:rsidRDefault="007C6F31" w:rsidP="007C6F31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</w:p>
          <w:p w14:paraId="5AF32F08" w14:textId="77777777" w:rsidR="007C6F31" w:rsidRPr="007C6F31" w:rsidRDefault="007C6F31" w:rsidP="007C6F31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 w:rsidRPr="007C6F31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………………………………………….</w:t>
            </w:r>
          </w:p>
          <w:p w14:paraId="3E60284A" w14:textId="77777777" w:rsidR="007C6F31" w:rsidRPr="007C6F31" w:rsidRDefault="007C6F31" w:rsidP="007C6F31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 w:rsidRPr="007C6F31">
              <w:rPr>
                <w:rFonts w:ascii="Trebuchet MS" w:eastAsia="Times New Roman" w:hAnsi="Trebuchet MS" w:cs="Tahoma"/>
                <w:szCs w:val="32"/>
              </w:rPr>
              <w:t>Indicare se come struttura di sede, struttura collegata o struttura complementare</w:t>
            </w:r>
          </w:p>
          <w:p w14:paraId="09F66552" w14:textId="77777777" w:rsidR="007C6F31" w:rsidRPr="007C6F31" w:rsidRDefault="007C6F31" w:rsidP="007C6F31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</w:p>
        </w:tc>
      </w:tr>
    </w:tbl>
    <w:p w14:paraId="3D43C972" w14:textId="77777777" w:rsidR="007C6F31" w:rsidRPr="007C6F31" w:rsidRDefault="007C6F31" w:rsidP="007C6F31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6C93FAB2" w14:textId="5B4EF758" w:rsidR="007C6F31" w:rsidRDefault="007C6F31" w:rsidP="007C6F31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7F73CE9F" w14:textId="18CA99EF" w:rsidR="007E6F2C" w:rsidRDefault="007E6F2C" w:rsidP="007C6F31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2F801628" w14:textId="5FDEB613" w:rsidR="007E6F2C" w:rsidRDefault="007E6F2C" w:rsidP="007C6F31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7DFBE3EB" w14:textId="77777777" w:rsidR="007E6F2C" w:rsidRPr="007C6F31" w:rsidRDefault="007E6F2C" w:rsidP="007C6F31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0405682B" w14:textId="77777777" w:rsidR="007C6F31" w:rsidRPr="007C6F31" w:rsidRDefault="007C6F31" w:rsidP="007C6F31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tbl>
      <w:tblPr>
        <w:tblW w:w="1020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6"/>
        <w:gridCol w:w="3335"/>
        <w:gridCol w:w="1417"/>
        <w:gridCol w:w="6"/>
        <w:gridCol w:w="2687"/>
      </w:tblGrid>
      <w:tr w:rsidR="003E7C27" w:rsidRPr="003E7C27" w14:paraId="07783FE1" w14:textId="77777777" w:rsidTr="003E7C27">
        <w:trPr>
          <w:trHeight w:val="20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7FAC6F" w14:textId="77777777" w:rsidR="003E7C27" w:rsidRPr="003E7C27" w:rsidRDefault="003E7C27" w:rsidP="003E7C27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val="en-US" w:eastAsia="it-IT"/>
              </w:rPr>
            </w:pPr>
            <w:r w:rsidRPr="003E7C27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  <w:lastRenderedPageBreak/>
              <w:t>S</w:t>
            </w:r>
            <w:r w:rsidRPr="003E7C27">
              <w:rPr>
                <w:rFonts w:ascii="Trebuchet MS" w:eastAsia="Tahoma" w:hAnsi="Trebuchet MS" w:cs="Tahoma"/>
                <w:b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3E7C27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3E7C27">
              <w:rPr>
                <w:rFonts w:ascii="Trebuchet MS" w:eastAsia="Tahoma" w:hAnsi="Trebuchet MS" w:cs="Tahoma"/>
                <w:b/>
                <w:w w:val="115"/>
                <w:sz w:val="20"/>
                <w:szCs w:val="20"/>
                <w:lang w:val="en-US" w:eastAsia="it-IT"/>
              </w:rPr>
              <w:t>N</w:t>
            </w:r>
            <w:r w:rsidRPr="003E7C27">
              <w:rPr>
                <w:rFonts w:ascii="Trebuchet MS" w:eastAsia="Tahoma" w:hAnsi="Trebuchet MS" w:cs="Tahoma"/>
                <w:b/>
                <w:w w:val="111"/>
                <w:sz w:val="20"/>
                <w:szCs w:val="20"/>
                <w:lang w:val="en-US" w:eastAsia="it-IT"/>
              </w:rPr>
              <w:t>D</w:t>
            </w:r>
            <w:r w:rsidRPr="003E7C27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3E7C27">
              <w:rPr>
                <w:rFonts w:ascii="Trebuchet MS" w:eastAsia="Tahoma" w:hAnsi="Trebuchet MS" w:cs="Tahoma"/>
                <w:b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3E7C27">
              <w:rPr>
                <w:rFonts w:ascii="Trebuchet MS" w:eastAsia="Tahoma" w:hAnsi="Trebuchet MS" w:cs="Tahoma"/>
                <w:b/>
                <w:w w:val="111"/>
                <w:sz w:val="20"/>
                <w:szCs w:val="20"/>
                <w:lang w:val="en-US" w:eastAsia="it-IT"/>
              </w:rPr>
              <w:t>D</w:t>
            </w:r>
            <w:r w:rsidRPr="003E7C27">
              <w:rPr>
                <w:rFonts w:ascii="Trebuchet MS" w:eastAsia="Times New Roman" w:hAnsi="Trebuchet MS" w:cs="Times New Roman"/>
                <w:b/>
                <w:w w:val="111"/>
                <w:sz w:val="20"/>
                <w:szCs w:val="20"/>
                <w:lang w:val="en-US" w:eastAsia="it-IT"/>
              </w:rPr>
              <w:t xml:space="preserve"> </w:t>
            </w:r>
            <w:r w:rsidRPr="003E7C27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3E7C27">
              <w:rPr>
                <w:rFonts w:ascii="Trebuchet MS" w:eastAsia="Tahoma" w:hAnsi="Trebuchet MS" w:cs="Tahoma"/>
                <w:b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3E7C27">
              <w:rPr>
                <w:rFonts w:ascii="Trebuchet MS" w:eastAsia="Tahoma" w:hAnsi="Trebuchet MS" w:cs="Tahoma"/>
                <w:b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3E7C27">
              <w:rPr>
                <w:rFonts w:ascii="Trebuchet MS" w:eastAsia="Tahoma" w:hAnsi="Trebuchet MS" w:cs="Tahoma"/>
                <w:b/>
                <w:w w:val="112"/>
                <w:sz w:val="20"/>
                <w:szCs w:val="20"/>
                <w:lang w:val="en-US" w:eastAsia="it-IT"/>
              </w:rPr>
              <w:t>U</w:t>
            </w:r>
            <w:r w:rsidRPr="003E7C27">
              <w:rPr>
                <w:rFonts w:ascii="Trebuchet MS" w:eastAsia="Tahoma" w:hAnsi="Trebuchet MS" w:cs="Tahoma"/>
                <w:b/>
                <w:spacing w:val="-1"/>
                <w:w w:val="104"/>
                <w:sz w:val="20"/>
                <w:szCs w:val="20"/>
                <w:lang w:val="en-US" w:eastAsia="it-IT"/>
              </w:rPr>
              <w:t>TT</w:t>
            </w:r>
            <w:r w:rsidRPr="003E7C27">
              <w:rPr>
                <w:rFonts w:ascii="Trebuchet MS" w:eastAsia="Tahoma" w:hAnsi="Trebuchet MS" w:cs="Tahoma"/>
                <w:b/>
                <w:w w:val="112"/>
                <w:sz w:val="20"/>
                <w:szCs w:val="20"/>
                <w:lang w:val="en-US" w:eastAsia="it-IT"/>
              </w:rPr>
              <w:t>U</w:t>
            </w:r>
            <w:r w:rsidRPr="003E7C27">
              <w:rPr>
                <w:rFonts w:ascii="Trebuchet MS" w:eastAsia="Tahoma" w:hAnsi="Trebuchet MS" w:cs="Tahoma"/>
                <w:b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3E7C27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3E7C27">
              <w:rPr>
                <w:rFonts w:ascii="Trebuchet MS" w:eastAsia="Tahoma" w:hAnsi="Trebuchet MS" w:cs="Tahoma"/>
                <w:b/>
                <w:w w:val="129"/>
                <w:sz w:val="20"/>
                <w:szCs w:val="20"/>
                <w:lang w:val="en-US" w:eastAsia="it-IT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0721BF" w14:textId="297560CD" w:rsidR="003E7C27" w:rsidRPr="003E7C27" w:rsidRDefault="003E7C27" w:rsidP="003E7C27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val="en-US" w:eastAsia="it-IT"/>
              </w:rPr>
            </w:pPr>
            <w:r w:rsidRPr="003E7C27">
              <w:rPr>
                <w:rFonts w:ascii="Trebuchet MS" w:eastAsia="Tahoma" w:hAnsi="Trebuchet MS" w:cs="Times New Roman"/>
                <w:b/>
                <w:sz w:val="20"/>
                <w:szCs w:val="20"/>
                <w:lang w:eastAsia="it-IT"/>
              </w:rPr>
              <w:t>Indicare SI/NO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3D4B22" w14:textId="170F5504" w:rsidR="003E7C27" w:rsidRPr="003E7C27" w:rsidRDefault="003E7C27" w:rsidP="003E7C27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val="en-US" w:eastAsia="it-IT"/>
              </w:rPr>
            </w:pPr>
            <w:r w:rsidRPr="003E7C27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val="en-US" w:eastAsia="it-IT"/>
              </w:rPr>
              <w:t xml:space="preserve">Se </w:t>
            </w:r>
            <w:r w:rsidRPr="003E7C27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u w:val="single"/>
                <w:lang w:val="en-US" w:eastAsia="it-IT"/>
              </w:rPr>
              <w:t>SI</w:t>
            </w:r>
            <w:r w:rsidRPr="003E7C27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val="en-US" w:eastAsia="it-IT"/>
              </w:rPr>
              <w:t xml:space="preserve"> indicare il relativo numero di:</w:t>
            </w:r>
          </w:p>
        </w:tc>
      </w:tr>
      <w:tr w:rsidR="003E7C27" w:rsidRPr="007139BF" w14:paraId="16D8D066" w14:textId="77777777" w:rsidTr="00536A89">
        <w:trPr>
          <w:trHeight w:val="341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375D20" w14:textId="77777777" w:rsidR="003E7C27" w:rsidRPr="007139BF" w:rsidRDefault="003E7C27" w:rsidP="007139BF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)</w:t>
            </w:r>
            <w:r w:rsidRPr="007139BF">
              <w:rPr>
                <w:rFonts w:ascii="Trebuchet MS" w:eastAsia="Times New Roman" w:hAnsi="Trebuchet MS" w:cs="Times New Roman"/>
                <w:spacing w:val="46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w w:val="111"/>
                <w:sz w:val="20"/>
                <w:szCs w:val="20"/>
                <w:lang w:eastAsia="it-IT"/>
              </w:rPr>
              <w:t>F</w:t>
            </w:r>
            <w:r w:rsidRPr="007139BF">
              <w:rPr>
                <w:rFonts w:ascii="Trebuchet MS" w:eastAsia="Tahoma" w:hAnsi="Trebuchet MS" w:cs="Tahoma"/>
                <w:w w:val="108"/>
                <w:sz w:val="20"/>
                <w:szCs w:val="20"/>
                <w:lang w:eastAsia="it-IT"/>
              </w:rPr>
              <w:t>O</w:t>
            </w:r>
            <w:r w:rsidRPr="007139BF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7139BF">
              <w:rPr>
                <w:rFonts w:ascii="Trebuchet MS" w:eastAsia="Tahoma" w:hAnsi="Trebuchet MS" w:cs="Tahoma"/>
                <w:spacing w:val="3"/>
                <w:w w:val="111"/>
                <w:sz w:val="20"/>
                <w:szCs w:val="20"/>
                <w:lang w:eastAsia="it-IT"/>
              </w:rPr>
              <w:t>D</w:t>
            </w:r>
            <w:r w:rsidRPr="007139BF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7139BF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eastAsia="it-IT"/>
              </w:rPr>
              <w:t>M</w:t>
            </w:r>
            <w:r w:rsidRPr="007139BF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7139BF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</w:t>
            </w:r>
            <w:r w:rsidRPr="007139BF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7139BF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  <w:lang w:eastAsia="it-IT"/>
              </w:rPr>
              <w:t>L</w:t>
            </w:r>
            <w:r w:rsidRPr="007139BF">
              <w:rPr>
                <w:rFonts w:ascii="Trebuchet MS" w:eastAsia="Tahoma" w:hAnsi="Trebuchet MS" w:cs="Tahoma"/>
                <w:w w:val="129"/>
                <w:sz w:val="20"/>
                <w:szCs w:val="20"/>
                <w:lang w:eastAsia="it-IT"/>
              </w:rPr>
              <w:t>I</w:t>
            </w:r>
          </w:p>
          <w:p w14:paraId="05FC6BEC" w14:textId="77777777" w:rsidR="003E7C27" w:rsidRPr="007139BF" w:rsidRDefault="003E7C27" w:rsidP="007139BF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  <w:p w14:paraId="3FC4E14D" w14:textId="77777777" w:rsidR="003E7C27" w:rsidRPr="007139BF" w:rsidRDefault="003E7C27" w:rsidP="007139BF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v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no</w:t>
            </w:r>
            <w:r w:rsidRPr="007139BF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esse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re</w:t>
            </w:r>
            <w:r w:rsidRPr="007139BF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necessariamente 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7139BF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p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ese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7139BF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7139BF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7139BF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7139BF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se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e 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7139BF">
              <w:rPr>
                <w:rFonts w:ascii="Trebuchet MS" w:eastAsia="Times New Roman" w:hAnsi="Trebuchet MS" w:cs="Times New Roman"/>
                <w:spacing w:val="11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7139BF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c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ga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t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1305" w14:textId="77777777" w:rsidR="003E7C27" w:rsidRPr="007139BF" w:rsidRDefault="003E7C27" w:rsidP="007139BF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Degenza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C474" w14:textId="73E9855B" w:rsidR="003E7C27" w:rsidRPr="007139BF" w:rsidRDefault="003E7C27" w:rsidP="007139B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7A18" w14:textId="60ADF7C8" w:rsidR="003E7C27" w:rsidRPr="007139BF" w:rsidRDefault="003E7C27" w:rsidP="003E7C27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7139BF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N° Posti Letto</w:t>
            </w:r>
            <w:r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……</w:t>
            </w:r>
          </w:p>
        </w:tc>
      </w:tr>
      <w:tr w:rsidR="003E7C27" w:rsidRPr="007139BF" w14:paraId="58324585" w14:textId="77777777" w:rsidTr="00536A89">
        <w:trPr>
          <w:trHeight w:val="432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BF9F44" w14:textId="77777777" w:rsidR="003E7C27" w:rsidRPr="007139BF" w:rsidRDefault="003E7C27" w:rsidP="007139BF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AEBF" w14:textId="77777777" w:rsidR="003E7C27" w:rsidRPr="007139BF" w:rsidRDefault="003E7C27" w:rsidP="007139BF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Day Hospital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8CF2" w14:textId="37D6CE40" w:rsidR="003E7C27" w:rsidRPr="007139BF" w:rsidRDefault="003E7C27" w:rsidP="007139B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13FA" w14:textId="46B349B6" w:rsidR="003E7C27" w:rsidRPr="007139BF" w:rsidRDefault="003E7C27" w:rsidP="003E7C2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7139BF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N° Posti Letto……</w:t>
            </w:r>
          </w:p>
        </w:tc>
      </w:tr>
      <w:tr w:rsidR="003E7C27" w:rsidRPr="007139BF" w14:paraId="1EBFA454" w14:textId="77777777" w:rsidTr="00536A89">
        <w:trPr>
          <w:trHeight w:val="454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1E825" w14:textId="77777777" w:rsidR="003E7C27" w:rsidRPr="007139BF" w:rsidRDefault="003E7C27" w:rsidP="007139BF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8B57" w14:textId="77777777" w:rsidR="003E7C27" w:rsidRPr="007139BF" w:rsidRDefault="003E7C27" w:rsidP="007139BF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Osservazione breve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61EF" w14:textId="5231C972" w:rsidR="003E7C27" w:rsidRPr="007139BF" w:rsidRDefault="003E7C27" w:rsidP="007139B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F226" w14:textId="5B0A057C" w:rsidR="003E7C27" w:rsidRPr="007139BF" w:rsidRDefault="003E7C27" w:rsidP="003E7C27">
            <w:pPr>
              <w:spacing w:after="0" w:line="240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  <w:r w:rsidRPr="007139BF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N° Posti Letto……</w:t>
            </w:r>
          </w:p>
        </w:tc>
      </w:tr>
      <w:tr w:rsidR="003E7C27" w:rsidRPr="007139BF" w14:paraId="6F20BB65" w14:textId="77777777" w:rsidTr="00536A89">
        <w:trPr>
          <w:trHeight w:val="434"/>
        </w:trPr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DC32" w14:textId="77777777" w:rsidR="003E7C27" w:rsidRPr="007139BF" w:rsidRDefault="003E7C27" w:rsidP="007139BF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F2E0D" w14:textId="77777777" w:rsidR="003E7C27" w:rsidRPr="007139BF" w:rsidRDefault="003E7C27" w:rsidP="007139BF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</w:pP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Ambulatori</w:t>
            </w:r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/Day Service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7CB1" w14:textId="76A31332" w:rsidR="003E7C27" w:rsidRPr="007139BF" w:rsidRDefault="003E7C27" w:rsidP="007139B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8C36" w14:textId="69245375" w:rsidR="003E7C27" w:rsidRPr="007139BF" w:rsidRDefault="003E7C27" w:rsidP="003E7C27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N° ….</w:t>
            </w:r>
          </w:p>
        </w:tc>
      </w:tr>
    </w:tbl>
    <w:p w14:paraId="55C21258" w14:textId="6669ECF1" w:rsidR="000803E1" w:rsidRDefault="000803E1" w:rsidP="000803E1">
      <w:pPr>
        <w:widowControl w:val="0"/>
        <w:spacing w:after="0" w:line="240" w:lineRule="auto"/>
        <w:contextualSpacing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p w14:paraId="08B3D3FD" w14:textId="77777777" w:rsidR="00536A89" w:rsidRDefault="00536A89" w:rsidP="000803E1">
      <w:pPr>
        <w:widowControl w:val="0"/>
        <w:spacing w:after="0" w:line="240" w:lineRule="auto"/>
        <w:contextualSpacing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89"/>
        <w:gridCol w:w="2835"/>
        <w:gridCol w:w="1134"/>
        <w:gridCol w:w="3548"/>
      </w:tblGrid>
      <w:tr w:rsidR="00CE118B" w:rsidRPr="00CE118B" w14:paraId="4ED71AD1" w14:textId="77777777" w:rsidTr="0064019F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1468F2A" w14:textId="77777777" w:rsidR="00CE118B" w:rsidRPr="00CE118B" w:rsidRDefault="00CE118B" w:rsidP="00CE118B">
            <w:pPr>
              <w:widowControl w:val="0"/>
              <w:spacing w:after="0" w:line="240" w:lineRule="auto"/>
              <w:rPr>
                <w:rFonts w:ascii="Trebuchet MS" w:eastAsia="Times New Roman" w:hAnsi="Trebuchet MS" w:cs="Tahoma"/>
                <w:b/>
                <w:spacing w:val="-1"/>
                <w:sz w:val="20"/>
                <w:szCs w:val="20"/>
                <w:lang w:eastAsia="it-IT"/>
              </w:rPr>
            </w:pPr>
            <w:r w:rsidRPr="00CE118B">
              <w:rPr>
                <w:rFonts w:ascii="Trebuchet MS" w:eastAsia="Times New Roman" w:hAnsi="Trebuchet MS" w:cs="Tahoma"/>
                <w:b/>
                <w:spacing w:val="-1"/>
                <w:sz w:val="20"/>
                <w:szCs w:val="20"/>
                <w:lang w:eastAsia="it-IT"/>
              </w:rPr>
              <w:t>STANDARD STRUTTURALI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AEF05E3" w14:textId="77777777" w:rsidR="00CE118B" w:rsidRPr="00CE118B" w:rsidRDefault="00CE118B" w:rsidP="00CE118B">
            <w:pPr>
              <w:widowControl w:val="0"/>
              <w:spacing w:after="0" w:line="240" w:lineRule="auto"/>
              <w:rPr>
                <w:rFonts w:ascii="Trebuchet MS" w:eastAsia="Times New Roman" w:hAnsi="Trebuchet MS" w:cs="Tahoma"/>
                <w:b/>
                <w:spacing w:val="-1"/>
                <w:sz w:val="20"/>
                <w:szCs w:val="20"/>
                <w:lang w:eastAsia="it-IT"/>
              </w:rPr>
            </w:pPr>
            <w:r w:rsidRPr="00CE118B">
              <w:rPr>
                <w:rFonts w:ascii="Trebuchet MS" w:eastAsia="Times New Roman" w:hAnsi="Trebuchet MS" w:cs="Tahoma"/>
                <w:b/>
                <w:spacing w:val="-1"/>
                <w:sz w:val="20"/>
                <w:szCs w:val="20"/>
                <w:lang w:eastAsia="it-IT"/>
              </w:rPr>
              <w:t>Livelli minimi di accettabilità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EC1C82F" w14:textId="77777777" w:rsidR="00CE118B" w:rsidRPr="00CE118B" w:rsidRDefault="00CE118B" w:rsidP="006A760F">
            <w:pPr>
              <w:widowControl w:val="0"/>
              <w:spacing w:after="0" w:line="240" w:lineRule="auto"/>
              <w:ind w:right="-30"/>
              <w:jc w:val="center"/>
              <w:rPr>
                <w:rFonts w:ascii="Trebuchet MS" w:eastAsia="Times New Roman" w:hAnsi="Trebuchet MS" w:cs="Tahoma"/>
                <w:b/>
                <w:spacing w:val="-1"/>
                <w:sz w:val="20"/>
                <w:szCs w:val="20"/>
                <w:lang w:eastAsia="it-IT"/>
              </w:rPr>
            </w:pPr>
            <w:r w:rsidRPr="00CE118B">
              <w:rPr>
                <w:rFonts w:ascii="Trebuchet MS" w:eastAsia="Times New Roman" w:hAnsi="Trebuchet MS" w:cs="Tahoma"/>
                <w:b/>
                <w:spacing w:val="-1"/>
                <w:sz w:val="20"/>
                <w:szCs w:val="20"/>
                <w:lang w:eastAsia="it-IT"/>
              </w:rPr>
              <w:t>Indicare SI/NO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B296A13" w14:textId="77777777" w:rsidR="00CE118B" w:rsidRPr="00CE118B" w:rsidRDefault="00CE118B" w:rsidP="00CE118B">
            <w:pPr>
              <w:widowControl w:val="0"/>
              <w:spacing w:after="0" w:line="240" w:lineRule="auto"/>
              <w:rPr>
                <w:rFonts w:ascii="Trebuchet MS" w:eastAsia="Times New Roman" w:hAnsi="Trebuchet MS" w:cs="Tahoma"/>
                <w:b/>
                <w:spacing w:val="-1"/>
                <w:sz w:val="20"/>
                <w:szCs w:val="20"/>
                <w:lang w:eastAsia="it-IT"/>
              </w:rPr>
            </w:pPr>
            <w:r w:rsidRPr="00CE118B">
              <w:rPr>
                <w:rFonts w:ascii="Trebuchet MS" w:eastAsia="Times New Roman" w:hAnsi="Trebuchet MS" w:cs="Tahoma"/>
                <w:b/>
                <w:spacing w:val="-1"/>
                <w:sz w:val="20"/>
                <w:szCs w:val="20"/>
                <w:lang w:eastAsia="it-IT"/>
              </w:rPr>
              <w:t>Se non presente nella U.O. indicare se presente nell’Ospedale che ospita l’U.O.</w:t>
            </w:r>
          </w:p>
        </w:tc>
      </w:tr>
      <w:tr w:rsidR="00C90ECA" w:rsidRPr="00CE118B" w14:paraId="02F4D57E" w14:textId="77777777" w:rsidTr="00C90ECA">
        <w:trPr>
          <w:trHeight w:val="284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2C9B72" w14:textId="77777777" w:rsidR="00C90ECA" w:rsidRPr="00CE118B" w:rsidRDefault="00C90ECA" w:rsidP="00CE118B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ahoma"/>
                <w:sz w:val="20"/>
                <w:szCs w:val="20"/>
                <w:lang w:eastAsia="it-IT"/>
              </w:rPr>
            </w:pPr>
            <w:r w:rsidRPr="00CE118B">
              <w:rPr>
                <w:rFonts w:ascii="Trebuchet MS" w:eastAsia="Times New Roman" w:hAnsi="Trebuchet MS" w:cs="Tahoma"/>
                <w:spacing w:val="1"/>
                <w:sz w:val="20"/>
                <w:szCs w:val="20"/>
                <w:lang w:eastAsia="it-IT"/>
              </w:rPr>
              <w:t>B</w:t>
            </w:r>
            <w:r w:rsidRPr="00CE118B">
              <w:rPr>
                <w:rFonts w:ascii="Trebuchet MS" w:eastAsia="Times New Roman" w:hAnsi="Trebuchet MS" w:cs="Tahoma"/>
                <w:sz w:val="20"/>
                <w:szCs w:val="20"/>
                <w:lang w:eastAsia="it-IT"/>
              </w:rPr>
              <w:t>)</w:t>
            </w:r>
            <w:r w:rsidRPr="00CE118B">
              <w:rPr>
                <w:rFonts w:ascii="Trebuchet MS" w:eastAsia="Times New Roman" w:hAnsi="Trebuchet MS" w:cs="Times New Roman"/>
                <w:spacing w:val="47"/>
                <w:sz w:val="20"/>
                <w:szCs w:val="20"/>
                <w:lang w:eastAsia="it-IT"/>
              </w:rPr>
              <w:t xml:space="preserve"> </w:t>
            </w:r>
            <w:r w:rsidRPr="00CE118B">
              <w:rPr>
                <w:rFonts w:ascii="Trebuchet MS" w:eastAsia="Times New Roman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CE118B">
              <w:rPr>
                <w:rFonts w:ascii="Trebuchet MS" w:eastAsia="Times New Roman" w:hAnsi="Trebuchet MS" w:cs="Tahoma"/>
                <w:w w:val="115"/>
                <w:sz w:val="20"/>
                <w:szCs w:val="20"/>
                <w:lang w:eastAsia="it-IT"/>
              </w:rPr>
              <w:t>NN</w:t>
            </w:r>
            <w:r w:rsidRPr="00CE118B">
              <w:rPr>
                <w:rFonts w:ascii="Trebuchet MS" w:eastAsia="Times New Roman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CE118B">
              <w:rPr>
                <w:rFonts w:ascii="Trebuchet MS" w:eastAsia="Times New Roman" w:hAnsi="Trebuchet MS" w:cs="Tahoma"/>
                <w:spacing w:val="-1"/>
                <w:w w:val="113"/>
                <w:sz w:val="20"/>
                <w:szCs w:val="20"/>
                <w:lang w:eastAsia="it-IT"/>
              </w:rPr>
              <w:t>SS</w:t>
            </w:r>
            <w:r w:rsidRPr="00CE118B">
              <w:rPr>
                <w:rFonts w:ascii="Trebuchet MS" w:eastAsia="Times New Roman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CE118B">
              <w:rPr>
                <w:rFonts w:ascii="Trebuchet MS" w:eastAsia="Times New Roman" w:hAnsi="Trebuchet MS" w:cs="Tahoma"/>
                <w:w w:val="116"/>
                <w:sz w:val="20"/>
                <w:szCs w:val="20"/>
                <w:lang w:eastAsia="it-IT"/>
              </w:rPr>
              <w:t>*</w:t>
            </w:r>
          </w:p>
          <w:p w14:paraId="23541DE3" w14:textId="77777777" w:rsidR="00C90ECA" w:rsidRPr="00CE118B" w:rsidRDefault="00C90ECA" w:rsidP="00CE118B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</w:p>
          <w:p w14:paraId="6D0B4D27" w14:textId="77777777" w:rsidR="00C90ECA" w:rsidRPr="00CE118B" w:rsidRDefault="00C90ECA" w:rsidP="00CE118B">
            <w:pPr>
              <w:widowControl w:val="0"/>
              <w:spacing w:after="0" w:line="240" w:lineRule="auto"/>
              <w:rPr>
                <w:rFonts w:ascii="Trebuchet MS" w:eastAsia="Times New Roman" w:hAnsi="Trebuchet MS" w:cs="Tahoma"/>
                <w:spacing w:val="1"/>
                <w:sz w:val="20"/>
                <w:szCs w:val="20"/>
                <w:lang w:eastAsia="it-IT"/>
              </w:rPr>
            </w:pPr>
            <w:r w:rsidRPr="00CE118B">
              <w:rPr>
                <w:rFonts w:ascii="Trebuchet MS" w:eastAsia="Times New Roman" w:hAnsi="Trebuchet MS" w:cs="Tahoma"/>
                <w:spacing w:val="1"/>
                <w:sz w:val="20"/>
                <w:szCs w:val="20"/>
                <w:lang w:eastAsia="it-IT"/>
              </w:rPr>
              <w:t>*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 xml:space="preserve"> a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lm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no</w:t>
            </w:r>
            <w:r w:rsidRPr="007139BF">
              <w:rPr>
                <w:rFonts w:ascii="Trebuchet MS" w:eastAsia="Times New Roman" w:hAnsi="Trebuchet MS" w:cs="Times New Roman"/>
                <w:spacing w:val="12"/>
                <w:sz w:val="20"/>
                <w:szCs w:val="20"/>
                <w:lang w:eastAsia="it-IT"/>
              </w:rPr>
              <w:t xml:space="preserve"> 5</w:t>
            </w:r>
            <w:r w:rsidRPr="007139BF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degli 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ta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da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rd</w:t>
            </w:r>
            <w:r w:rsidRPr="007139BF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nn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essi</w:t>
            </w:r>
            <w:r w:rsidRPr="007139BF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vono</w:t>
            </w:r>
            <w:r w:rsidRPr="007139BF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</w:t>
            </w:r>
            <w:r w:rsidRPr="007139BF">
              <w:rPr>
                <w:rFonts w:ascii="Trebuchet MS" w:eastAsia="Tahoma" w:hAnsi="Trebuchet MS" w:cs="Tahoma"/>
                <w:spacing w:val="-2"/>
                <w:sz w:val="20"/>
                <w:szCs w:val="20"/>
                <w:lang w:eastAsia="it-IT"/>
              </w:rPr>
              <w:t>s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re</w:t>
            </w:r>
            <w:r w:rsidRPr="007139BF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necessariamente presenti 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7139BF">
              <w:rPr>
                <w:rFonts w:ascii="Trebuchet MS" w:eastAsia="Tahoma" w:hAnsi="Trebuchet MS" w:cs="Tahoma"/>
                <w:spacing w:val="-2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7139BF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7139BF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7139BF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se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o nell’Azienda ospitante e 3 devono essere presenti 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7139BF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 collegata o nell’Azienda ospitante.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BA24" w14:textId="77777777" w:rsidR="00C90ECA" w:rsidRPr="00CE118B" w:rsidRDefault="00C90ECA" w:rsidP="00CE118B">
            <w:pPr>
              <w:widowControl w:val="0"/>
              <w:spacing w:after="0" w:line="240" w:lineRule="auto"/>
              <w:ind w:right="-20"/>
              <w:rPr>
                <w:rFonts w:ascii="Trebuchet MS" w:eastAsia="Times New Roman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Terapia intensiva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E35A" w14:textId="77777777" w:rsidR="00C90ECA" w:rsidRPr="00CE118B" w:rsidRDefault="00C90ECA" w:rsidP="006A760F">
            <w:pPr>
              <w:widowControl w:val="0"/>
              <w:spacing w:after="0" w:line="240" w:lineRule="auto"/>
              <w:ind w:left="-57" w:right="-30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B93B" w14:textId="77777777" w:rsidR="00C90ECA" w:rsidRPr="00CE118B" w:rsidRDefault="00C90ECA" w:rsidP="00CE118B">
            <w:pPr>
              <w:widowControl w:val="0"/>
              <w:spacing w:after="0" w:line="240" w:lineRule="auto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C90ECA" w:rsidRPr="00CE118B" w14:paraId="13F28BFD" w14:textId="77777777" w:rsidTr="00AB5052">
        <w:trPr>
          <w:trHeight w:val="28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EFA13" w14:textId="77777777" w:rsidR="00C90ECA" w:rsidRPr="00CE118B" w:rsidRDefault="00C90ECA" w:rsidP="00CE118B">
            <w:pPr>
              <w:widowControl w:val="0"/>
              <w:spacing w:after="200" w:line="276" w:lineRule="auto"/>
              <w:rPr>
                <w:rFonts w:ascii="Trebuchet MS" w:eastAsia="Times New Roman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6055" w14:textId="77777777" w:rsidR="00C90ECA" w:rsidRPr="00CE118B" w:rsidRDefault="00C90ECA" w:rsidP="00CE118B">
            <w:pPr>
              <w:widowControl w:val="0"/>
              <w:spacing w:after="0" w:line="240" w:lineRule="auto"/>
              <w:ind w:right="-20"/>
              <w:rPr>
                <w:rFonts w:ascii="Trebuchet MS" w:eastAsia="Times New Roman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Ecografia diagnostica e terapeutica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548A" w14:textId="77777777" w:rsidR="00C90ECA" w:rsidRPr="00CE118B" w:rsidRDefault="00C90ECA" w:rsidP="006A760F">
            <w:pPr>
              <w:widowControl w:val="0"/>
              <w:spacing w:after="0" w:line="240" w:lineRule="auto"/>
              <w:ind w:left="-57" w:right="-30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2184" w14:textId="77777777" w:rsidR="00C90ECA" w:rsidRPr="00CE118B" w:rsidRDefault="00C90ECA" w:rsidP="00CE118B">
            <w:pPr>
              <w:widowControl w:val="0"/>
              <w:spacing w:after="0" w:line="240" w:lineRule="auto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C90ECA" w:rsidRPr="00CE118B" w14:paraId="7E4F515D" w14:textId="77777777" w:rsidTr="00AB5052">
        <w:trPr>
          <w:trHeight w:val="28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F123E1" w14:textId="77777777" w:rsidR="00C90ECA" w:rsidRPr="00CE118B" w:rsidRDefault="00C90ECA" w:rsidP="00E95027">
            <w:pPr>
              <w:widowControl w:val="0"/>
              <w:spacing w:after="200" w:line="276" w:lineRule="auto"/>
              <w:rPr>
                <w:rFonts w:ascii="Trebuchet MS" w:eastAsia="Times New Roman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A46B4" w14:textId="77777777" w:rsidR="00C90ECA" w:rsidRPr="007139BF" w:rsidRDefault="00C90ECA" w:rsidP="00E9502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Radiolo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gia</w:t>
            </w: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 interventistica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4AAB" w14:textId="77777777" w:rsidR="00C90ECA" w:rsidRPr="00CE118B" w:rsidRDefault="00C90ECA" w:rsidP="006A760F">
            <w:pPr>
              <w:widowControl w:val="0"/>
              <w:spacing w:after="0" w:line="240" w:lineRule="auto"/>
              <w:ind w:left="-57" w:right="-30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75E2" w14:textId="77777777" w:rsidR="00C90ECA" w:rsidRPr="00CE118B" w:rsidRDefault="00C90ECA" w:rsidP="00E95027">
            <w:pPr>
              <w:widowControl w:val="0"/>
              <w:spacing w:after="0" w:line="240" w:lineRule="auto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C90ECA" w:rsidRPr="00CE118B" w14:paraId="118BDB9F" w14:textId="77777777" w:rsidTr="00AB5052">
        <w:trPr>
          <w:trHeight w:val="28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15D10" w14:textId="77777777" w:rsidR="00C90ECA" w:rsidRPr="00CE118B" w:rsidRDefault="00C90ECA" w:rsidP="00E95027">
            <w:pPr>
              <w:widowControl w:val="0"/>
              <w:spacing w:after="200" w:line="276" w:lineRule="auto"/>
              <w:rPr>
                <w:rFonts w:ascii="Trebuchet MS" w:eastAsia="Times New Roman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0775" w14:textId="77777777" w:rsidR="00C90ECA" w:rsidRPr="007139BF" w:rsidRDefault="00C90ECA" w:rsidP="00E9502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Nutrizione clinica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C269" w14:textId="77777777" w:rsidR="00C90ECA" w:rsidRPr="00CE118B" w:rsidRDefault="00C90ECA" w:rsidP="006A760F">
            <w:pPr>
              <w:widowControl w:val="0"/>
              <w:spacing w:after="0" w:line="240" w:lineRule="auto"/>
              <w:ind w:left="-57" w:right="-30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04BF" w14:textId="77777777" w:rsidR="00C90ECA" w:rsidRPr="00CE118B" w:rsidRDefault="00C90ECA" w:rsidP="00E95027">
            <w:pPr>
              <w:widowControl w:val="0"/>
              <w:spacing w:after="0" w:line="240" w:lineRule="auto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C90ECA" w:rsidRPr="00CE118B" w14:paraId="5FA9C0AF" w14:textId="77777777" w:rsidTr="00E95027">
        <w:trPr>
          <w:trHeight w:val="38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751A22" w14:textId="77777777" w:rsidR="00C90ECA" w:rsidRPr="00CE118B" w:rsidRDefault="00C90ECA" w:rsidP="00E95027">
            <w:pPr>
              <w:widowControl w:val="0"/>
              <w:spacing w:after="200" w:line="276" w:lineRule="auto"/>
              <w:rPr>
                <w:rFonts w:ascii="Trebuchet MS" w:eastAsia="Times New Roman" w:hAnsi="Trebuchet MS" w:cs="Tahoma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6D1B" w14:textId="77777777" w:rsidR="00C90ECA" w:rsidRPr="007139BF" w:rsidRDefault="00C90ECA" w:rsidP="00E9502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Immunoematologia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8E15" w14:textId="77777777" w:rsidR="00C90ECA" w:rsidRPr="00CE118B" w:rsidRDefault="00C90ECA" w:rsidP="006A760F">
            <w:pPr>
              <w:widowControl w:val="0"/>
              <w:spacing w:after="0" w:line="240" w:lineRule="auto"/>
              <w:ind w:left="-57" w:right="-30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9D55" w14:textId="77777777" w:rsidR="00C90ECA" w:rsidRPr="00CE118B" w:rsidRDefault="00C90ECA" w:rsidP="006A760F">
            <w:pPr>
              <w:widowControl w:val="0"/>
              <w:spacing w:after="0" w:line="240" w:lineRule="auto"/>
              <w:ind w:left="-57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C90ECA" w:rsidRPr="00CE118B" w14:paraId="3582F12F" w14:textId="77777777" w:rsidTr="00E95027">
        <w:trPr>
          <w:trHeight w:val="28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1EE9E" w14:textId="77777777" w:rsidR="00C90ECA" w:rsidRPr="00CE118B" w:rsidRDefault="00C90ECA" w:rsidP="00E95027">
            <w:pPr>
              <w:widowControl w:val="0"/>
              <w:spacing w:after="200" w:line="276" w:lineRule="auto"/>
              <w:rPr>
                <w:rFonts w:ascii="Trebuchet MS" w:eastAsia="Times New Roman" w:hAnsi="Trebuchet MS" w:cs="Tahoma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CC3B" w14:textId="77777777" w:rsidR="00C90ECA" w:rsidRDefault="00C90ECA" w:rsidP="00E9502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Ambulatorio di pediatria gastroenterologica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F36A" w14:textId="77777777" w:rsidR="00C90ECA" w:rsidRPr="00CE118B" w:rsidRDefault="00C90ECA" w:rsidP="006A760F">
            <w:pPr>
              <w:widowControl w:val="0"/>
              <w:spacing w:after="0" w:line="240" w:lineRule="auto"/>
              <w:ind w:left="-57" w:right="-30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E646" w14:textId="77777777" w:rsidR="00C90ECA" w:rsidRPr="00CE118B" w:rsidRDefault="00C90ECA" w:rsidP="006A760F">
            <w:pPr>
              <w:widowControl w:val="0"/>
              <w:spacing w:after="0" w:line="240" w:lineRule="auto"/>
              <w:ind w:left="-57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C90ECA" w:rsidRPr="00CE118B" w14:paraId="4320F287" w14:textId="77777777" w:rsidTr="00E95027">
        <w:trPr>
          <w:trHeight w:val="28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B6552" w14:textId="77777777" w:rsidR="00C90ECA" w:rsidRPr="00CE118B" w:rsidRDefault="00C90ECA" w:rsidP="00E95027">
            <w:pPr>
              <w:widowControl w:val="0"/>
              <w:spacing w:after="200" w:line="276" w:lineRule="auto"/>
              <w:rPr>
                <w:rFonts w:ascii="Trebuchet MS" w:eastAsia="Times New Roman" w:hAnsi="Trebuchet MS" w:cs="Tahoma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0568" w14:textId="77777777" w:rsidR="00C90ECA" w:rsidRPr="007139BF" w:rsidRDefault="00C90ECA" w:rsidP="00E9502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Ambulatorio di pediatria endocrinologica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421E" w14:textId="77777777" w:rsidR="00C90ECA" w:rsidRPr="00CE118B" w:rsidRDefault="00C90ECA" w:rsidP="006A760F">
            <w:pPr>
              <w:widowControl w:val="0"/>
              <w:spacing w:after="0" w:line="240" w:lineRule="auto"/>
              <w:ind w:left="-57" w:right="-30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62D8" w14:textId="77777777" w:rsidR="00C90ECA" w:rsidRPr="00CE118B" w:rsidRDefault="00C90ECA" w:rsidP="006A760F">
            <w:pPr>
              <w:widowControl w:val="0"/>
              <w:spacing w:after="0" w:line="240" w:lineRule="auto"/>
              <w:ind w:left="-57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C90ECA" w:rsidRPr="00CE118B" w14:paraId="39ACCDA7" w14:textId="77777777" w:rsidTr="00E95027">
        <w:trPr>
          <w:trHeight w:val="28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04FAC2" w14:textId="77777777" w:rsidR="00C90ECA" w:rsidRPr="00CE118B" w:rsidRDefault="00C90ECA" w:rsidP="00E95027">
            <w:pPr>
              <w:widowControl w:val="0"/>
              <w:spacing w:after="200" w:line="276" w:lineRule="auto"/>
              <w:rPr>
                <w:rFonts w:ascii="Trebuchet MS" w:eastAsia="Times New Roman" w:hAnsi="Trebuchet MS" w:cs="Tahoma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DCE2" w14:textId="77777777" w:rsidR="00C90ECA" w:rsidRDefault="00C90ECA" w:rsidP="00E9502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Ambulatorio di pediatria neurologica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C655" w14:textId="77777777" w:rsidR="00C90ECA" w:rsidRPr="00CE118B" w:rsidRDefault="00C90ECA" w:rsidP="006A760F">
            <w:pPr>
              <w:widowControl w:val="0"/>
              <w:spacing w:after="0" w:line="240" w:lineRule="auto"/>
              <w:ind w:left="-57" w:right="-30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8B04" w14:textId="77777777" w:rsidR="00C90ECA" w:rsidRPr="00CE118B" w:rsidRDefault="00C90ECA" w:rsidP="006A760F">
            <w:pPr>
              <w:widowControl w:val="0"/>
              <w:spacing w:after="0" w:line="240" w:lineRule="auto"/>
              <w:ind w:left="-57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C90ECA" w:rsidRPr="00CE118B" w14:paraId="330B8B57" w14:textId="77777777" w:rsidTr="00E95027">
        <w:trPr>
          <w:trHeight w:val="28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5A5829" w14:textId="77777777" w:rsidR="00C90ECA" w:rsidRPr="00CE118B" w:rsidRDefault="00C90ECA" w:rsidP="00E95027">
            <w:pPr>
              <w:widowControl w:val="0"/>
              <w:spacing w:after="200" w:line="276" w:lineRule="auto"/>
              <w:rPr>
                <w:rFonts w:ascii="Trebuchet MS" w:eastAsia="Times New Roman" w:hAnsi="Trebuchet MS" w:cs="Tahoma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E439" w14:textId="77777777" w:rsidR="00C90ECA" w:rsidRDefault="00C90ECA" w:rsidP="00E9502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Ambulatorio di psichiatria infantile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5BE9" w14:textId="77777777" w:rsidR="00C90ECA" w:rsidRPr="00CE118B" w:rsidRDefault="00C90ECA" w:rsidP="006A760F">
            <w:pPr>
              <w:widowControl w:val="0"/>
              <w:spacing w:after="0" w:line="240" w:lineRule="auto"/>
              <w:ind w:left="-57" w:right="-30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E77E" w14:textId="77777777" w:rsidR="00C90ECA" w:rsidRPr="00CE118B" w:rsidRDefault="00C90ECA" w:rsidP="006A760F">
            <w:pPr>
              <w:widowControl w:val="0"/>
              <w:spacing w:after="0" w:line="240" w:lineRule="auto"/>
              <w:ind w:left="-57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C90ECA" w:rsidRPr="00CE118B" w14:paraId="57CF5E7B" w14:textId="77777777" w:rsidTr="00E95027">
        <w:trPr>
          <w:trHeight w:val="28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D55C8" w14:textId="77777777" w:rsidR="00C90ECA" w:rsidRPr="00CE118B" w:rsidRDefault="00C90ECA" w:rsidP="00E95027">
            <w:pPr>
              <w:widowControl w:val="0"/>
              <w:spacing w:after="200" w:line="276" w:lineRule="auto"/>
              <w:rPr>
                <w:rFonts w:ascii="Trebuchet MS" w:eastAsia="Times New Roman" w:hAnsi="Trebuchet MS" w:cs="Tahoma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B6F2" w14:textId="77777777" w:rsidR="00C90ECA" w:rsidRDefault="00C90ECA" w:rsidP="00E9502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Ambulatorio genetica medica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1ADB" w14:textId="77777777" w:rsidR="00C90ECA" w:rsidRPr="00CE118B" w:rsidRDefault="00C90ECA" w:rsidP="006A760F">
            <w:pPr>
              <w:widowControl w:val="0"/>
              <w:spacing w:after="0" w:line="240" w:lineRule="auto"/>
              <w:ind w:left="-57" w:right="-30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E458F" w14:textId="77777777" w:rsidR="00C90ECA" w:rsidRPr="00CE118B" w:rsidRDefault="00C90ECA" w:rsidP="006A760F">
            <w:pPr>
              <w:widowControl w:val="0"/>
              <w:spacing w:after="0" w:line="240" w:lineRule="auto"/>
              <w:ind w:left="-57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C90ECA" w:rsidRPr="00CE118B" w14:paraId="0F2D5CE8" w14:textId="77777777" w:rsidTr="00E95027">
        <w:trPr>
          <w:trHeight w:val="28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8853A" w14:textId="77777777" w:rsidR="00C90ECA" w:rsidRPr="00CE118B" w:rsidRDefault="00C90ECA" w:rsidP="00E95027">
            <w:pPr>
              <w:widowControl w:val="0"/>
              <w:spacing w:after="200" w:line="276" w:lineRule="auto"/>
              <w:rPr>
                <w:rFonts w:ascii="Trebuchet MS" w:eastAsia="Times New Roman" w:hAnsi="Trebuchet MS" w:cs="Tahoma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D52A" w14:textId="77777777" w:rsidR="00C90ECA" w:rsidRDefault="00C90ECA" w:rsidP="00E9502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Ambulatorio di infettivologia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D96F5" w14:textId="77777777" w:rsidR="00C90ECA" w:rsidRPr="00CE118B" w:rsidRDefault="00C90ECA" w:rsidP="006A760F">
            <w:pPr>
              <w:widowControl w:val="0"/>
              <w:spacing w:after="0" w:line="240" w:lineRule="auto"/>
              <w:ind w:left="-57" w:right="-30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501A8" w14:textId="77777777" w:rsidR="00C90ECA" w:rsidRPr="00CE118B" w:rsidRDefault="00C90ECA" w:rsidP="006A760F">
            <w:pPr>
              <w:widowControl w:val="0"/>
              <w:spacing w:after="0" w:line="240" w:lineRule="auto"/>
              <w:ind w:left="-57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C90ECA" w:rsidRPr="00CE118B" w14:paraId="7324E027" w14:textId="77777777" w:rsidTr="00E95027">
        <w:trPr>
          <w:trHeight w:val="28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1DFB6" w14:textId="77777777" w:rsidR="00C90ECA" w:rsidRPr="00CE118B" w:rsidRDefault="00C90ECA" w:rsidP="00E95027">
            <w:pPr>
              <w:widowControl w:val="0"/>
              <w:spacing w:after="200" w:line="276" w:lineRule="auto"/>
              <w:rPr>
                <w:rFonts w:ascii="Trebuchet MS" w:eastAsia="Times New Roman" w:hAnsi="Trebuchet MS" w:cs="Tahoma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2223" w14:textId="77777777" w:rsidR="00C90ECA" w:rsidRDefault="00C90ECA" w:rsidP="00E9502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Ambulatorio di pediatria oncoematologica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A441A" w14:textId="77777777" w:rsidR="00C90ECA" w:rsidRPr="00CE118B" w:rsidRDefault="00C90ECA" w:rsidP="006A760F">
            <w:pPr>
              <w:widowControl w:val="0"/>
              <w:spacing w:after="0" w:line="240" w:lineRule="auto"/>
              <w:ind w:left="-57" w:right="-30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5371" w14:textId="77777777" w:rsidR="00C90ECA" w:rsidRPr="00CE118B" w:rsidRDefault="00C90ECA" w:rsidP="006A760F">
            <w:pPr>
              <w:widowControl w:val="0"/>
              <w:spacing w:after="0" w:line="240" w:lineRule="auto"/>
              <w:ind w:left="-57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C90ECA" w:rsidRPr="00CE118B" w14:paraId="23D45879" w14:textId="77777777" w:rsidTr="00E95027">
        <w:trPr>
          <w:trHeight w:val="28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82AA8" w14:textId="77777777" w:rsidR="00C90ECA" w:rsidRPr="00CE118B" w:rsidRDefault="00C90ECA" w:rsidP="00E95027">
            <w:pPr>
              <w:widowControl w:val="0"/>
              <w:spacing w:after="200" w:line="276" w:lineRule="auto"/>
              <w:rPr>
                <w:rFonts w:ascii="Trebuchet MS" w:eastAsia="Times New Roman" w:hAnsi="Trebuchet MS" w:cs="Tahoma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5DD9" w14:textId="77777777" w:rsidR="00C90ECA" w:rsidRDefault="00C90ECA" w:rsidP="00E9502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Ambulatorio di pediatria pneumologica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4079" w14:textId="77777777" w:rsidR="00C90ECA" w:rsidRPr="00CE118B" w:rsidRDefault="00C90ECA" w:rsidP="006A760F">
            <w:pPr>
              <w:widowControl w:val="0"/>
              <w:spacing w:after="0" w:line="240" w:lineRule="auto"/>
              <w:ind w:left="-57" w:right="-30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387F" w14:textId="77777777" w:rsidR="00C90ECA" w:rsidRPr="00CE118B" w:rsidRDefault="00C90ECA" w:rsidP="006A760F">
            <w:pPr>
              <w:widowControl w:val="0"/>
              <w:spacing w:after="0" w:line="240" w:lineRule="auto"/>
              <w:ind w:left="-57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C90ECA" w:rsidRPr="00CE118B" w14:paraId="5FE9985F" w14:textId="77777777" w:rsidTr="00D87AB5">
        <w:trPr>
          <w:trHeight w:val="284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E8DC" w14:textId="77777777" w:rsidR="00C90ECA" w:rsidRPr="00CE118B" w:rsidRDefault="00C90ECA" w:rsidP="00E95027">
            <w:pPr>
              <w:widowControl w:val="0"/>
              <w:spacing w:after="200" w:line="276" w:lineRule="auto"/>
              <w:rPr>
                <w:rFonts w:ascii="Trebuchet MS" w:eastAsia="Times New Roman" w:hAnsi="Trebuchet MS" w:cs="Tahoma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FDAA" w14:textId="77777777" w:rsidR="00C90ECA" w:rsidRDefault="00C90ECA" w:rsidP="00E9502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Ambulatorio di pediatria nefrologica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3003" w14:textId="77777777" w:rsidR="00C90ECA" w:rsidRPr="00CE118B" w:rsidRDefault="00C90ECA" w:rsidP="006A760F">
            <w:pPr>
              <w:widowControl w:val="0"/>
              <w:spacing w:after="0" w:line="240" w:lineRule="auto"/>
              <w:ind w:left="-57" w:right="-30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A0FA" w14:textId="77777777" w:rsidR="00C90ECA" w:rsidRPr="00CE118B" w:rsidRDefault="00C90ECA" w:rsidP="006A760F">
            <w:pPr>
              <w:widowControl w:val="0"/>
              <w:spacing w:after="0" w:line="240" w:lineRule="auto"/>
              <w:ind w:left="-57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</w:tbl>
    <w:p w14:paraId="1F87509A" w14:textId="75D83CBE" w:rsidR="00E95027" w:rsidRDefault="00E95027" w:rsidP="007139BF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p w14:paraId="039F28D5" w14:textId="77777777" w:rsidR="00536A89" w:rsidRDefault="00536A89" w:rsidP="007139BF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3"/>
        <w:gridCol w:w="4080"/>
        <w:gridCol w:w="3013"/>
      </w:tblGrid>
      <w:tr w:rsidR="00E95027" w:rsidRPr="007139BF" w14:paraId="02516D86" w14:textId="77777777" w:rsidTr="0064019F">
        <w:trPr>
          <w:trHeight w:val="2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52BE07D" w14:textId="77777777" w:rsidR="00E95027" w:rsidRPr="007139BF" w:rsidRDefault="00E95027" w:rsidP="00E95027">
            <w:pPr>
              <w:widowControl w:val="0"/>
              <w:spacing w:before="83" w:after="0" w:line="240" w:lineRule="auto"/>
              <w:ind w:right="-110"/>
              <w:contextualSpacing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7139BF">
              <w:rPr>
                <w:rFonts w:ascii="Trebuchet MS" w:eastAsia="Calibri" w:hAnsi="Trebuchet MS" w:cs="Times New Roman"/>
                <w:sz w:val="14"/>
                <w:szCs w:val="20"/>
                <w:lang w:val="en-US" w:eastAsia="it-IT"/>
              </w:rPr>
              <w:br w:type="page"/>
            </w:r>
            <w:r w:rsidRPr="00CE118B">
              <w:rPr>
                <w:rFonts w:ascii="Trebuchet MS" w:eastAsia="Times New Roman" w:hAnsi="Trebuchet MS" w:cs="Tahoma"/>
                <w:b/>
                <w:spacing w:val="-1"/>
                <w:sz w:val="20"/>
                <w:szCs w:val="20"/>
                <w:lang w:eastAsia="it-IT"/>
              </w:rPr>
              <w:t>STANDARD STRUTTURALI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4FEC43" w14:textId="77777777" w:rsidR="00E95027" w:rsidRPr="007139BF" w:rsidRDefault="00E95027" w:rsidP="00E95027">
            <w:pPr>
              <w:widowControl w:val="0"/>
              <w:spacing w:after="0" w:line="240" w:lineRule="auto"/>
              <w:ind w:right="-20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CE118B">
              <w:rPr>
                <w:rFonts w:ascii="Trebuchet MS" w:eastAsia="Times New Roman" w:hAnsi="Trebuchet MS" w:cs="Tahoma"/>
                <w:b/>
                <w:spacing w:val="-1"/>
                <w:sz w:val="20"/>
                <w:szCs w:val="20"/>
                <w:lang w:eastAsia="it-IT"/>
              </w:rPr>
              <w:t>Livelli minimi di accettabilità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277971" w14:textId="77777777" w:rsidR="00E95027" w:rsidRPr="007139BF" w:rsidRDefault="00E95027" w:rsidP="007C6F31">
            <w:pPr>
              <w:widowControl w:val="0"/>
              <w:spacing w:after="0" w:line="240" w:lineRule="auto"/>
              <w:ind w:right="-61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  <w:r w:rsidRPr="007139BF"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  <w:t>Indicare</w:t>
            </w:r>
          </w:p>
          <w:p w14:paraId="7D6AB93E" w14:textId="77777777" w:rsidR="00E95027" w:rsidRPr="007139BF" w:rsidRDefault="00E95027" w:rsidP="007C6F31">
            <w:pPr>
              <w:widowControl w:val="0"/>
              <w:spacing w:after="0" w:line="240" w:lineRule="auto"/>
              <w:ind w:right="-61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  <w:r w:rsidRPr="007139BF"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  <w:t>SI/NO</w:t>
            </w:r>
          </w:p>
        </w:tc>
      </w:tr>
      <w:tr w:rsidR="00E95027" w:rsidRPr="007139BF" w14:paraId="4C471935" w14:textId="77777777" w:rsidTr="00536A89">
        <w:trPr>
          <w:trHeight w:val="533"/>
        </w:trPr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53AC" w14:textId="77777777" w:rsidR="00E95027" w:rsidRPr="007139BF" w:rsidRDefault="00E95027" w:rsidP="007C6F31">
            <w:pPr>
              <w:widowControl w:val="0"/>
              <w:spacing w:after="0" w:line="240" w:lineRule="auto"/>
              <w:ind w:right="57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C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)</w:t>
            </w:r>
            <w:r w:rsidRPr="007139BF">
              <w:rPr>
                <w:rFonts w:ascii="Trebuchet MS" w:eastAsia="Times New Roman" w:hAnsi="Trebuchet MS" w:cs="Times New Roman"/>
                <w:spacing w:val="41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7139BF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7139BF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V</w:t>
            </w:r>
            <w:r w:rsidRPr="007139BF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7139BF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  <w:lang w:eastAsia="it-IT"/>
              </w:rPr>
              <w:t>Z</w:t>
            </w:r>
            <w:r w:rsidRPr="007139BF">
              <w:rPr>
                <w:rFonts w:ascii="Trebuchet MS" w:eastAsia="Tahoma" w:hAnsi="Trebuchet MS" w:cs="Tahoma"/>
                <w:w w:val="129"/>
                <w:sz w:val="20"/>
                <w:szCs w:val="20"/>
                <w:lang w:eastAsia="it-IT"/>
              </w:rPr>
              <w:t>I</w:t>
            </w:r>
            <w:r w:rsidRPr="007139BF">
              <w:rPr>
                <w:rFonts w:ascii="Trebuchet MS" w:eastAsia="Times New Roman" w:hAnsi="Trebuchet MS" w:cs="Times New Roman"/>
                <w:w w:val="129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G</w:t>
            </w:r>
            <w:r w:rsidRPr="007139BF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7139BF">
              <w:rPr>
                <w:rFonts w:ascii="Trebuchet MS" w:eastAsia="Tahoma" w:hAnsi="Trebuchet MS" w:cs="Tahoma"/>
                <w:spacing w:val="-1"/>
                <w:w w:val="109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7139BF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AL</w:t>
            </w:r>
            <w:r w:rsidRPr="007139BF">
              <w:rPr>
                <w:rFonts w:ascii="Trebuchet MS" w:eastAsia="Tahoma" w:hAnsi="Trebuchet MS" w:cs="Tahoma"/>
                <w:w w:val="129"/>
                <w:sz w:val="20"/>
                <w:szCs w:val="20"/>
                <w:lang w:eastAsia="it-IT"/>
              </w:rPr>
              <w:t>I</w:t>
            </w:r>
            <w:r w:rsidRPr="007139BF">
              <w:rPr>
                <w:rFonts w:ascii="Trebuchet MS" w:eastAsia="Times New Roman" w:hAnsi="Trebuchet MS" w:cs="Times New Roman"/>
                <w:spacing w:val="9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D</w:t>
            </w:r>
            <w:r w:rsidRPr="007139BF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IA</w:t>
            </w:r>
            <w:r w:rsidRPr="007139BF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G</w:t>
            </w:r>
            <w:r w:rsidRPr="007139BF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NO</w:t>
            </w:r>
            <w:r w:rsidRPr="007139BF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STI</w:t>
            </w:r>
            <w:r w:rsidRPr="007139BF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C</w:t>
            </w:r>
            <w:r w:rsidRPr="007139BF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I</w:t>
            </w:r>
            <w:r w:rsidRPr="007139BF">
              <w:rPr>
                <w:rFonts w:ascii="Trebuchet MS" w:eastAsia="Times New Roman" w:hAnsi="Trebuchet MS" w:cs="Times New Roman"/>
                <w:spacing w:val="3"/>
                <w:w w:val="114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D</w:t>
            </w:r>
            <w:r w:rsidRPr="007139BF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L</w:t>
            </w:r>
            <w:r w:rsidRPr="007139BF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  <w:lang w:eastAsia="it-IT"/>
              </w:rPr>
              <w:t>L</w:t>
            </w:r>
            <w:r w:rsidRPr="007139BF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7139BF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7139BF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  <w:lang w:eastAsia="it-IT"/>
              </w:rPr>
              <w:t>Z</w:t>
            </w:r>
            <w:r w:rsidRPr="007139BF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7139BF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7139BF">
              <w:rPr>
                <w:rFonts w:ascii="Trebuchet MS" w:eastAsia="Tahoma" w:hAnsi="Trebuchet MS" w:cs="Tahoma"/>
                <w:w w:val="111"/>
                <w:sz w:val="20"/>
                <w:szCs w:val="20"/>
                <w:lang w:eastAsia="it-IT"/>
              </w:rPr>
              <w:t>D</w:t>
            </w:r>
            <w:r w:rsidRPr="007139BF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7139BF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O</w:t>
            </w:r>
            <w:r w:rsidRPr="007139BF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7139BF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PE</w:t>
            </w:r>
            <w:r w:rsidRPr="007139BF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D</w:t>
            </w:r>
            <w:r w:rsidRPr="007139BF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ALI</w:t>
            </w:r>
            <w:r w:rsidRPr="007139BF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ER</w:t>
            </w:r>
            <w:r w:rsidRPr="007139BF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7139BF">
              <w:rPr>
                <w:rFonts w:ascii="Trebuchet MS" w:eastAsia="Times New Roman" w:hAnsi="Trebuchet MS" w:cs="Times New Roman"/>
                <w:spacing w:val="9"/>
                <w:w w:val="113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C</w:t>
            </w:r>
            <w:r w:rsidRPr="007139BF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H</w:t>
            </w:r>
            <w:r w:rsidRPr="007139BF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O</w:t>
            </w:r>
            <w:r w:rsidRPr="007139BF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7139BF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P</w:t>
            </w:r>
            <w:r w:rsidRPr="007139BF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IT</w:t>
            </w:r>
            <w:r w:rsidRPr="007139BF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7139BF">
              <w:rPr>
                <w:rFonts w:ascii="Trebuchet MS" w:eastAsia="Times New Roman" w:hAnsi="Trebuchet MS" w:cs="Times New Roman"/>
                <w:spacing w:val="6"/>
                <w:w w:val="113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L</w:t>
            </w:r>
            <w:r w:rsidRPr="007139BF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7139BF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ST</w:t>
            </w:r>
            <w:r w:rsidRPr="007139BF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R</w:t>
            </w:r>
            <w:r w:rsidRPr="007139BF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U</w:t>
            </w:r>
            <w:r w:rsidRPr="007139BF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TT</w:t>
            </w:r>
            <w:r w:rsidRPr="007139BF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U</w:t>
            </w:r>
            <w:r w:rsidRPr="007139BF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R</w:t>
            </w:r>
            <w:r w:rsidRPr="007139BF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7139BF">
              <w:rPr>
                <w:rFonts w:ascii="Trebuchet MS" w:eastAsia="Times New Roman" w:hAnsi="Trebuchet MS" w:cs="Times New Roman"/>
                <w:spacing w:val="-29"/>
                <w:w w:val="113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D</w:t>
            </w:r>
            <w:r w:rsidRPr="007139BF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I</w:t>
            </w:r>
            <w:r w:rsidRPr="007139BF">
              <w:rPr>
                <w:rFonts w:ascii="Trebuchet MS" w:eastAsia="Times New Roman" w:hAnsi="Trebuchet MS" w:cs="Times New Roman"/>
                <w:spacing w:val="14"/>
                <w:w w:val="113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7139BF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D</w:t>
            </w:r>
            <w:r w:rsidRPr="007139BF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imes New Roman" w:hAnsi="Trebuchet MS" w:cs="Times New Roman"/>
                <w:spacing w:val="23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L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 w:rsidRPr="007139BF">
              <w:rPr>
                <w:rFonts w:ascii="Trebuchet MS" w:eastAsia="Times New Roman" w:hAnsi="Trebuchet MS" w:cs="Times New Roman"/>
                <w:spacing w:val="46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7139BF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</w:t>
            </w:r>
            <w:r w:rsidRPr="007139BF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7139BF">
              <w:rPr>
                <w:rFonts w:ascii="Trebuchet MS" w:eastAsia="Tahoma" w:hAnsi="Trebuchet MS" w:cs="Tahoma"/>
                <w:w w:val="112"/>
                <w:sz w:val="20"/>
                <w:szCs w:val="20"/>
                <w:lang w:eastAsia="it-IT"/>
              </w:rPr>
              <w:t>U</w:t>
            </w:r>
            <w:r w:rsidRPr="007139BF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TT</w:t>
            </w:r>
            <w:r w:rsidRPr="007139BF">
              <w:rPr>
                <w:rFonts w:ascii="Trebuchet MS" w:eastAsia="Tahoma" w:hAnsi="Trebuchet MS" w:cs="Tahoma"/>
                <w:w w:val="112"/>
                <w:sz w:val="20"/>
                <w:szCs w:val="20"/>
                <w:lang w:eastAsia="it-IT"/>
              </w:rPr>
              <w:t>U</w:t>
            </w:r>
            <w:r w:rsidRPr="007139BF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7139BF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7139BF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COLLEGATA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DA47D" w14:textId="77777777" w:rsidR="00E95027" w:rsidRPr="007139BF" w:rsidRDefault="00E95027" w:rsidP="007C6F31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ad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og</w:t>
            </w:r>
            <w:r w:rsidRPr="007139BF">
              <w:rPr>
                <w:rFonts w:ascii="Trebuchet MS" w:eastAsia="Tahoma" w:hAnsi="Trebuchet MS" w:cs="Tahoma"/>
                <w:spacing w:val="3"/>
                <w:sz w:val="20"/>
                <w:szCs w:val="20"/>
                <w:lang w:eastAsia="it-IT"/>
              </w:rPr>
              <w:t>i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 w:rsidRPr="007139BF">
              <w:rPr>
                <w:rFonts w:ascii="Trebuchet MS" w:eastAsia="Times New Roman" w:hAnsi="Trebuchet MS" w:cs="Times New Roman"/>
                <w:spacing w:val="10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7139BF">
              <w:rPr>
                <w:rFonts w:ascii="Trebuchet MS" w:eastAsia="Tahoma" w:hAnsi="Trebuchet MS" w:cs="Tahoma"/>
                <w:spacing w:val="3"/>
                <w:sz w:val="20"/>
                <w:szCs w:val="20"/>
                <w:lang w:eastAsia="it-IT"/>
              </w:rPr>
              <w:t>i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ag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7139BF">
              <w:rPr>
                <w:rFonts w:ascii="Trebuchet MS" w:eastAsia="Tahoma" w:hAnsi="Trebuchet MS" w:cs="Tahoma"/>
                <w:spacing w:val="2"/>
                <w:sz w:val="20"/>
                <w:szCs w:val="20"/>
                <w:lang w:eastAsia="it-IT"/>
              </w:rPr>
              <w:t>c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 w:rsidRPr="007139BF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p</w:t>
            </w:r>
            <w:r w:rsidRPr="007139BF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 w:rsidRPr="007139BF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eastAsia="it-IT"/>
              </w:rPr>
              <w:t xml:space="preserve"> 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imm</w:t>
            </w:r>
            <w:r w:rsidRPr="007139BF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ag</w:t>
            </w: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ini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FFF4" w14:textId="77777777" w:rsidR="00E95027" w:rsidRPr="007139BF" w:rsidRDefault="00E95027" w:rsidP="007C6F31">
            <w:pPr>
              <w:widowControl w:val="0"/>
              <w:spacing w:after="0" w:line="240" w:lineRule="auto"/>
              <w:ind w:right="-61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  <w:tr w:rsidR="00E95027" w:rsidRPr="007139BF" w14:paraId="3D504E43" w14:textId="77777777" w:rsidTr="00536A89">
        <w:trPr>
          <w:trHeight w:val="444"/>
        </w:trPr>
        <w:tc>
          <w:tcPr>
            <w:tcW w:w="2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D514" w14:textId="77777777" w:rsidR="00E95027" w:rsidRPr="007139BF" w:rsidRDefault="00E95027" w:rsidP="007C6F31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3D68" w14:textId="77777777" w:rsidR="00E95027" w:rsidRPr="007139BF" w:rsidRDefault="00E95027" w:rsidP="007C6F31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7139B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Medicina di Laboratorio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69CA" w14:textId="77777777" w:rsidR="00E95027" w:rsidRPr="007139BF" w:rsidRDefault="00E95027" w:rsidP="007C6F31">
            <w:pPr>
              <w:widowControl w:val="0"/>
              <w:spacing w:after="0" w:line="240" w:lineRule="auto"/>
              <w:ind w:right="-61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  <w:tr w:rsidR="00E95027" w:rsidRPr="007139BF" w14:paraId="6E1FABD3" w14:textId="77777777" w:rsidTr="00E95027">
        <w:trPr>
          <w:trHeight w:val="699"/>
        </w:trPr>
        <w:tc>
          <w:tcPr>
            <w:tcW w:w="2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3F0C" w14:textId="77777777" w:rsidR="00E95027" w:rsidRPr="007139BF" w:rsidRDefault="00E95027" w:rsidP="007C6F31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9FF9" w14:textId="77777777" w:rsidR="00E95027" w:rsidRPr="007139BF" w:rsidRDefault="00E95027" w:rsidP="007C6F31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DEA di 1° o 2° livello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13E2" w14:textId="77777777" w:rsidR="00E95027" w:rsidRPr="007139BF" w:rsidRDefault="00E95027" w:rsidP="007C6F31">
            <w:pPr>
              <w:widowControl w:val="0"/>
              <w:spacing w:after="0" w:line="240" w:lineRule="auto"/>
              <w:ind w:right="-61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</w:tbl>
    <w:p w14:paraId="500FBEFA" w14:textId="77777777" w:rsidR="000803E1" w:rsidRDefault="000803E1" w:rsidP="007139BF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02"/>
        <w:gridCol w:w="3595"/>
        <w:gridCol w:w="2409"/>
      </w:tblGrid>
      <w:tr w:rsidR="00970A59" w:rsidRPr="00701EE6" w14:paraId="00558FB4" w14:textId="77777777" w:rsidTr="00C90ECA">
        <w:trPr>
          <w:trHeight w:val="429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71E6A72" w14:textId="77777777" w:rsidR="00970A59" w:rsidRPr="00701EE6" w:rsidRDefault="00970A59" w:rsidP="00D87AB5">
            <w:pPr>
              <w:widowControl w:val="0"/>
              <w:ind w:right="-20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</w:pPr>
            <w:r w:rsidRPr="00701EE6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lastRenderedPageBreak/>
              <w:t>S</w:t>
            </w:r>
            <w:r w:rsidRPr="00701EE6">
              <w:rPr>
                <w:rFonts w:ascii="Trebuchet MS" w:eastAsia="Tahoma" w:hAnsi="Trebuchet MS" w:cs="Tahoma"/>
                <w:b/>
                <w:spacing w:val="-1"/>
                <w:w w:val="104"/>
                <w:sz w:val="20"/>
                <w:szCs w:val="20"/>
                <w:lang w:val="en-US"/>
              </w:rPr>
              <w:t>T</w:t>
            </w:r>
            <w:r w:rsidRPr="00701EE6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701EE6">
              <w:rPr>
                <w:rFonts w:ascii="Trebuchet MS" w:eastAsia="Tahoma" w:hAnsi="Trebuchet MS" w:cs="Tahoma"/>
                <w:b/>
                <w:w w:val="115"/>
                <w:sz w:val="20"/>
                <w:szCs w:val="20"/>
                <w:lang w:val="en-US"/>
              </w:rPr>
              <w:t>N</w:t>
            </w:r>
            <w:r w:rsidRPr="00701EE6">
              <w:rPr>
                <w:rFonts w:ascii="Trebuchet MS" w:eastAsia="Tahoma" w:hAnsi="Trebuchet MS" w:cs="Tahoma"/>
                <w:b/>
                <w:w w:val="111"/>
                <w:sz w:val="20"/>
                <w:szCs w:val="20"/>
                <w:lang w:val="en-US"/>
              </w:rPr>
              <w:t>D</w:t>
            </w:r>
            <w:r w:rsidRPr="00701EE6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701EE6">
              <w:rPr>
                <w:rFonts w:ascii="Trebuchet MS" w:eastAsia="Tahoma" w:hAnsi="Trebuchet MS" w:cs="Tahoma"/>
                <w:b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701EE6">
              <w:rPr>
                <w:rFonts w:ascii="Trebuchet MS" w:eastAsia="Tahoma" w:hAnsi="Trebuchet MS" w:cs="Tahoma"/>
                <w:b/>
                <w:w w:val="111"/>
                <w:sz w:val="20"/>
                <w:szCs w:val="20"/>
                <w:lang w:val="en-US"/>
              </w:rPr>
              <w:t>D</w:t>
            </w:r>
            <w:r w:rsidRPr="00701EE6">
              <w:rPr>
                <w:rFonts w:ascii="Trebuchet MS" w:hAnsi="Trebuchet MS" w:cs="Times New Roman"/>
                <w:b/>
                <w:w w:val="111"/>
                <w:sz w:val="20"/>
                <w:szCs w:val="20"/>
                <w:lang w:val="en-US"/>
              </w:rPr>
              <w:t xml:space="preserve"> </w:t>
            </w:r>
            <w:r w:rsidRPr="00701EE6">
              <w:rPr>
                <w:rFonts w:ascii="Trebuchet MS" w:eastAsia="Tahoma" w:hAnsi="Trebuchet MS" w:cs="Tahoma"/>
                <w:b/>
                <w:w w:val="108"/>
                <w:sz w:val="20"/>
                <w:szCs w:val="20"/>
                <w:lang w:val="en-US"/>
              </w:rPr>
              <w:t>O</w:t>
            </w:r>
            <w:r w:rsidRPr="00701EE6">
              <w:rPr>
                <w:rFonts w:ascii="Trebuchet MS" w:eastAsia="Tahoma" w:hAnsi="Trebuchet MS" w:cs="Tahoma"/>
                <w:b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701EE6">
              <w:rPr>
                <w:rFonts w:ascii="Trebuchet MS" w:eastAsia="Tahoma" w:hAnsi="Trebuchet MS" w:cs="Tahoma"/>
                <w:b/>
                <w:spacing w:val="1"/>
                <w:w w:val="111"/>
                <w:sz w:val="20"/>
                <w:szCs w:val="20"/>
                <w:lang w:val="en-US"/>
              </w:rPr>
              <w:t>G</w:t>
            </w:r>
            <w:r w:rsidRPr="00701EE6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701EE6">
              <w:rPr>
                <w:rFonts w:ascii="Trebuchet MS" w:eastAsia="Tahoma" w:hAnsi="Trebuchet MS" w:cs="Tahoma"/>
                <w:b/>
                <w:w w:val="115"/>
                <w:sz w:val="20"/>
                <w:szCs w:val="20"/>
                <w:lang w:val="en-US"/>
              </w:rPr>
              <w:t>N</w:t>
            </w:r>
            <w:r w:rsidRPr="00701EE6">
              <w:rPr>
                <w:rFonts w:ascii="Trebuchet MS" w:eastAsia="Tahoma" w:hAnsi="Trebuchet MS" w:cs="Tahoma"/>
                <w:b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701EE6">
              <w:rPr>
                <w:rFonts w:ascii="Trebuchet MS" w:eastAsia="Tahoma" w:hAnsi="Trebuchet MS" w:cs="Tahoma"/>
                <w:b/>
                <w:spacing w:val="-1"/>
                <w:w w:val="111"/>
                <w:sz w:val="20"/>
                <w:szCs w:val="20"/>
                <w:lang w:val="en-US"/>
              </w:rPr>
              <w:t>ZZ</w:t>
            </w:r>
            <w:r w:rsidRPr="00701EE6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701EE6">
              <w:rPr>
                <w:rFonts w:ascii="Trebuchet MS" w:eastAsia="Tahoma" w:hAnsi="Trebuchet MS" w:cs="Tahoma"/>
                <w:b/>
                <w:spacing w:val="2"/>
                <w:w w:val="104"/>
                <w:sz w:val="20"/>
                <w:szCs w:val="20"/>
                <w:lang w:val="en-US"/>
              </w:rPr>
              <w:t>T</w:t>
            </w:r>
            <w:r w:rsidRPr="00701EE6">
              <w:rPr>
                <w:rFonts w:ascii="Trebuchet MS" w:eastAsia="Tahoma" w:hAnsi="Trebuchet MS" w:cs="Tahoma"/>
                <w:b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701EE6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V</w:t>
            </w:r>
            <w:r w:rsidRPr="00701EE6">
              <w:rPr>
                <w:rFonts w:ascii="Trebuchet MS" w:eastAsia="Tahoma" w:hAnsi="Trebuchet MS" w:cs="Tahoma"/>
                <w:b/>
                <w:w w:val="129"/>
                <w:sz w:val="20"/>
                <w:szCs w:val="20"/>
                <w:lang w:val="en-US"/>
              </w:rPr>
              <w:t>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4E640ED" w14:textId="77777777" w:rsidR="00970A59" w:rsidRPr="00701EE6" w:rsidRDefault="00970A59" w:rsidP="00D87AB5">
            <w:pPr>
              <w:widowControl w:val="0"/>
              <w:ind w:right="305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</w:pPr>
            <w:r w:rsidRPr="00701EE6"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  <w:t>Indicare numero</w:t>
            </w:r>
          </w:p>
        </w:tc>
      </w:tr>
      <w:tr w:rsidR="00970A59" w:rsidRPr="00701EE6" w14:paraId="2590BEA5" w14:textId="77777777" w:rsidTr="00C90ECA">
        <w:trPr>
          <w:trHeight w:val="588"/>
        </w:trPr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AA6E" w14:textId="77777777" w:rsidR="00970A59" w:rsidRPr="00701EE6" w:rsidRDefault="00970A59" w:rsidP="00D87AB5">
            <w:pPr>
              <w:widowControl w:val="0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701EE6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  <w:t>P</w:t>
            </w:r>
            <w:r w:rsidRPr="00701EE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701EE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701EE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701EE6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Pr="00701EE6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701EE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701EE6">
              <w:rPr>
                <w:rFonts w:ascii="Trebuchet MS" w:eastAsia="Tahoma" w:hAnsi="Trebuchet MS" w:cs="Tahoma"/>
                <w:w w:val="109"/>
                <w:sz w:val="20"/>
                <w:szCs w:val="20"/>
                <w:lang w:val="en-US"/>
              </w:rPr>
              <w:t>E</w:t>
            </w:r>
            <w:r w:rsidRPr="00701EE6">
              <w:rPr>
                <w:rFonts w:ascii="Trebuchet MS" w:hAnsi="Trebuchet MS" w:cs="Times New Roman"/>
                <w:w w:val="109"/>
                <w:sz w:val="20"/>
                <w:szCs w:val="20"/>
                <w:lang w:val="en-US"/>
              </w:rPr>
              <w:t xml:space="preserve"> </w:t>
            </w:r>
            <w:r w:rsidRPr="00701EE6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val="en-US"/>
              </w:rPr>
              <w:t>M</w:t>
            </w:r>
            <w:r w:rsidRPr="00701EE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701EE6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/>
              </w:rPr>
              <w:t>D</w:t>
            </w:r>
            <w:r w:rsidRPr="00701EE6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701EE6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/>
              </w:rPr>
              <w:t>C</w:t>
            </w:r>
            <w:r w:rsidRPr="00701EE6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="00387544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52715" w14:textId="77777777" w:rsidR="00970A59" w:rsidRPr="00701EE6" w:rsidRDefault="00970A59" w:rsidP="00970A59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Pediatria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95939" w14:textId="77777777" w:rsidR="00970A59" w:rsidRPr="00701EE6" w:rsidRDefault="00970A59" w:rsidP="00D87AB5">
            <w:pPr>
              <w:widowControl w:val="0"/>
              <w:ind w:right="-57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970A59" w:rsidRPr="00701EE6" w14:paraId="14F5FCE3" w14:textId="77777777" w:rsidTr="00C90ECA">
        <w:trPr>
          <w:trHeight w:val="20"/>
        </w:trPr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78BD" w14:textId="77777777" w:rsidR="00970A59" w:rsidRPr="00701EE6" w:rsidRDefault="00970A59" w:rsidP="00D87AB5">
            <w:pPr>
              <w:widowControl w:val="0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701EE6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  <w:t>P</w:t>
            </w:r>
            <w:r w:rsidRPr="00701EE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701EE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701EE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701EE6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Pr="00701EE6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701EE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701EE6">
              <w:rPr>
                <w:rFonts w:ascii="Trebuchet MS" w:eastAsia="Tahoma" w:hAnsi="Trebuchet MS" w:cs="Tahoma"/>
                <w:w w:val="109"/>
                <w:sz w:val="20"/>
                <w:szCs w:val="20"/>
                <w:lang w:val="en-US"/>
              </w:rPr>
              <w:t>E</w:t>
            </w:r>
            <w:r w:rsidRPr="00701EE6">
              <w:rPr>
                <w:rFonts w:ascii="Trebuchet MS" w:hAnsi="Trebuchet MS" w:cs="Times New Roman"/>
                <w:w w:val="109"/>
                <w:sz w:val="20"/>
                <w:szCs w:val="20"/>
                <w:lang w:val="en-US"/>
              </w:rPr>
              <w:t xml:space="preserve"> </w:t>
            </w:r>
            <w:r w:rsidRPr="00701EE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701EE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701EE6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701EE6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701EE6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  <w:lang w:val="en-US"/>
              </w:rPr>
              <w:t>T</w:t>
            </w:r>
            <w:r w:rsidRPr="00701EE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701EE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701EE6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701EE6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="00387544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B85D" w14:textId="77777777" w:rsidR="00970A59" w:rsidRDefault="00970A59" w:rsidP="00970A59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Infermieri</w:t>
            </w:r>
            <w:proofErr w:type="spellEnd"/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pediatrici</w:t>
            </w:r>
            <w:proofErr w:type="spellEnd"/>
          </w:p>
          <w:p w14:paraId="019F8920" w14:textId="77777777" w:rsidR="00970A59" w:rsidRDefault="00970A59" w:rsidP="00970A59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Infermieri</w:t>
            </w:r>
            <w:proofErr w:type="spellEnd"/>
          </w:p>
          <w:p w14:paraId="605C5316" w14:textId="77777777" w:rsidR="00970A59" w:rsidRPr="00701EE6" w:rsidRDefault="00970A59" w:rsidP="00970A59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Tecnici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5141" w14:textId="77777777" w:rsidR="00970A59" w:rsidRPr="00701EE6" w:rsidRDefault="00970A59" w:rsidP="00D87AB5">
            <w:pPr>
              <w:widowControl w:val="0"/>
              <w:ind w:right="-57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</w:tbl>
    <w:p w14:paraId="3BF354E0" w14:textId="77777777" w:rsidR="000803E1" w:rsidRDefault="000803E1" w:rsidP="007139BF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val="en-US" w:eastAsia="it-IT"/>
        </w:rPr>
      </w:pPr>
    </w:p>
    <w:p w14:paraId="010BE900" w14:textId="77777777" w:rsidR="00387544" w:rsidRDefault="00387544" w:rsidP="00387544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14"/>
          <w:szCs w:val="24"/>
          <w:lang w:val="en-US" w:eastAsia="it-IT"/>
        </w:rPr>
      </w:pPr>
      <w:r>
        <w:rPr>
          <w:rFonts w:ascii="Trebuchet MS" w:hAnsi="Trebuchet MS"/>
          <w:sz w:val="20"/>
          <w:szCs w:val="20"/>
        </w:rPr>
        <w:t>* Si certifica che il numero del personale medico, sanitario e tecnico è conforme al volume assistenziale della struttura</w:t>
      </w:r>
    </w:p>
    <w:p w14:paraId="40F64D63" w14:textId="1872F6B3" w:rsidR="00387544" w:rsidRDefault="00387544" w:rsidP="007139BF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val="en-US" w:eastAsia="it-IT"/>
        </w:rPr>
      </w:pPr>
    </w:p>
    <w:p w14:paraId="0D6F0061" w14:textId="77777777" w:rsidR="00B118EB" w:rsidRDefault="00B118EB" w:rsidP="007139BF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val="en-US" w:eastAsia="it-IT"/>
        </w:rPr>
      </w:pPr>
    </w:p>
    <w:tbl>
      <w:tblPr>
        <w:tblW w:w="10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2563"/>
        <w:gridCol w:w="1565"/>
        <w:gridCol w:w="1565"/>
        <w:gridCol w:w="1560"/>
      </w:tblGrid>
      <w:tr w:rsidR="00970A59" w:rsidRPr="003E7191" w14:paraId="25BB56B5" w14:textId="77777777" w:rsidTr="00551D14">
        <w:trPr>
          <w:trHeight w:hRule="exact" w:val="2369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403A522" w14:textId="77777777" w:rsidR="00970A59" w:rsidRPr="003E7191" w:rsidRDefault="00970A59" w:rsidP="00D87AB5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STANDARD</w:t>
            </w:r>
          </w:p>
          <w:p w14:paraId="5AE2EA4F" w14:textId="77777777" w:rsidR="00970A59" w:rsidRPr="003E7191" w:rsidRDefault="00970A59" w:rsidP="00D87AB5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ASSISTENZIALI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E43B430" w14:textId="77777777" w:rsidR="00970A59" w:rsidRPr="003E7191" w:rsidRDefault="00970A59" w:rsidP="00D87AB5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Tipologia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A75831" w14:textId="77777777" w:rsidR="00B118EB" w:rsidRDefault="00970A59" w:rsidP="00B118EB">
            <w:pPr>
              <w:widowControl w:val="0"/>
              <w:ind w:left="135" w:right="149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Indicare numero</w:t>
            </w:r>
            <w:r w:rsidR="00B118EB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(volume complessivo annuo U.O.)</w:t>
            </w:r>
            <w:r w:rsidR="00B118EB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 xml:space="preserve"> </w:t>
            </w:r>
          </w:p>
          <w:p w14:paraId="24CEB6D2" w14:textId="12B9FB48" w:rsidR="00B118EB" w:rsidRPr="003E7191" w:rsidRDefault="00B118EB" w:rsidP="00B118EB">
            <w:pPr>
              <w:widowControl w:val="0"/>
              <w:ind w:left="135" w:right="149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7E6F2C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ANNO 202</w:t>
            </w:r>
            <w:r w:rsidR="00E515AC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9486CC2" w14:textId="77777777" w:rsidR="00970A59" w:rsidRPr="00B118EB" w:rsidRDefault="00970A59" w:rsidP="00D87AB5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</w:pPr>
            <w:r w:rsidRPr="00B118EB"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  <w:t>Parametri individuati dal D.I. 402/2017 per la struttura di sede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A81197A" w14:textId="77777777" w:rsidR="00970A59" w:rsidRPr="00B118EB" w:rsidRDefault="00970A59" w:rsidP="00D87AB5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</w:pPr>
            <w:r w:rsidRPr="00B118EB"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  <w:t>Parametri individuati dal D.I. 402/2017 per la struttura collegata</w:t>
            </w:r>
          </w:p>
        </w:tc>
      </w:tr>
      <w:tr w:rsidR="00970A59" w:rsidRPr="003E7191" w14:paraId="23A0262B" w14:textId="77777777" w:rsidTr="00551D1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2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1B1F" w14:textId="77777777" w:rsidR="00970A59" w:rsidRPr="003E7191" w:rsidRDefault="00970A59" w:rsidP="00D87AB5">
            <w:pPr>
              <w:spacing w:line="288" w:lineRule="exact"/>
              <w:ind w:left="64" w:right="218"/>
              <w:rPr>
                <w:rFonts w:ascii="Trebuchet MS" w:hAnsi="Trebuchet MS" w:cs="Tahoma"/>
              </w:rPr>
            </w:pPr>
            <w:r w:rsidRPr="003E7191">
              <w:rPr>
                <w:rFonts w:ascii="Trebuchet MS" w:hAnsi="Trebuchet MS" w:cs="Tahoma"/>
                <w:spacing w:val="-1"/>
                <w:sz w:val="20"/>
              </w:rPr>
              <w:t>A</w:t>
            </w:r>
            <w:r w:rsidRPr="003E7191">
              <w:rPr>
                <w:rFonts w:ascii="Trebuchet MS" w:hAnsi="Trebuchet MS" w:cs="Tahoma"/>
                <w:sz w:val="20"/>
              </w:rPr>
              <w:t>)</w:t>
            </w:r>
            <w:r w:rsidRPr="003E7191">
              <w:rPr>
                <w:rFonts w:ascii="Trebuchet MS" w:hAnsi="Trebuchet MS" w:cs="Times New Roman"/>
                <w:spacing w:val="48"/>
                <w:sz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</w:rPr>
              <w:t>RICOVERI</w:t>
            </w:r>
            <w:r w:rsidRPr="003E7191">
              <w:rPr>
                <w:rFonts w:ascii="Trebuchet MS" w:hAnsi="Trebuchet MS" w:cs="Times New Roman"/>
                <w:spacing w:val="48"/>
                <w:sz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</w:rPr>
              <w:t>ANNUI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4508" w14:textId="02C1881E" w:rsidR="00970A59" w:rsidRPr="003E7191" w:rsidRDefault="00970A59" w:rsidP="00970A59">
            <w:pPr>
              <w:widowControl w:val="0"/>
              <w:ind w:right="-20"/>
              <w:rPr>
                <w:rFonts w:ascii="Trebuchet MS" w:hAnsi="Trebuchet MS" w:cs="Tahoma"/>
              </w:rPr>
            </w:pPr>
            <w:r w:rsidRPr="003E7191">
              <w:rPr>
                <w:rFonts w:ascii="Trebuchet MS" w:hAnsi="Trebuchet MS" w:cs="Tahoma"/>
                <w:sz w:val="20"/>
                <w:szCs w:val="20"/>
              </w:rPr>
              <w:t>D</w:t>
            </w:r>
            <w:r>
              <w:rPr>
                <w:rFonts w:ascii="Trebuchet MS" w:hAnsi="Trebuchet MS" w:cs="Tahoma"/>
                <w:sz w:val="20"/>
                <w:szCs w:val="20"/>
              </w:rPr>
              <w:t>egenza/Day Hospital/Osservazione breve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3CC4" w14:textId="77777777" w:rsidR="00970A59" w:rsidRPr="003E7191" w:rsidRDefault="00970A59" w:rsidP="00D87AB5">
            <w:pPr>
              <w:ind w:left="-57" w:right="-47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0497" w14:textId="77777777" w:rsidR="00970A59" w:rsidRPr="00970A59" w:rsidRDefault="00970A59" w:rsidP="00D87AB5">
            <w:pPr>
              <w:ind w:right="-20"/>
              <w:jc w:val="center"/>
              <w:rPr>
                <w:rFonts w:ascii="Trebuchet MS" w:hAnsi="Trebuchet MS" w:cs="Tahoma"/>
                <w:sz w:val="20"/>
                <w:szCs w:val="16"/>
              </w:rPr>
            </w:pPr>
            <w:r>
              <w:rPr>
                <w:rFonts w:ascii="Trebuchet MS" w:hAnsi="Trebuchet MS" w:cs="Tahoma"/>
                <w:sz w:val="20"/>
                <w:szCs w:val="16"/>
              </w:rPr>
              <w:t>N. 1500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0972" w14:textId="77777777" w:rsidR="00970A59" w:rsidRPr="00970A59" w:rsidRDefault="00970A59" w:rsidP="00D87AB5">
            <w:pPr>
              <w:ind w:left="-57" w:right="-47"/>
              <w:jc w:val="center"/>
              <w:rPr>
                <w:rFonts w:ascii="Trebuchet MS" w:hAnsi="Trebuchet MS" w:cs="Tahoma"/>
                <w:sz w:val="20"/>
              </w:rPr>
            </w:pPr>
            <w:r>
              <w:rPr>
                <w:rFonts w:ascii="Trebuchet MS" w:hAnsi="Trebuchet MS" w:cs="Tahoma"/>
                <w:sz w:val="20"/>
              </w:rPr>
              <w:t>N. 500</w:t>
            </w:r>
          </w:p>
        </w:tc>
      </w:tr>
      <w:tr w:rsidR="00970A59" w:rsidRPr="003E7191" w14:paraId="5F74D58E" w14:textId="77777777" w:rsidTr="00551D1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0B99" w14:textId="77777777" w:rsidR="00970A59" w:rsidRPr="003E7191" w:rsidRDefault="006930CC" w:rsidP="006930CC">
            <w:pPr>
              <w:spacing w:line="288" w:lineRule="exact"/>
              <w:ind w:left="64" w:right="218"/>
              <w:rPr>
                <w:rFonts w:ascii="Trebuchet MS" w:hAnsi="Trebuchet MS" w:cs="Tahoma"/>
                <w:spacing w:val="-1"/>
                <w:sz w:val="20"/>
              </w:rPr>
            </w:pPr>
            <w:r>
              <w:rPr>
                <w:rFonts w:ascii="Trebuchet MS" w:hAnsi="Trebuchet MS" w:cs="Tahoma"/>
                <w:spacing w:val="-1"/>
                <w:sz w:val="20"/>
              </w:rPr>
              <w:t>B) PRESTAZIONI ANNUE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CD77" w14:textId="77777777" w:rsidR="00970A59" w:rsidRPr="003E7191" w:rsidRDefault="006930CC" w:rsidP="00970A59">
            <w:pPr>
              <w:widowControl w:val="0"/>
              <w:ind w:right="-20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Ambulatori/Day Service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22BF" w14:textId="77777777" w:rsidR="00970A59" w:rsidRPr="003E7191" w:rsidRDefault="00970A59" w:rsidP="00D87AB5">
            <w:pPr>
              <w:ind w:left="-57" w:right="-47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F565" w14:textId="77777777" w:rsidR="00970A59" w:rsidRDefault="006930CC" w:rsidP="00D87AB5">
            <w:pPr>
              <w:ind w:right="-20"/>
              <w:jc w:val="center"/>
              <w:rPr>
                <w:rFonts w:ascii="Trebuchet MS" w:hAnsi="Trebuchet MS" w:cs="Tahoma"/>
                <w:sz w:val="20"/>
                <w:szCs w:val="16"/>
              </w:rPr>
            </w:pPr>
            <w:r>
              <w:rPr>
                <w:rFonts w:ascii="Trebuchet MS" w:hAnsi="Trebuchet MS" w:cs="Tahoma"/>
                <w:sz w:val="20"/>
                <w:szCs w:val="16"/>
              </w:rPr>
              <w:t>N. 2.000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0EEC5" w14:textId="77777777" w:rsidR="00970A59" w:rsidRDefault="006930CC" w:rsidP="00D87AB5">
            <w:pPr>
              <w:ind w:left="-57" w:right="-47"/>
              <w:jc w:val="center"/>
              <w:rPr>
                <w:rFonts w:ascii="Trebuchet MS" w:hAnsi="Trebuchet MS" w:cs="Tahoma"/>
                <w:sz w:val="20"/>
              </w:rPr>
            </w:pPr>
            <w:r>
              <w:rPr>
                <w:rFonts w:ascii="Trebuchet MS" w:hAnsi="Trebuchet MS" w:cs="Tahoma"/>
                <w:sz w:val="20"/>
              </w:rPr>
              <w:t>N. 1.000</w:t>
            </w:r>
          </w:p>
        </w:tc>
      </w:tr>
    </w:tbl>
    <w:p w14:paraId="20318832" w14:textId="32054F1C" w:rsidR="000803E1" w:rsidRPr="00970A59" w:rsidRDefault="000803E1" w:rsidP="007139BF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2742B750" w14:textId="766E4A6C" w:rsidR="000803E1" w:rsidRDefault="000803E1" w:rsidP="007139BF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08DBB24A" w14:textId="6F53897C" w:rsidR="00B118EB" w:rsidRDefault="00B118EB" w:rsidP="007139BF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72CE5A9F" w14:textId="77777777" w:rsidR="00B118EB" w:rsidRPr="00970A59" w:rsidRDefault="00B118EB" w:rsidP="007139BF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3A31657E" w14:textId="77777777" w:rsidR="009B1B7C" w:rsidRPr="00D1658A" w:rsidRDefault="009B1B7C" w:rsidP="0072562E">
      <w:pPr>
        <w:spacing w:after="0" w:line="240" w:lineRule="auto"/>
        <w:rPr>
          <w:rFonts w:ascii="Trebuchet MS" w:eastAsia="Times New Roman" w:hAnsi="Trebuchet MS" w:cs="Arial"/>
          <w:sz w:val="18"/>
          <w:lang w:eastAsia="it-IT"/>
        </w:rPr>
      </w:pPr>
    </w:p>
    <w:p w14:paraId="2B513C8A" w14:textId="77777777" w:rsidR="0072562E" w:rsidRDefault="0072562E" w:rsidP="0072562E">
      <w:pPr>
        <w:spacing w:after="0" w:line="240" w:lineRule="auto"/>
        <w:rPr>
          <w:rFonts w:ascii="Trebuchet MS" w:eastAsia="Times New Roman" w:hAnsi="Trebuchet MS" w:cs="Arial"/>
          <w:lang w:eastAsia="it-IT"/>
        </w:rPr>
      </w:pPr>
    </w:p>
    <w:p w14:paraId="668C56D1" w14:textId="77777777" w:rsidR="00A84390" w:rsidRPr="00A84390" w:rsidRDefault="00A84390" w:rsidP="00A84390">
      <w:pPr>
        <w:spacing w:after="0" w:line="240" w:lineRule="auto"/>
        <w:jc w:val="center"/>
        <w:rPr>
          <w:rFonts w:ascii="Trebuchet MS" w:eastAsia="Times New Roman" w:hAnsi="Trebuchet MS" w:cs="Times New Roman"/>
          <w:szCs w:val="24"/>
          <w:lang w:eastAsia="it-IT"/>
        </w:rPr>
      </w:pPr>
    </w:p>
    <w:p w14:paraId="30EB8437" w14:textId="77777777" w:rsidR="00A84390" w:rsidRPr="00A84390" w:rsidRDefault="00A84390" w:rsidP="00A84390">
      <w:pPr>
        <w:spacing w:after="0" w:line="240" w:lineRule="auto"/>
        <w:jc w:val="center"/>
        <w:rPr>
          <w:rFonts w:ascii="Trebuchet MS" w:eastAsia="Times New Roman" w:hAnsi="Trebuchet MS" w:cs="Times New Roman"/>
          <w:szCs w:val="24"/>
          <w:lang w:eastAsia="it-IT"/>
        </w:rPr>
      </w:pPr>
    </w:p>
    <w:p w14:paraId="39297CEB" w14:textId="77777777" w:rsidR="0021469B" w:rsidRPr="003E7191" w:rsidRDefault="0021469B" w:rsidP="0021469B">
      <w:pPr>
        <w:contextualSpacing/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 xml:space="preserve">Timbro e firma </w:t>
      </w:r>
      <w:r>
        <w:rPr>
          <w:rFonts w:ascii="Trebuchet MS" w:hAnsi="Trebuchet MS"/>
        </w:rPr>
        <w:t xml:space="preserve">digitale </w:t>
      </w:r>
      <w:r w:rsidRPr="003E7191">
        <w:rPr>
          <w:rFonts w:ascii="Trebuchet MS" w:hAnsi="Trebuchet MS"/>
        </w:rPr>
        <w:t>dell’Ente</w:t>
      </w:r>
    </w:p>
    <w:p w14:paraId="58144F2B" w14:textId="77777777" w:rsidR="00A84390" w:rsidRDefault="00A84390" w:rsidP="00A84390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</w:p>
    <w:p w14:paraId="1E2E0402" w14:textId="77777777" w:rsidR="00A84390" w:rsidRPr="00A84390" w:rsidRDefault="00A84390" w:rsidP="00A84390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</w:p>
    <w:p w14:paraId="0620C692" w14:textId="1291FD77" w:rsidR="00A84390" w:rsidRPr="0021469B" w:rsidRDefault="00A84390" w:rsidP="0021469B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  <w:r w:rsidRPr="00A84390">
        <w:rPr>
          <w:rFonts w:ascii="Trebuchet MS" w:eastAsia="Times New Roman" w:hAnsi="Trebuchet MS" w:cs="Arial"/>
          <w:szCs w:val="24"/>
          <w:lang w:eastAsia="it-IT"/>
        </w:rPr>
        <w:t>_________________________________________________________________</w:t>
      </w:r>
    </w:p>
    <w:sectPr w:rsidR="00A84390" w:rsidRPr="0021469B" w:rsidSect="00DA1105">
      <w:footerReference w:type="even" r:id="rId8"/>
      <w:footerReference w:type="default" r:id="rId9"/>
      <w:pgSz w:w="11906" w:h="16838"/>
      <w:pgMar w:top="851" w:right="85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04B9B" w14:textId="77777777" w:rsidR="00D35DF4" w:rsidRDefault="00D35DF4">
      <w:pPr>
        <w:spacing w:after="0" w:line="240" w:lineRule="auto"/>
      </w:pPr>
      <w:r>
        <w:separator/>
      </w:r>
    </w:p>
  </w:endnote>
  <w:endnote w:type="continuationSeparator" w:id="0">
    <w:p w14:paraId="51E24E48" w14:textId="77777777" w:rsidR="00D35DF4" w:rsidRDefault="00D3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02CDA" w14:textId="77777777" w:rsidR="00D87AB5" w:rsidRDefault="00D87A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16</w:t>
    </w:r>
    <w:r>
      <w:rPr>
        <w:rStyle w:val="Numeropagina"/>
      </w:rPr>
      <w:fldChar w:fldCharType="end"/>
    </w:r>
  </w:p>
  <w:p w14:paraId="7D3572A5" w14:textId="77777777" w:rsidR="00D87AB5" w:rsidRDefault="00D87AB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21715" w14:textId="77777777" w:rsidR="00D87AB5" w:rsidRDefault="00D87A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4019F">
      <w:rPr>
        <w:rStyle w:val="Numeropagina"/>
        <w:noProof/>
      </w:rPr>
      <w:t>21</w:t>
    </w:r>
    <w:r>
      <w:rPr>
        <w:rStyle w:val="Numeropagina"/>
      </w:rPr>
      <w:fldChar w:fldCharType="end"/>
    </w:r>
  </w:p>
  <w:p w14:paraId="623C6196" w14:textId="13DD1102" w:rsidR="002A77B2" w:rsidRDefault="002A77B2" w:rsidP="002A77B2">
    <w:pPr>
      <w:pStyle w:val="Testonotaapidipagina"/>
      <w:jc w:val="both"/>
      <w:rPr>
        <w:sz w:val="16"/>
        <w:szCs w:val="16"/>
      </w:rPr>
    </w:pPr>
    <w:r>
      <w:rPr>
        <w:sz w:val="16"/>
        <w:szCs w:val="16"/>
      </w:rPr>
      <w:t>Versione aggiornata 1</w:t>
    </w:r>
    <w:r w:rsidR="00067F58">
      <w:rPr>
        <w:sz w:val="16"/>
        <w:szCs w:val="16"/>
      </w:rPr>
      <w:t>8</w:t>
    </w:r>
    <w:r>
      <w:rPr>
        <w:sz w:val="16"/>
        <w:szCs w:val="16"/>
      </w:rPr>
      <w:t>.</w:t>
    </w:r>
    <w:r w:rsidR="00067F58">
      <w:rPr>
        <w:sz w:val="16"/>
        <w:szCs w:val="16"/>
      </w:rPr>
      <w:t>2</w:t>
    </w:r>
    <w:r>
      <w:rPr>
        <w:sz w:val="16"/>
        <w:szCs w:val="16"/>
      </w:rPr>
      <w:t>.202</w:t>
    </w:r>
    <w:r w:rsidR="00067F58">
      <w:rPr>
        <w:sz w:val="16"/>
        <w:szCs w:val="16"/>
      </w:rPr>
      <w:t>5</w:t>
    </w:r>
  </w:p>
  <w:p w14:paraId="417892FB" w14:textId="77777777" w:rsidR="00D87AB5" w:rsidRDefault="00D87AB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64A45" w14:textId="77777777" w:rsidR="00D35DF4" w:rsidRDefault="00D35DF4">
      <w:pPr>
        <w:spacing w:after="0" w:line="240" w:lineRule="auto"/>
      </w:pPr>
      <w:r>
        <w:separator/>
      </w:r>
    </w:p>
  </w:footnote>
  <w:footnote w:type="continuationSeparator" w:id="0">
    <w:p w14:paraId="6DAF2943" w14:textId="77777777" w:rsidR="00D35DF4" w:rsidRDefault="00D35DF4">
      <w:pPr>
        <w:spacing w:after="0" w:line="240" w:lineRule="auto"/>
      </w:pPr>
      <w:r>
        <w:continuationSeparator/>
      </w:r>
    </w:p>
  </w:footnote>
  <w:footnote w:id="1">
    <w:p w14:paraId="2BF9E91A" w14:textId="77777777" w:rsidR="00D631E7" w:rsidRDefault="00D631E7" w:rsidP="00D631E7">
      <w:pPr>
        <w:pStyle w:val="Testonotaapidipagina"/>
        <w:jc w:val="both"/>
        <w:rPr>
          <w:sz w:val="16"/>
          <w:szCs w:val="16"/>
        </w:rPr>
      </w:pPr>
      <w:r w:rsidRPr="00AF7AAC">
        <w:rPr>
          <w:rStyle w:val="Rimandonotaapidipagina"/>
          <w:sz w:val="16"/>
          <w:szCs w:val="16"/>
        </w:rPr>
        <w:footnoteRef/>
      </w:r>
      <w:r w:rsidRPr="00AF7AAC">
        <w:rPr>
          <w:sz w:val="16"/>
          <w:szCs w:val="16"/>
        </w:rPr>
        <w:t xml:space="preserve"> NSIS= Nuovo Sistema Informativo Sanità. Tale codice</w:t>
      </w:r>
      <w:r>
        <w:rPr>
          <w:sz w:val="16"/>
          <w:szCs w:val="16"/>
        </w:rPr>
        <w:t>,</w:t>
      </w:r>
      <w:r w:rsidRPr="00AF7AAC">
        <w:rPr>
          <w:sz w:val="16"/>
          <w:szCs w:val="16"/>
        </w:rPr>
        <w:t xml:space="preserve"> oltre che reperibile presso</w:t>
      </w:r>
      <w:r>
        <w:rPr>
          <w:sz w:val="16"/>
          <w:szCs w:val="16"/>
        </w:rPr>
        <w:t xml:space="preserve"> la Direzione dell’Ospedale, per i reparti dotati di Degenza è presente nella Scheda Dimissione Ospedaliera (SDO)</w:t>
      </w:r>
      <w:r w:rsidRPr="00C5511C">
        <w:rPr>
          <w:sz w:val="16"/>
          <w:szCs w:val="16"/>
        </w:rPr>
        <w:t>.</w:t>
      </w:r>
    </w:p>
    <w:p w14:paraId="2D705EAB" w14:textId="77777777" w:rsidR="00D631E7" w:rsidRDefault="00D631E7" w:rsidP="00D631E7">
      <w:pPr>
        <w:pStyle w:val="Testonotaapidipagina"/>
        <w:jc w:val="both"/>
        <w:rPr>
          <w:sz w:val="16"/>
          <w:szCs w:val="16"/>
        </w:rPr>
      </w:pPr>
    </w:p>
    <w:p w14:paraId="4AEC7FE4" w14:textId="77777777" w:rsidR="00D631E7" w:rsidRPr="00AF7AAC" w:rsidRDefault="00D631E7" w:rsidP="00D631E7">
      <w:pPr>
        <w:pStyle w:val="Testonotaapidipagina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20"/>
    <w:multiLevelType w:val="singleLevel"/>
    <w:tmpl w:val="00000020"/>
    <w:name w:val="WW8Num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27"/>
    <w:multiLevelType w:val="singleLevel"/>
    <w:tmpl w:val="00000027"/>
    <w:name w:val="WW8Num4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2E"/>
    <w:multiLevelType w:val="multilevel"/>
    <w:tmpl w:val="0000002E"/>
    <w:name w:val="WW8Num48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4E3A4E4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9BF"/>
    <w:rsid w:val="0000035B"/>
    <w:rsid w:val="00003185"/>
    <w:rsid w:val="00067F58"/>
    <w:rsid w:val="000803E1"/>
    <w:rsid w:val="000812CA"/>
    <w:rsid w:val="001222DD"/>
    <w:rsid w:val="00147319"/>
    <w:rsid w:val="00164F8E"/>
    <w:rsid w:val="0016513F"/>
    <w:rsid w:val="00183562"/>
    <w:rsid w:val="001D7FE5"/>
    <w:rsid w:val="0021469B"/>
    <w:rsid w:val="002423C4"/>
    <w:rsid w:val="00256886"/>
    <w:rsid w:val="002653E7"/>
    <w:rsid w:val="00265BE3"/>
    <w:rsid w:val="002A6218"/>
    <w:rsid w:val="002A77B2"/>
    <w:rsid w:val="002D207E"/>
    <w:rsid w:val="00340D9F"/>
    <w:rsid w:val="00354A3E"/>
    <w:rsid w:val="00387544"/>
    <w:rsid w:val="00387E0B"/>
    <w:rsid w:val="003C0109"/>
    <w:rsid w:val="003C2F37"/>
    <w:rsid w:val="003E3CD8"/>
    <w:rsid w:val="003E7C27"/>
    <w:rsid w:val="004039A3"/>
    <w:rsid w:val="00446140"/>
    <w:rsid w:val="0045407A"/>
    <w:rsid w:val="004557E1"/>
    <w:rsid w:val="004602AF"/>
    <w:rsid w:val="00523EEE"/>
    <w:rsid w:val="00525AC0"/>
    <w:rsid w:val="00536A89"/>
    <w:rsid w:val="00551D14"/>
    <w:rsid w:val="005D2A30"/>
    <w:rsid w:val="006000CC"/>
    <w:rsid w:val="00602C5C"/>
    <w:rsid w:val="0064019F"/>
    <w:rsid w:val="00655FB2"/>
    <w:rsid w:val="006930CC"/>
    <w:rsid w:val="006A760F"/>
    <w:rsid w:val="006E47A9"/>
    <w:rsid w:val="006E4DA1"/>
    <w:rsid w:val="007139BF"/>
    <w:rsid w:val="00722884"/>
    <w:rsid w:val="0072562E"/>
    <w:rsid w:val="00757E60"/>
    <w:rsid w:val="007C6F31"/>
    <w:rsid w:val="007E1A0F"/>
    <w:rsid w:val="007E6F2C"/>
    <w:rsid w:val="00800F33"/>
    <w:rsid w:val="008823CC"/>
    <w:rsid w:val="008A7C4B"/>
    <w:rsid w:val="008B775E"/>
    <w:rsid w:val="0091064A"/>
    <w:rsid w:val="00913198"/>
    <w:rsid w:val="00951668"/>
    <w:rsid w:val="00970A59"/>
    <w:rsid w:val="009A7546"/>
    <w:rsid w:val="009B1B7C"/>
    <w:rsid w:val="009B5023"/>
    <w:rsid w:val="009C749F"/>
    <w:rsid w:val="00A84390"/>
    <w:rsid w:val="00AA0FE4"/>
    <w:rsid w:val="00B00B18"/>
    <w:rsid w:val="00B118EB"/>
    <w:rsid w:val="00B23477"/>
    <w:rsid w:val="00B6562D"/>
    <w:rsid w:val="00BB548D"/>
    <w:rsid w:val="00C1251F"/>
    <w:rsid w:val="00C33D86"/>
    <w:rsid w:val="00C53F15"/>
    <w:rsid w:val="00C81130"/>
    <w:rsid w:val="00C90ECA"/>
    <w:rsid w:val="00CA3F9A"/>
    <w:rsid w:val="00CE118B"/>
    <w:rsid w:val="00D1658A"/>
    <w:rsid w:val="00D35DF4"/>
    <w:rsid w:val="00D46EFF"/>
    <w:rsid w:val="00D55035"/>
    <w:rsid w:val="00D631E7"/>
    <w:rsid w:val="00D87AB5"/>
    <w:rsid w:val="00DA086A"/>
    <w:rsid w:val="00DA1105"/>
    <w:rsid w:val="00DA19B5"/>
    <w:rsid w:val="00DD4ED4"/>
    <w:rsid w:val="00E515AC"/>
    <w:rsid w:val="00E54DAA"/>
    <w:rsid w:val="00E94D56"/>
    <w:rsid w:val="00E95027"/>
    <w:rsid w:val="00EB08FF"/>
    <w:rsid w:val="00EC5C84"/>
    <w:rsid w:val="00F034AE"/>
    <w:rsid w:val="00F23A7D"/>
    <w:rsid w:val="00F275E0"/>
    <w:rsid w:val="00F346B0"/>
    <w:rsid w:val="00FA36BB"/>
    <w:rsid w:val="00FA4C14"/>
    <w:rsid w:val="00FC47D3"/>
    <w:rsid w:val="00FC4C54"/>
    <w:rsid w:val="00FD6962"/>
    <w:rsid w:val="00FE6900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0DD1"/>
  <w15:chartTrackingRefBased/>
  <w15:docId w15:val="{F1B5E316-30A8-4FC1-992C-E9F1DB69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B1B7C"/>
    <w:pPr>
      <w:keepNext/>
      <w:numPr>
        <w:numId w:val="1"/>
      </w:numPr>
      <w:suppressAutoHyphens/>
      <w:spacing w:after="0" w:line="360" w:lineRule="auto"/>
      <w:jc w:val="both"/>
      <w:outlineLvl w:val="0"/>
    </w:pPr>
    <w:rPr>
      <w:rFonts w:ascii="Tahoma" w:eastAsia="Times New Roman" w:hAnsi="Tahoma" w:cs="Times New Roman"/>
      <w:b/>
      <w:i/>
      <w:sz w:val="28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9B1B7C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ahoma" w:eastAsia="Times New Roman" w:hAnsi="Tahoma" w:cs="Times New Roman"/>
      <w:b/>
      <w:sz w:val="32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9B1B7C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ahoma" w:eastAsia="Times New Roman" w:hAnsi="Tahoma" w:cs="Times New Roman"/>
      <w:b/>
      <w:sz w:val="24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9B1B7C"/>
    <w:pPr>
      <w:keepNext/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rFonts w:ascii="Tahoma" w:eastAsia="Times New Roman" w:hAnsi="Tahoma" w:cs="Times New Roman"/>
      <w:sz w:val="28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9B1B7C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Tahoma" w:eastAsia="Times New Roman" w:hAnsi="Tahoma" w:cs="Times New Roman"/>
      <w:b/>
      <w:bCs/>
      <w:sz w:val="32"/>
      <w:szCs w:val="24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9B1B7C"/>
    <w:pPr>
      <w:keepNext/>
      <w:numPr>
        <w:ilvl w:val="5"/>
        <w:numId w:val="1"/>
      </w:numPr>
      <w:pBdr>
        <w:top w:val="single" w:sz="4" w:space="16" w:color="000000"/>
        <w:left w:val="single" w:sz="4" w:space="4" w:color="000000"/>
        <w:bottom w:val="single" w:sz="4" w:space="17" w:color="000000"/>
        <w:right w:val="single" w:sz="4" w:space="4" w:color="000000"/>
      </w:pBdr>
      <w:suppressAutoHyphens/>
      <w:spacing w:after="0" w:line="360" w:lineRule="auto"/>
      <w:ind w:left="992" w:right="1276"/>
      <w:jc w:val="center"/>
      <w:outlineLvl w:val="5"/>
    </w:pPr>
    <w:rPr>
      <w:rFonts w:ascii="Tahoma" w:eastAsia="Times New Roman" w:hAnsi="Tahoma" w:cs="Times New Roman"/>
      <w:b/>
      <w:sz w:val="24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9B1B7C"/>
    <w:pPr>
      <w:keepNext/>
      <w:numPr>
        <w:ilvl w:val="6"/>
        <w:numId w:val="1"/>
      </w:numPr>
      <w:suppressAutoHyphens/>
      <w:spacing w:before="120" w:after="120" w:line="360" w:lineRule="auto"/>
      <w:ind w:left="-2196" w:firstLine="2196"/>
      <w:jc w:val="center"/>
      <w:outlineLvl w:val="6"/>
    </w:pPr>
    <w:rPr>
      <w:rFonts w:ascii="Tahoma" w:eastAsia="Times New Roman" w:hAnsi="Tahoma" w:cs="Times New Roman"/>
      <w:b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9B1B7C"/>
    <w:pPr>
      <w:keepNext/>
      <w:numPr>
        <w:ilvl w:val="7"/>
        <w:numId w:val="1"/>
      </w:numPr>
      <w:suppressAutoHyphens/>
      <w:spacing w:after="0" w:line="240" w:lineRule="auto"/>
      <w:ind w:left="-2196"/>
      <w:jc w:val="center"/>
      <w:outlineLvl w:val="7"/>
    </w:pPr>
    <w:rPr>
      <w:rFonts w:ascii="Book Antiqua" w:eastAsia="Times New Roman" w:hAnsi="Book Antiqua" w:cs="Times New Roman"/>
      <w:b/>
      <w:i/>
      <w:sz w:val="28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9B1B7C"/>
    <w:pPr>
      <w:keepNext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Book Antiqua" w:eastAsia="Times New Roman" w:hAnsi="Book Antiqua" w:cs="Times New Roman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139BF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39BF"/>
    <w:rPr>
      <w:rFonts w:ascii="Arial" w:eastAsia="Times New Roman" w:hAnsi="Arial" w:cs="Arial"/>
      <w:szCs w:val="24"/>
      <w:lang w:eastAsia="it-IT"/>
    </w:rPr>
  </w:style>
  <w:style w:type="character" w:styleId="Numeropagina">
    <w:name w:val="page number"/>
    <w:basedOn w:val="Carpredefinitoparagrafo"/>
    <w:rsid w:val="007139BF"/>
  </w:style>
  <w:style w:type="character" w:customStyle="1" w:styleId="Titolo1Carattere">
    <w:name w:val="Titolo 1 Carattere"/>
    <w:basedOn w:val="Carpredefinitoparagrafo"/>
    <w:link w:val="Titolo1"/>
    <w:rsid w:val="009B1B7C"/>
    <w:rPr>
      <w:rFonts w:ascii="Tahoma" w:eastAsia="Times New Roman" w:hAnsi="Tahoma" w:cs="Times New Roman"/>
      <w:b/>
      <w:i/>
      <w:sz w:val="28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9B1B7C"/>
    <w:rPr>
      <w:rFonts w:ascii="Tahoma" w:eastAsia="Times New Roman" w:hAnsi="Tahoma" w:cs="Times New Roman"/>
      <w:b/>
      <w:sz w:val="32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9B1B7C"/>
    <w:rPr>
      <w:rFonts w:ascii="Tahoma" w:eastAsia="Times New Roman" w:hAnsi="Tahoma" w:cs="Times New Roman"/>
      <w:b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9B1B7C"/>
    <w:rPr>
      <w:rFonts w:ascii="Tahoma" w:eastAsia="Times New Roman" w:hAnsi="Tahoma" w:cs="Times New Roman"/>
      <w:sz w:val="28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9B1B7C"/>
    <w:rPr>
      <w:rFonts w:ascii="Tahoma" w:eastAsia="Times New Roman" w:hAnsi="Tahoma" w:cs="Times New Roman"/>
      <w:b/>
      <w:bCs/>
      <w:sz w:val="32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9B1B7C"/>
    <w:rPr>
      <w:rFonts w:ascii="Tahoma" w:eastAsia="Times New Roman" w:hAnsi="Tahoma" w:cs="Times New Roman"/>
      <w:b/>
      <w:sz w:val="24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9B1B7C"/>
    <w:rPr>
      <w:rFonts w:ascii="Tahoma" w:eastAsia="Times New Roman" w:hAnsi="Tahoma" w:cs="Times New Roman"/>
      <w:b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9B1B7C"/>
    <w:rPr>
      <w:rFonts w:ascii="Book Antiqua" w:eastAsia="Times New Roman" w:hAnsi="Book Antiqua" w:cs="Times New Roman"/>
      <w:b/>
      <w:i/>
      <w:sz w:val="28"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9B1B7C"/>
    <w:rPr>
      <w:rFonts w:ascii="Book Antiqua" w:eastAsia="Times New Roman" w:hAnsi="Book Antiqua" w:cs="Times New Roman"/>
      <w:sz w:val="28"/>
      <w:szCs w:val="20"/>
      <w:lang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9B1B7C"/>
  </w:style>
  <w:style w:type="paragraph" w:styleId="Testonotaapidipagina">
    <w:name w:val="footnote text"/>
    <w:basedOn w:val="Normale"/>
    <w:link w:val="TestonotaapidipaginaCarattere"/>
    <w:uiPriority w:val="99"/>
    <w:semiHidden/>
    <w:rsid w:val="009B1B7C"/>
    <w:pPr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B1B7C"/>
    <w:rPr>
      <w:rFonts w:ascii="Tahoma" w:eastAsia="Times New Roman" w:hAnsi="Tahoma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rsid w:val="009B1B7C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1B7C"/>
    <w:rPr>
      <w:rFonts w:ascii="Tahoma" w:eastAsia="Times New Roman" w:hAnsi="Tahoma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9B1B7C"/>
    <w:pPr>
      <w:suppressAutoHyphens/>
      <w:spacing w:after="0" w:line="360" w:lineRule="auto"/>
      <w:jc w:val="both"/>
    </w:pPr>
    <w:rPr>
      <w:rFonts w:ascii="Tahoma" w:eastAsia="Times New Roman" w:hAnsi="Tahoma" w:cs="Times New Roman"/>
      <w:sz w:val="24"/>
      <w:szCs w:val="20"/>
      <w:lang w:eastAsia="ar-SA"/>
    </w:rPr>
  </w:style>
  <w:style w:type="table" w:styleId="Grigliatabella">
    <w:name w:val="Table Grid"/>
    <w:basedOn w:val="Tabellanormale"/>
    <w:uiPriority w:val="39"/>
    <w:rsid w:val="009B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B7C"/>
    <w:rPr>
      <w:rFonts w:ascii="Segoe UI" w:hAnsi="Segoe UI" w:cs="Segoe UI"/>
      <w:sz w:val="18"/>
      <w:szCs w:val="18"/>
    </w:rPr>
  </w:style>
  <w:style w:type="character" w:styleId="Rimandonotaapidipagina">
    <w:name w:val="footnote reference"/>
    <w:basedOn w:val="Carpredefinitoparagrafo"/>
    <w:uiPriority w:val="99"/>
    <w:unhideWhenUsed/>
    <w:rsid w:val="009B1B7C"/>
    <w:rPr>
      <w:vertAlign w:val="superscript"/>
    </w:rPr>
  </w:style>
  <w:style w:type="numbering" w:customStyle="1" w:styleId="Nessunelenco11">
    <w:name w:val="Nessun elenco11"/>
    <w:next w:val="Nessunelenco"/>
    <w:uiPriority w:val="99"/>
    <w:semiHidden/>
    <w:unhideWhenUsed/>
    <w:rsid w:val="009B1B7C"/>
  </w:style>
  <w:style w:type="numbering" w:customStyle="1" w:styleId="Nessunelenco2">
    <w:name w:val="Nessun elenco2"/>
    <w:next w:val="Nessunelenco"/>
    <w:uiPriority w:val="99"/>
    <w:semiHidden/>
    <w:unhideWhenUsed/>
    <w:rsid w:val="009B1B7C"/>
  </w:style>
  <w:style w:type="numbering" w:customStyle="1" w:styleId="Nessunelenco3">
    <w:name w:val="Nessun elenco3"/>
    <w:next w:val="Nessunelenco"/>
    <w:uiPriority w:val="99"/>
    <w:semiHidden/>
    <w:unhideWhenUsed/>
    <w:rsid w:val="009B1B7C"/>
  </w:style>
  <w:style w:type="numbering" w:customStyle="1" w:styleId="Nessunelenco4">
    <w:name w:val="Nessun elenco4"/>
    <w:next w:val="Nessunelenco"/>
    <w:uiPriority w:val="99"/>
    <w:semiHidden/>
    <w:unhideWhenUsed/>
    <w:rsid w:val="009B1B7C"/>
  </w:style>
  <w:style w:type="numbering" w:customStyle="1" w:styleId="Nessunelenco5">
    <w:name w:val="Nessun elenco5"/>
    <w:next w:val="Nessunelenco"/>
    <w:uiPriority w:val="99"/>
    <w:semiHidden/>
    <w:unhideWhenUsed/>
    <w:rsid w:val="009B1B7C"/>
  </w:style>
  <w:style w:type="numbering" w:customStyle="1" w:styleId="Nessunelenco6">
    <w:name w:val="Nessun elenco6"/>
    <w:next w:val="Nessunelenco"/>
    <w:uiPriority w:val="99"/>
    <w:semiHidden/>
    <w:unhideWhenUsed/>
    <w:rsid w:val="009B1B7C"/>
  </w:style>
  <w:style w:type="numbering" w:customStyle="1" w:styleId="Nessunelenco7">
    <w:name w:val="Nessun elenco7"/>
    <w:next w:val="Nessunelenco"/>
    <w:uiPriority w:val="99"/>
    <w:semiHidden/>
    <w:unhideWhenUsed/>
    <w:rsid w:val="00DD4ED4"/>
  </w:style>
  <w:style w:type="table" w:customStyle="1" w:styleId="Grigliatabella1">
    <w:name w:val="Griglia tabella1"/>
    <w:basedOn w:val="Tabellanormale"/>
    <w:next w:val="Grigliatabella"/>
    <w:uiPriority w:val="39"/>
    <w:rsid w:val="00DD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2">
    <w:name w:val="Nessun elenco12"/>
    <w:next w:val="Nessunelenco"/>
    <w:uiPriority w:val="99"/>
    <w:semiHidden/>
    <w:unhideWhenUsed/>
    <w:rsid w:val="00DD4ED4"/>
  </w:style>
  <w:style w:type="numbering" w:customStyle="1" w:styleId="Nessunelenco21">
    <w:name w:val="Nessun elenco21"/>
    <w:next w:val="Nessunelenco"/>
    <w:uiPriority w:val="99"/>
    <w:semiHidden/>
    <w:unhideWhenUsed/>
    <w:rsid w:val="00DD4ED4"/>
  </w:style>
  <w:style w:type="numbering" w:customStyle="1" w:styleId="Nessunelenco31">
    <w:name w:val="Nessun elenco31"/>
    <w:next w:val="Nessunelenco"/>
    <w:uiPriority w:val="99"/>
    <w:semiHidden/>
    <w:unhideWhenUsed/>
    <w:rsid w:val="00DD4ED4"/>
  </w:style>
  <w:style w:type="numbering" w:customStyle="1" w:styleId="Nessunelenco41">
    <w:name w:val="Nessun elenco41"/>
    <w:next w:val="Nessunelenco"/>
    <w:uiPriority w:val="99"/>
    <w:semiHidden/>
    <w:unhideWhenUsed/>
    <w:rsid w:val="00DD4ED4"/>
  </w:style>
  <w:style w:type="numbering" w:customStyle="1" w:styleId="Nessunelenco51">
    <w:name w:val="Nessun elenco51"/>
    <w:next w:val="Nessunelenco"/>
    <w:uiPriority w:val="99"/>
    <w:semiHidden/>
    <w:unhideWhenUsed/>
    <w:rsid w:val="00DD4ED4"/>
  </w:style>
  <w:style w:type="numbering" w:customStyle="1" w:styleId="Nessunelenco61">
    <w:name w:val="Nessun elenco61"/>
    <w:next w:val="Nessunelenco"/>
    <w:uiPriority w:val="99"/>
    <w:semiHidden/>
    <w:unhideWhenUsed/>
    <w:rsid w:val="00DD4ED4"/>
  </w:style>
  <w:style w:type="numbering" w:customStyle="1" w:styleId="Nessunelenco8">
    <w:name w:val="Nessun elenco8"/>
    <w:next w:val="Nessunelenco"/>
    <w:uiPriority w:val="99"/>
    <w:semiHidden/>
    <w:unhideWhenUsed/>
    <w:rsid w:val="00DD4ED4"/>
  </w:style>
  <w:style w:type="table" w:customStyle="1" w:styleId="Grigliatabella2">
    <w:name w:val="Griglia tabella2"/>
    <w:basedOn w:val="Tabellanormale"/>
    <w:next w:val="Grigliatabella"/>
    <w:uiPriority w:val="39"/>
    <w:rsid w:val="00DD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3">
    <w:name w:val="Nessun elenco13"/>
    <w:next w:val="Nessunelenco"/>
    <w:uiPriority w:val="99"/>
    <w:semiHidden/>
    <w:unhideWhenUsed/>
    <w:rsid w:val="00DD4ED4"/>
  </w:style>
  <w:style w:type="numbering" w:customStyle="1" w:styleId="Nessunelenco22">
    <w:name w:val="Nessun elenco22"/>
    <w:next w:val="Nessunelenco"/>
    <w:uiPriority w:val="99"/>
    <w:semiHidden/>
    <w:unhideWhenUsed/>
    <w:rsid w:val="00DD4ED4"/>
  </w:style>
  <w:style w:type="numbering" w:customStyle="1" w:styleId="Nessunelenco32">
    <w:name w:val="Nessun elenco32"/>
    <w:next w:val="Nessunelenco"/>
    <w:uiPriority w:val="99"/>
    <w:semiHidden/>
    <w:unhideWhenUsed/>
    <w:rsid w:val="00DD4ED4"/>
  </w:style>
  <w:style w:type="numbering" w:customStyle="1" w:styleId="Nessunelenco42">
    <w:name w:val="Nessun elenco42"/>
    <w:next w:val="Nessunelenco"/>
    <w:uiPriority w:val="99"/>
    <w:semiHidden/>
    <w:unhideWhenUsed/>
    <w:rsid w:val="00DD4ED4"/>
  </w:style>
  <w:style w:type="numbering" w:customStyle="1" w:styleId="Nessunelenco52">
    <w:name w:val="Nessun elenco52"/>
    <w:next w:val="Nessunelenco"/>
    <w:uiPriority w:val="99"/>
    <w:semiHidden/>
    <w:unhideWhenUsed/>
    <w:rsid w:val="00DD4ED4"/>
  </w:style>
  <w:style w:type="numbering" w:customStyle="1" w:styleId="Nessunelenco62">
    <w:name w:val="Nessun elenco62"/>
    <w:next w:val="Nessunelenco"/>
    <w:uiPriority w:val="99"/>
    <w:semiHidden/>
    <w:unhideWhenUsed/>
    <w:rsid w:val="00DD4ED4"/>
  </w:style>
  <w:style w:type="numbering" w:customStyle="1" w:styleId="Nessunelenco9">
    <w:name w:val="Nessun elenco9"/>
    <w:next w:val="Nessunelenco"/>
    <w:uiPriority w:val="99"/>
    <w:semiHidden/>
    <w:unhideWhenUsed/>
    <w:rsid w:val="00DD4ED4"/>
  </w:style>
  <w:style w:type="table" w:customStyle="1" w:styleId="Grigliatabella3">
    <w:name w:val="Griglia tabella3"/>
    <w:basedOn w:val="Tabellanormale"/>
    <w:next w:val="Grigliatabella"/>
    <w:uiPriority w:val="39"/>
    <w:rsid w:val="00DD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4">
    <w:name w:val="Nessun elenco14"/>
    <w:next w:val="Nessunelenco"/>
    <w:uiPriority w:val="99"/>
    <w:semiHidden/>
    <w:unhideWhenUsed/>
    <w:rsid w:val="00DD4ED4"/>
  </w:style>
  <w:style w:type="numbering" w:customStyle="1" w:styleId="Nessunelenco23">
    <w:name w:val="Nessun elenco23"/>
    <w:next w:val="Nessunelenco"/>
    <w:uiPriority w:val="99"/>
    <w:semiHidden/>
    <w:unhideWhenUsed/>
    <w:rsid w:val="00DD4ED4"/>
  </w:style>
  <w:style w:type="numbering" w:customStyle="1" w:styleId="Nessunelenco33">
    <w:name w:val="Nessun elenco33"/>
    <w:next w:val="Nessunelenco"/>
    <w:uiPriority w:val="99"/>
    <w:semiHidden/>
    <w:unhideWhenUsed/>
    <w:rsid w:val="00DD4ED4"/>
  </w:style>
  <w:style w:type="numbering" w:customStyle="1" w:styleId="Nessunelenco43">
    <w:name w:val="Nessun elenco43"/>
    <w:next w:val="Nessunelenco"/>
    <w:uiPriority w:val="99"/>
    <w:semiHidden/>
    <w:unhideWhenUsed/>
    <w:rsid w:val="00DD4ED4"/>
  </w:style>
  <w:style w:type="numbering" w:customStyle="1" w:styleId="Nessunelenco53">
    <w:name w:val="Nessun elenco53"/>
    <w:next w:val="Nessunelenco"/>
    <w:uiPriority w:val="99"/>
    <w:semiHidden/>
    <w:unhideWhenUsed/>
    <w:rsid w:val="00DD4ED4"/>
  </w:style>
  <w:style w:type="numbering" w:customStyle="1" w:styleId="Nessunelenco63">
    <w:name w:val="Nessun elenco63"/>
    <w:next w:val="Nessunelenco"/>
    <w:uiPriority w:val="99"/>
    <w:semiHidden/>
    <w:unhideWhenUsed/>
    <w:rsid w:val="00DD4ED4"/>
  </w:style>
  <w:style w:type="numbering" w:customStyle="1" w:styleId="Nessunelenco10">
    <w:name w:val="Nessun elenco10"/>
    <w:next w:val="Nessunelenco"/>
    <w:uiPriority w:val="99"/>
    <w:semiHidden/>
    <w:unhideWhenUsed/>
    <w:rsid w:val="00DD4ED4"/>
  </w:style>
  <w:style w:type="table" w:customStyle="1" w:styleId="Grigliatabella4">
    <w:name w:val="Griglia tabella4"/>
    <w:basedOn w:val="Tabellanormale"/>
    <w:next w:val="Grigliatabella"/>
    <w:uiPriority w:val="39"/>
    <w:rsid w:val="00DD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5">
    <w:name w:val="Nessun elenco15"/>
    <w:next w:val="Nessunelenco"/>
    <w:uiPriority w:val="99"/>
    <w:semiHidden/>
    <w:unhideWhenUsed/>
    <w:rsid w:val="00DD4ED4"/>
  </w:style>
  <w:style w:type="numbering" w:customStyle="1" w:styleId="Nessunelenco24">
    <w:name w:val="Nessun elenco24"/>
    <w:next w:val="Nessunelenco"/>
    <w:uiPriority w:val="99"/>
    <w:semiHidden/>
    <w:unhideWhenUsed/>
    <w:rsid w:val="00DD4ED4"/>
  </w:style>
  <w:style w:type="numbering" w:customStyle="1" w:styleId="Nessunelenco34">
    <w:name w:val="Nessun elenco34"/>
    <w:next w:val="Nessunelenco"/>
    <w:uiPriority w:val="99"/>
    <w:semiHidden/>
    <w:unhideWhenUsed/>
    <w:rsid w:val="00DD4ED4"/>
  </w:style>
  <w:style w:type="numbering" w:customStyle="1" w:styleId="Nessunelenco44">
    <w:name w:val="Nessun elenco44"/>
    <w:next w:val="Nessunelenco"/>
    <w:uiPriority w:val="99"/>
    <w:semiHidden/>
    <w:unhideWhenUsed/>
    <w:rsid w:val="00DD4ED4"/>
  </w:style>
  <w:style w:type="numbering" w:customStyle="1" w:styleId="Nessunelenco54">
    <w:name w:val="Nessun elenco54"/>
    <w:next w:val="Nessunelenco"/>
    <w:uiPriority w:val="99"/>
    <w:semiHidden/>
    <w:unhideWhenUsed/>
    <w:rsid w:val="00DD4ED4"/>
  </w:style>
  <w:style w:type="numbering" w:customStyle="1" w:styleId="Nessunelenco64">
    <w:name w:val="Nessun elenco64"/>
    <w:next w:val="Nessunelenco"/>
    <w:uiPriority w:val="99"/>
    <w:semiHidden/>
    <w:unhideWhenUsed/>
    <w:rsid w:val="00DD4ED4"/>
  </w:style>
  <w:style w:type="numbering" w:customStyle="1" w:styleId="Nessunelenco16">
    <w:name w:val="Nessun elenco16"/>
    <w:next w:val="Nessunelenco"/>
    <w:uiPriority w:val="99"/>
    <w:semiHidden/>
    <w:unhideWhenUsed/>
    <w:rsid w:val="00DD4ED4"/>
  </w:style>
  <w:style w:type="table" w:customStyle="1" w:styleId="Grigliatabella5">
    <w:name w:val="Griglia tabella5"/>
    <w:basedOn w:val="Tabellanormale"/>
    <w:next w:val="Grigliatabella"/>
    <w:uiPriority w:val="39"/>
    <w:rsid w:val="00DD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7">
    <w:name w:val="Nessun elenco17"/>
    <w:next w:val="Nessunelenco"/>
    <w:uiPriority w:val="99"/>
    <w:semiHidden/>
    <w:unhideWhenUsed/>
    <w:rsid w:val="00DD4ED4"/>
  </w:style>
  <w:style w:type="numbering" w:customStyle="1" w:styleId="Nessunelenco25">
    <w:name w:val="Nessun elenco25"/>
    <w:next w:val="Nessunelenco"/>
    <w:uiPriority w:val="99"/>
    <w:semiHidden/>
    <w:unhideWhenUsed/>
    <w:rsid w:val="00DD4ED4"/>
  </w:style>
  <w:style w:type="numbering" w:customStyle="1" w:styleId="Nessunelenco35">
    <w:name w:val="Nessun elenco35"/>
    <w:next w:val="Nessunelenco"/>
    <w:uiPriority w:val="99"/>
    <w:semiHidden/>
    <w:unhideWhenUsed/>
    <w:rsid w:val="00DD4ED4"/>
  </w:style>
  <w:style w:type="numbering" w:customStyle="1" w:styleId="Nessunelenco45">
    <w:name w:val="Nessun elenco45"/>
    <w:next w:val="Nessunelenco"/>
    <w:uiPriority w:val="99"/>
    <w:semiHidden/>
    <w:unhideWhenUsed/>
    <w:rsid w:val="00DD4ED4"/>
  </w:style>
  <w:style w:type="numbering" w:customStyle="1" w:styleId="Nessunelenco55">
    <w:name w:val="Nessun elenco55"/>
    <w:next w:val="Nessunelenco"/>
    <w:uiPriority w:val="99"/>
    <w:semiHidden/>
    <w:unhideWhenUsed/>
    <w:rsid w:val="00DD4ED4"/>
  </w:style>
  <w:style w:type="numbering" w:customStyle="1" w:styleId="Nessunelenco65">
    <w:name w:val="Nessun elenco65"/>
    <w:next w:val="Nessunelenco"/>
    <w:uiPriority w:val="99"/>
    <w:semiHidden/>
    <w:unhideWhenUsed/>
    <w:rsid w:val="00DD4ED4"/>
  </w:style>
  <w:style w:type="numbering" w:customStyle="1" w:styleId="Nessunelenco18">
    <w:name w:val="Nessun elenco18"/>
    <w:next w:val="Nessunelenco"/>
    <w:uiPriority w:val="99"/>
    <w:semiHidden/>
    <w:unhideWhenUsed/>
    <w:rsid w:val="00523EEE"/>
  </w:style>
  <w:style w:type="table" w:customStyle="1" w:styleId="Grigliatabella6">
    <w:name w:val="Griglia tabella6"/>
    <w:basedOn w:val="Tabellanormale"/>
    <w:next w:val="Grigliatabella"/>
    <w:uiPriority w:val="39"/>
    <w:rsid w:val="0052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9">
    <w:name w:val="Nessun elenco19"/>
    <w:next w:val="Nessunelenco"/>
    <w:uiPriority w:val="99"/>
    <w:semiHidden/>
    <w:unhideWhenUsed/>
    <w:rsid w:val="00523EEE"/>
  </w:style>
  <w:style w:type="numbering" w:customStyle="1" w:styleId="Nessunelenco26">
    <w:name w:val="Nessun elenco26"/>
    <w:next w:val="Nessunelenco"/>
    <w:uiPriority w:val="99"/>
    <w:semiHidden/>
    <w:unhideWhenUsed/>
    <w:rsid w:val="00523EEE"/>
  </w:style>
  <w:style w:type="numbering" w:customStyle="1" w:styleId="Nessunelenco36">
    <w:name w:val="Nessun elenco36"/>
    <w:next w:val="Nessunelenco"/>
    <w:uiPriority w:val="99"/>
    <w:semiHidden/>
    <w:unhideWhenUsed/>
    <w:rsid w:val="00523EEE"/>
  </w:style>
  <w:style w:type="numbering" w:customStyle="1" w:styleId="Nessunelenco46">
    <w:name w:val="Nessun elenco46"/>
    <w:next w:val="Nessunelenco"/>
    <w:uiPriority w:val="99"/>
    <w:semiHidden/>
    <w:unhideWhenUsed/>
    <w:rsid w:val="00523EEE"/>
  </w:style>
  <w:style w:type="numbering" w:customStyle="1" w:styleId="Nessunelenco56">
    <w:name w:val="Nessun elenco56"/>
    <w:next w:val="Nessunelenco"/>
    <w:uiPriority w:val="99"/>
    <w:semiHidden/>
    <w:unhideWhenUsed/>
    <w:rsid w:val="00523EEE"/>
  </w:style>
  <w:style w:type="numbering" w:customStyle="1" w:styleId="Nessunelenco66">
    <w:name w:val="Nessun elenco66"/>
    <w:next w:val="Nessunelenco"/>
    <w:uiPriority w:val="99"/>
    <w:semiHidden/>
    <w:unhideWhenUsed/>
    <w:rsid w:val="00523EEE"/>
  </w:style>
  <w:style w:type="numbering" w:customStyle="1" w:styleId="Nessunelenco20">
    <w:name w:val="Nessun elenco20"/>
    <w:next w:val="Nessunelenco"/>
    <w:uiPriority w:val="99"/>
    <w:semiHidden/>
    <w:unhideWhenUsed/>
    <w:rsid w:val="00523EEE"/>
  </w:style>
  <w:style w:type="table" w:customStyle="1" w:styleId="Grigliatabella7">
    <w:name w:val="Griglia tabella7"/>
    <w:basedOn w:val="Tabellanormale"/>
    <w:next w:val="Grigliatabella"/>
    <w:uiPriority w:val="39"/>
    <w:rsid w:val="0052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0">
    <w:name w:val="Nessun elenco110"/>
    <w:next w:val="Nessunelenco"/>
    <w:uiPriority w:val="99"/>
    <w:semiHidden/>
    <w:unhideWhenUsed/>
    <w:rsid w:val="00523EEE"/>
  </w:style>
  <w:style w:type="numbering" w:customStyle="1" w:styleId="Nessunelenco27">
    <w:name w:val="Nessun elenco27"/>
    <w:next w:val="Nessunelenco"/>
    <w:uiPriority w:val="99"/>
    <w:semiHidden/>
    <w:unhideWhenUsed/>
    <w:rsid w:val="00523EEE"/>
  </w:style>
  <w:style w:type="numbering" w:customStyle="1" w:styleId="Nessunelenco37">
    <w:name w:val="Nessun elenco37"/>
    <w:next w:val="Nessunelenco"/>
    <w:uiPriority w:val="99"/>
    <w:semiHidden/>
    <w:unhideWhenUsed/>
    <w:rsid w:val="00523EEE"/>
  </w:style>
  <w:style w:type="numbering" w:customStyle="1" w:styleId="Nessunelenco47">
    <w:name w:val="Nessun elenco47"/>
    <w:next w:val="Nessunelenco"/>
    <w:uiPriority w:val="99"/>
    <w:semiHidden/>
    <w:unhideWhenUsed/>
    <w:rsid w:val="00523EEE"/>
  </w:style>
  <w:style w:type="numbering" w:customStyle="1" w:styleId="Nessunelenco57">
    <w:name w:val="Nessun elenco57"/>
    <w:next w:val="Nessunelenco"/>
    <w:uiPriority w:val="99"/>
    <w:semiHidden/>
    <w:unhideWhenUsed/>
    <w:rsid w:val="00523EEE"/>
  </w:style>
  <w:style w:type="numbering" w:customStyle="1" w:styleId="Nessunelenco67">
    <w:name w:val="Nessun elenco67"/>
    <w:next w:val="Nessunelenco"/>
    <w:uiPriority w:val="99"/>
    <w:semiHidden/>
    <w:unhideWhenUsed/>
    <w:rsid w:val="00523EEE"/>
  </w:style>
  <w:style w:type="numbering" w:customStyle="1" w:styleId="Nessunelenco28">
    <w:name w:val="Nessun elenco28"/>
    <w:next w:val="Nessunelenco"/>
    <w:uiPriority w:val="99"/>
    <w:semiHidden/>
    <w:unhideWhenUsed/>
    <w:rsid w:val="00523EEE"/>
  </w:style>
  <w:style w:type="table" w:customStyle="1" w:styleId="Grigliatabella8">
    <w:name w:val="Griglia tabella8"/>
    <w:basedOn w:val="Tabellanormale"/>
    <w:next w:val="Grigliatabella"/>
    <w:uiPriority w:val="39"/>
    <w:rsid w:val="0052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1">
    <w:name w:val="Nessun elenco111"/>
    <w:next w:val="Nessunelenco"/>
    <w:uiPriority w:val="99"/>
    <w:semiHidden/>
    <w:unhideWhenUsed/>
    <w:rsid w:val="00523EEE"/>
  </w:style>
  <w:style w:type="numbering" w:customStyle="1" w:styleId="Nessunelenco29">
    <w:name w:val="Nessun elenco29"/>
    <w:next w:val="Nessunelenco"/>
    <w:uiPriority w:val="99"/>
    <w:semiHidden/>
    <w:unhideWhenUsed/>
    <w:rsid w:val="00523EEE"/>
  </w:style>
  <w:style w:type="numbering" w:customStyle="1" w:styleId="Nessunelenco38">
    <w:name w:val="Nessun elenco38"/>
    <w:next w:val="Nessunelenco"/>
    <w:uiPriority w:val="99"/>
    <w:semiHidden/>
    <w:unhideWhenUsed/>
    <w:rsid w:val="00523EEE"/>
  </w:style>
  <w:style w:type="numbering" w:customStyle="1" w:styleId="Nessunelenco48">
    <w:name w:val="Nessun elenco48"/>
    <w:next w:val="Nessunelenco"/>
    <w:uiPriority w:val="99"/>
    <w:semiHidden/>
    <w:unhideWhenUsed/>
    <w:rsid w:val="00523EEE"/>
  </w:style>
  <w:style w:type="numbering" w:customStyle="1" w:styleId="Nessunelenco58">
    <w:name w:val="Nessun elenco58"/>
    <w:next w:val="Nessunelenco"/>
    <w:uiPriority w:val="99"/>
    <w:semiHidden/>
    <w:unhideWhenUsed/>
    <w:rsid w:val="00523EEE"/>
  </w:style>
  <w:style w:type="numbering" w:customStyle="1" w:styleId="Nessunelenco68">
    <w:name w:val="Nessun elenco68"/>
    <w:next w:val="Nessunelenco"/>
    <w:uiPriority w:val="99"/>
    <w:semiHidden/>
    <w:unhideWhenUsed/>
    <w:rsid w:val="00523EEE"/>
  </w:style>
  <w:style w:type="numbering" w:customStyle="1" w:styleId="Nessunelenco30">
    <w:name w:val="Nessun elenco30"/>
    <w:next w:val="Nessunelenco"/>
    <w:uiPriority w:val="99"/>
    <w:semiHidden/>
    <w:unhideWhenUsed/>
    <w:rsid w:val="00523EEE"/>
  </w:style>
  <w:style w:type="table" w:customStyle="1" w:styleId="Grigliatabella9">
    <w:name w:val="Griglia tabella9"/>
    <w:basedOn w:val="Tabellanormale"/>
    <w:next w:val="Grigliatabella"/>
    <w:uiPriority w:val="39"/>
    <w:rsid w:val="0052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2">
    <w:name w:val="Nessun elenco112"/>
    <w:next w:val="Nessunelenco"/>
    <w:uiPriority w:val="99"/>
    <w:semiHidden/>
    <w:unhideWhenUsed/>
    <w:rsid w:val="00523EEE"/>
  </w:style>
  <w:style w:type="numbering" w:customStyle="1" w:styleId="Nessunelenco210">
    <w:name w:val="Nessun elenco210"/>
    <w:next w:val="Nessunelenco"/>
    <w:uiPriority w:val="99"/>
    <w:semiHidden/>
    <w:unhideWhenUsed/>
    <w:rsid w:val="00523EEE"/>
  </w:style>
  <w:style w:type="numbering" w:customStyle="1" w:styleId="Nessunelenco39">
    <w:name w:val="Nessun elenco39"/>
    <w:next w:val="Nessunelenco"/>
    <w:uiPriority w:val="99"/>
    <w:semiHidden/>
    <w:unhideWhenUsed/>
    <w:rsid w:val="00523EEE"/>
  </w:style>
  <w:style w:type="numbering" w:customStyle="1" w:styleId="Nessunelenco49">
    <w:name w:val="Nessun elenco49"/>
    <w:next w:val="Nessunelenco"/>
    <w:uiPriority w:val="99"/>
    <w:semiHidden/>
    <w:unhideWhenUsed/>
    <w:rsid w:val="00523EEE"/>
  </w:style>
  <w:style w:type="numbering" w:customStyle="1" w:styleId="Nessunelenco59">
    <w:name w:val="Nessun elenco59"/>
    <w:next w:val="Nessunelenco"/>
    <w:uiPriority w:val="99"/>
    <w:semiHidden/>
    <w:unhideWhenUsed/>
    <w:rsid w:val="00523EEE"/>
  </w:style>
  <w:style w:type="numbering" w:customStyle="1" w:styleId="Nessunelenco69">
    <w:name w:val="Nessun elenco69"/>
    <w:next w:val="Nessunelenco"/>
    <w:uiPriority w:val="99"/>
    <w:semiHidden/>
    <w:unhideWhenUsed/>
    <w:rsid w:val="00523EEE"/>
  </w:style>
  <w:style w:type="numbering" w:customStyle="1" w:styleId="Nessunelenco40">
    <w:name w:val="Nessun elenco40"/>
    <w:next w:val="Nessunelenco"/>
    <w:uiPriority w:val="99"/>
    <w:semiHidden/>
    <w:unhideWhenUsed/>
    <w:rsid w:val="00523EEE"/>
  </w:style>
  <w:style w:type="table" w:customStyle="1" w:styleId="Grigliatabella10">
    <w:name w:val="Griglia tabella10"/>
    <w:basedOn w:val="Tabellanormale"/>
    <w:next w:val="Grigliatabella"/>
    <w:uiPriority w:val="39"/>
    <w:rsid w:val="0052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3">
    <w:name w:val="Nessun elenco113"/>
    <w:next w:val="Nessunelenco"/>
    <w:uiPriority w:val="99"/>
    <w:semiHidden/>
    <w:unhideWhenUsed/>
    <w:rsid w:val="00523EEE"/>
  </w:style>
  <w:style w:type="numbering" w:customStyle="1" w:styleId="Nessunelenco211">
    <w:name w:val="Nessun elenco211"/>
    <w:next w:val="Nessunelenco"/>
    <w:uiPriority w:val="99"/>
    <w:semiHidden/>
    <w:unhideWhenUsed/>
    <w:rsid w:val="00523EEE"/>
  </w:style>
  <w:style w:type="numbering" w:customStyle="1" w:styleId="Nessunelenco310">
    <w:name w:val="Nessun elenco310"/>
    <w:next w:val="Nessunelenco"/>
    <w:uiPriority w:val="99"/>
    <w:semiHidden/>
    <w:unhideWhenUsed/>
    <w:rsid w:val="00523EEE"/>
  </w:style>
  <w:style w:type="numbering" w:customStyle="1" w:styleId="Nessunelenco410">
    <w:name w:val="Nessun elenco410"/>
    <w:next w:val="Nessunelenco"/>
    <w:uiPriority w:val="99"/>
    <w:semiHidden/>
    <w:unhideWhenUsed/>
    <w:rsid w:val="00523EEE"/>
  </w:style>
  <w:style w:type="numbering" w:customStyle="1" w:styleId="Nessunelenco510">
    <w:name w:val="Nessun elenco510"/>
    <w:next w:val="Nessunelenco"/>
    <w:uiPriority w:val="99"/>
    <w:semiHidden/>
    <w:unhideWhenUsed/>
    <w:rsid w:val="00523EEE"/>
  </w:style>
  <w:style w:type="numbering" w:customStyle="1" w:styleId="Nessunelenco610">
    <w:name w:val="Nessun elenco610"/>
    <w:next w:val="Nessunelenco"/>
    <w:uiPriority w:val="99"/>
    <w:semiHidden/>
    <w:unhideWhenUsed/>
    <w:rsid w:val="00523EEE"/>
  </w:style>
  <w:style w:type="numbering" w:customStyle="1" w:styleId="Nessunelenco50">
    <w:name w:val="Nessun elenco50"/>
    <w:next w:val="Nessunelenco"/>
    <w:uiPriority w:val="99"/>
    <w:semiHidden/>
    <w:unhideWhenUsed/>
    <w:rsid w:val="00523EEE"/>
  </w:style>
  <w:style w:type="table" w:customStyle="1" w:styleId="Grigliatabella11">
    <w:name w:val="Griglia tabella11"/>
    <w:basedOn w:val="Tabellanormale"/>
    <w:next w:val="Grigliatabella"/>
    <w:uiPriority w:val="39"/>
    <w:rsid w:val="0052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4">
    <w:name w:val="Nessun elenco114"/>
    <w:next w:val="Nessunelenco"/>
    <w:uiPriority w:val="99"/>
    <w:semiHidden/>
    <w:unhideWhenUsed/>
    <w:rsid w:val="00523EEE"/>
  </w:style>
  <w:style w:type="numbering" w:customStyle="1" w:styleId="Nessunelenco212">
    <w:name w:val="Nessun elenco212"/>
    <w:next w:val="Nessunelenco"/>
    <w:uiPriority w:val="99"/>
    <w:semiHidden/>
    <w:unhideWhenUsed/>
    <w:rsid w:val="00523EEE"/>
  </w:style>
  <w:style w:type="numbering" w:customStyle="1" w:styleId="Nessunelenco311">
    <w:name w:val="Nessun elenco311"/>
    <w:next w:val="Nessunelenco"/>
    <w:uiPriority w:val="99"/>
    <w:semiHidden/>
    <w:unhideWhenUsed/>
    <w:rsid w:val="00523EEE"/>
  </w:style>
  <w:style w:type="numbering" w:customStyle="1" w:styleId="Nessunelenco411">
    <w:name w:val="Nessun elenco411"/>
    <w:next w:val="Nessunelenco"/>
    <w:uiPriority w:val="99"/>
    <w:semiHidden/>
    <w:unhideWhenUsed/>
    <w:rsid w:val="00523EEE"/>
  </w:style>
  <w:style w:type="numbering" w:customStyle="1" w:styleId="Nessunelenco511">
    <w:name w:val="Nessun elenco511"/>
    <w:next w:val="Nessunelenco"/>
    <w:uiPriority w:val="99"/>
    <w:semiHidden/>
    <w:unhideWhenUsed/>
    <w:rsid w:val="00523EEE"/>
  </w:style>
  <w:style w:type="numbering" w:customStyle="1" w:styleId="Nessunelenco611">
    <w:name w:val="Nessun elenco611"/>
    <w:next w:val="Nessunelenco"/>
    <w:uiPriority w:val="99"/>
    <w:semiHidden/>
    <w:unhideWhenUsed/>
    <w:rsid w:val="00523EEE"/>
  </w:style>
  <w:style w:type="numbering" w:customStyle="1" w:styleId="Nessunelenco60">
    <w:name w:val="Nessun elenco60"/>
    <w:next w:val="Nessunelenco"/>
    <w:uiPriority w:val="99"/>
    <w:semiHidden/>
    <w:unhideWhenUsed/>
    <w:rsid w:val="0072562E"/>
  </w:style>
  <w:style w:type="table" w:customStyle="1" w:styleId="Grigliatabella12">
    <w:name w:val="Griglia tabella12"/>
    <w:basedOn w:val="Tabellanormale"/>
    <w:next w:val="Grigliatabella"/>
    <w:uiPriority w:val="39"/>
    <w:rsid w:val="00725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5">
    <w:name w:val="Nessun elenco115"/>
    <w:next w:val="Nessunelenco"/>
    <w:uiPriority w:val="99"/>
    <w:semiHidden/>
    <w:unhideWhenUsed/>
    <w:rsid w:val="0072562E"/>
  </w:style>
  <w:style w:type="numbering" w:customStyle="1" w:styleId="Nessunelenco213">
    <w:name w:val="Nessun elenco213"/>
    <w:next w:val="Nessunelenco"/>
    <w:uiPriority w:val="99"/>
    <w:semiHidden/>
    <w:unhideWhenUsed/>
    <w:rsid w:val="0072562E"/>
  </w:style>
  <w:style w:type="numbering" w:customStyle="1" w:styleId="Nessunelenco312">
    <w:name w:val="Nessun elenco312"/>
    <w:next w:val="Nessunelenco"/>
    <w:uiPriority w:val="99"/>
    <w:semiHidden/>
    <w:unhideWhenUsed/>
    <w:rsid w:val="0072562E"/>
  </w:style>
  <w:style w:type="numbering" w:customStyle="1" w:styleId="Nessunelenco412">
    <w:name w:val="Nessun elenco412"/>
    <w:next w:val="Nessunelenco"/>
    <w:uiPriority w:val="99"/>
    <w:semiHidden/>
    <w:unhideWhenUsed/>
    <w:rsid w:val="0072562E"/>
  </w:style>
  <w:style w:type="numbering" w:customStyle="1" w:styleId="Nessunelenco512">
    <w:name w:val="Nessun elenco512"/>
    <w:next w:val="Nessunelenco"/>
    <w:uiPriority w:val="99"/>
    <w:semiHidden/>
    <w:unhideWhenUsed/>
    <w:rsid w:val="0072562E"/>
  </w:style>
  <w:style w:type="numbering" w:customStyle="1" w:styleId="Nessunelenco612">
    <w:name w:val="Nessun elenco612"/>
    <w:next w:val="Nessunelenco"/>
    <w:uiPriority w:val="99"/>
    <w:semiHidden/>
    <w:unhideWhenUsed/>
    <w:rsid w:val="0072562E"/>
  </w:style>
  <w:style w:type="numbering" w:customStyle="1" w:styleId="Nessunelenco70">
    <w:name w:val="Nessun elenco70"/>
    <w:next w:val="Nessunelenco"/>
    <w:uiPriority w:val="99"/>
    <w:semiHidden/>
    <w:unhideWhenUsed/>
    <w:rsid w:val="0072562E"/>
  </w:style>
  <w:style w:type="table" w:customStyle="1" w:styleId="Grigliatabella13">
    <w:name w:val="Griglia tabella13"/>
    <w:basedOn w:val="Tabellanormale"/>
    <w:next w:val="Grigliatabella"/>
    <w:uiPriority w:val="39"/>
    <w:rsid w:val="00725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6">
    <w:name w:val="Nessun elenco116"/>
    <w:next w:val="Nessunelenco"/>
    <w:uiPriority w:val="99"/>
    <w:semiHidden/>
    <w:unhideWhenUsed/>
    <w:rsid w:val="0072562E"/>
  </w:style>
  <w:style w:type="numbering" w:customStyle="1" w:styleId="Nessunelenco214">
    <w:name w:val="Nessun elenco214"/>
    <w:next w:val="Nessunelenco"/>
    <w:uiPriority w:val="99"/>
    <w:semiHidden/>
    <w:unhideWhenUsed/>
    <w:rsid w:val="0072562E"/>
  </w:style>
  <w:style w:type="numbering" w:customStyle="1" w:styleId="Nessunelenco313">
    <w:name w:val="Nessun elenco313"/>
    <w:next w:val="Nessunelenco"/>
    <w:uiPriority w:val="99"/>
    <w:semiHidden/>
    <w:unhideWhenUsed/>
    <w:rsid w:val="0072562E"/>
  </w:style>
  <w:style w:type="numbering" w:customStyle="1" w:styleId="Nessunelenco413">
    <w:name w:val="Nessun elenco413"/>
    <w:next w:val="Nessunelenco"/>
    <w:uiPriority w:val="99"/>
    <w:semiHidden/>
    <w:unhideWhenUsed/>
    <w:rsid w:val="0072562E"/>
  </w:style>
  <w:style w:type="numbering" w:customStyle="1" w:styleId="Nessunelenco513">
    <w:name w:val="Nessun elenco513"/>
    <w:next w:val="Nessunelenco"/>
    <w:uiPriority w:val="99"/>
    <w:semiHidden/>
    <w:unhideWhenUsed/>
    <w:rsid w:val="0072562E"/>
  </w:style>
  <w:style w:type="numbering" w:customStyle="1" w:styleId="Nessunelenco613">
    <w:name w:val="Nessun elenco613"/>
    <w:next w:val="Nessunelenco"/>
    <w:uiPriority w:val="99"/>
    <w:semiHidden/>
    <w:unhideWhenUsed/>
    <w:rsid w:val="0072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2A814-46B7-4698-BC89-79C28F43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Bonanno</dc:creator>
  <cp:keywords/>
  <dc:description/>
  <cp:lastModifiedBy>Galimova Ilmira</cp:lastModifiedBy>
  <cp:revision>3</cp:revision>
  <cp:lastPrinted>2017-09-27T12:52:00Z</cp:lastPrinted>
  <dcterms:created xsi:type="dcterms:W3CDTF">2025-03-13T11:04:00Z</dcterms:created>
  <dcterms:modified xsi:type="dcterms:W3CDTF">2025-03-13T11:04:00Z</dcterms:modified>
</cp:coreProperties>
</file>