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90FB4" w14:textId="77777777" w:rsidR="00172983" w:rsidRDefault="00172983">
      <w:pPr>
        <w:pStyle w:val="Titolo"/>
      </w:pPr>
    </w:p>
    <w:p w14:paraId="5EF1E08D" w14:textId="5DF3163D" w:rsidR="00F87B6D" w:rsidRDefault="00172983">
      <w:pPr>
        <w:pStyle w:val="Titolo"/>
      </w:pPr>
      <w:r>
        <w:t xml:space="preserve">Learning Agreement/Application Form </w:t>
      </w:r>
      <w:r>
        <w:t xml:space="preserve">– Blended Intensive </w:t>
      </w:r>
      <w:proofErr w:type="spellStart"/>
      <w:r>
        <w:t>Programme</w:t>
      </w:r>
      <w:proofErr w:type="spellEnd"/>
      <w:r>
        <w:t xml:space="preserve"> (BIP)</w:t>
      </w:r>
    </w:p>
    <w:p w14:paraId="004078BD" w14:textId="77777777" w:rsidR="00F87B6D" w:rsidRDefault="00172983">
      <w:pPr>
        <w:pStyle w:val="Titolo1"/>
      </w:pPr>
      <w:r>
        <w:t>General Information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F87B6D" w14:paraId="06CFA199" w14:textId="77777777" w:rsidTr="00172983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9345" w14:textId="77777777" w:rsidR="00F87B6D" w:rsidRDefault="00172983">
            <w:r>
              <w:t>Student Name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A924" w14:textId="77777777" w:rsidR="00F87B6D" w:rsidRDefault="00F87B6D"/>
        </w:tc>
      </w:tr>
      <w:tr w:rsidR="00E14F5D" w14:paraId="5E331706" w14:textId="77777777" w:rsidTr="00172983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ADED" w14:textId="5EAD2B0D" w:rsidR="00E14F5D" w:rsidRDefault="00E14F5D">
            <w:r>
              <w:t>Email</w:t>
            </w:r>
            <w:r>
              <w:tab/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2D93" w14:textId="77777777" w:rsidR="00E14F5D" w:rsidRDefault="00E14F5D"/>
        </w:tc>
      </w:tr>
      <w:tr w:rsidR="00E14F5D" w14:paraId="16814107" w14:textId="77777777" w:rsidTr="00172983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9104" w14:textId="6A544D5F" w:rsidR="00E14F5D" w:rsidRDefault="00E14F5D" w:rsidP="00BA6F90">
            <w:pPr>
              <w:tabs>
                <w:tab w:val="left" w:pos="1515"/>
              </w:tabs>
            </w:pPr>
            <w:r>
              <w:t>Phone Number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15CD" w14:textId="77777777" w:rsidR="00E14F5D" w:rsidRDefault="00E14F5D"/>
        </w:tc>
      </w:tr>
      <w:tr w:rsidR="00E14F5D" w14:paraId="79D3E532" w14:textId="77777777" w:rsidTr="00172983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5E37" w14:textId="13921CB3" w:rsidR="00E14F5D" w:rsidRDefault="00E14F5D">
            <w:r>
              <w:t>Study Cycle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586C" w14:textId="77777777" w:rsidR="00E14F5D" w:rsidRDefault="00E14F5D"/>
        </w:tc>
      </w:tr>
      <w:tr w:rsidR="00E14F5D" w14:paraId="53F24D48" w14:textId="77777777" w:rsidTr="00172983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B7AF" w14:textId="012899D1" w:rsidR="00E14F5D" w:rsidRDefault="00E14F5D">
            <w:r>
              <w:t>Faculty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8C9D" w14:textId="77777777" w:rsidR="00E14F5D" w:rsidRDefault="00E14F5D"/>
        </w:tc>
      </w:tr>
    </w:tbl>
    <w:p w14:paraId="69072AFA" w14:textId="77777777" w:rsidR="00F87B6D" w:rsidRDefault="00172983">
      <w:pPr>
        <w:pStyle w:val="Titolo1"/>
      </w:pPr>
      <w:r>
        <w:t>Mobility Details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F87B6D" w14:paraId="300A65E3" w14:textId="77777777" w:rsidTr="007054D0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A4F1" w14:textId="77777777" w:rsidR="00F87B6D" w:rsidRDefault="00172983">
            <w:r>
              <w:t xml:space="preserve">Type </w:t>
            </w:r>
            <w:r>
              <w:t>of Mobility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8F84" w14:textId="77777777" w:rsidR="00F87B6D" w:rsidRDefault="00172983">
            <w:r>
              <w:t>Blended Intensive Programme (BIP)</w:t>
            </w:r>
          </w:p>
        </w:tc>
      </w:tr>
      <w:tr w:rsidR="00F87B6D" w14:paraId="21559CA3" w14:textId="77777777" w:rsidTr="007054D0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9261" w14:textId="77777777" w:rsidR="00F87B6D" w:rsidRDefault="00172983">
            <w:r>
              <w:t>BIP Title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4FB5" w14:textId="77777777" w:rsidR="00F87B6D" w:rsidRDefault="00F87B6D"/>
        </w:tc>
      </w:tr>
      <w:tr w:rsidR="00F87B6D" w14:paraId="0E799F62" w14:textId="77777777" w:rsidTr="007054D0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D06F" w14:textId="77777777" w:rsidR="00F87B6D" w:rsidRDefault="00172983">
            <w:r>
              <w:t>Physical Mobility Period (From - To)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2D82" w14:textId="77777777" w:rsidR="00F87B6D" w:rsidRDefault="00F87B6D"/>
        </w:tc>
      </w:tr>
      <w:tr w:rsidR="00F87B6D" w14:paraId="6C208243" w14:textId="77777777" w:rsidTr="007054D0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2D31" w14:textId="77777777" w:rsidR="00F87B6D" w:rsidRDefault="00172983">
            <w:r>
              <w:t>ECTS Credits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B2A7" w14:textId="77777777" w:rsidR="00F87B6D" w:rsidRDefault="00F87B6D"/>
        </w:tc>
      </w:tr>
    </w:tbl>
    <w:p w14:paraId="36323D20" w14:textId="66AC3F7F" w:rsidR="00F87B6D" w:rsidRDefault="00172983">
      <w:pPr>
        <w:pStyle w:val="Titolo1"/>
      </w:pPr>
      <w:r>
        <w:t xml:space="preserve">Study </w:t>
      </w:r>
      <w:proofErr w:type="spellStart"/>
      <w:r>
        <w:t>Programme</w:t>
      </w:r>
      <w:proofErr w:type="spellEnd"/>
      <w:r>
        <w:t xml:space="preserve"> details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F87B6D" w14:paraId="679EE7A5" w14:textId="77777777" w:rsidTr="003827B2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C6F9" w14:textId="77777777" w:rsidR="00F87B6D" w:rsidRDefault="00172983">
            <w:r>
              <w:t>Component (BIP Name)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09D6" w14:textId="77777777" w:rsidR="00F87B6D" w:rsidRDefault="00172983">
            <w:r>
              <w:t>Mobility Dates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263D" w14:textId="77777777" w:rsidR="00F87B6D" w:rsidRDefault="00172983">
            <w:r>
              <w:t>ECTS</w:t>
            </w:r>
          </w:p>
        </w:tc>
      </w:tr>
      <w:tr w:rsidR="00F87B6D" w14:paraId="2AE349DC" w14:textId="77777777" w:rsidTr="003827B2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9DF3" w14:textId="77777777" w:rsidR="00F87B6D" w:rsidRDefault="00F87B6D"/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A88" w14:textId="77777777" w:rsidR="00F87B6D" w:rsidRDefault="00F87B6D"/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D26C" w14:textId="77777777" w:rsidR="00F87B6D" w:rsidRDefault="00F87B6D"/>
        </w:tc>
      </w:tr>
      <w:tr w:rsidR="00F87B6D" w14:paraId="1EF60B91" w14:textId="77777777" w:rsidTr="003827B2">
        <w:trPr>
          <w:trHeight w:val="435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417B" w14:textId="77777777" w:rsidR="00F87B6D" w:rsidRDefault="00F87B6D"/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ED3E" w14:textId="77777777" w:rsidR="00F87B6D" w:rsidRDefault="00F87B6D"/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2A2F" w14:textId="77777777" w:rsidR="00F87B6D" w:rsidRDefault="00F87B6D"/>
        </w:tc>
      </w:tr>
      <w:tr w:rsidR="007054D0" w14:paraId="073A7104" w14:textId="77777777" w:rsidTr="003827B2">
        <w:trPr>
          <w:trHeight w:val="45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AB51" w14:textId="77777777" w:rsidR="007054D0" w:rsidRDefault="007054D0"/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372A" w14:textId="77777777" w:rsidR="007054D0" w:rsidRDefault="007054D0"/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1FF2" w14:textId="77777777" w:rsidR="007054D0" w:rsidRDefault="007054D0"/>
        </w:tc>
      </w:tr>
      <w:tr w:rsidR="00F87B6D" w14:paraId="3FDF280E" w14:textId="77777777" w:rsidTr="003827B2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7FE2" w14:textId="77777777" w:rsidR="00F87B6D" w:rsidRDefault="00F87B6D"/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E282" w14:textId="77777777" w:rsidR="00F87B6D" w:rsidRDefault="00F87B6D"/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742A" w14:textId="77777777" w:rsidR="00F87B6D" w:rsidRDefault="00F87B6D"/>
        </w:tc>
      </w:tr>
    </w:tbl>
    <w:p w14:paraId="7FF5E70D" w14:textId="77777777" w:rsidR="00172983" w:rsidRDefault="00172983">
      <w:pPr>
        <w:pStyle w:val="Titolo1"/>
      </w:pPr>
    </w:p>
    <w:p w14:paraId="6F106EC9" w14:textId="40C0FEDB" w:rsidR="00F87B6D" w:rsidRDefault="00172983">
      <w:pPr>
        <w:pStyle w:val="Titolo1"/>
      </w:pPr>
      <w:r>
        <w:t>Recognition at Sapienza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F87B6D" w14:paraId="38950962" w14:textId="77777777" w:rsidTr="007054D0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FCB8" w14:textId="77777777" w:rsidR="00F87B6D" w:rsidRDefault="00172983">
            <w:r>
              <w:t>Recognition (e.g. elective course)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07AB" w14:textId="77777777" w:rsidR="00F87B6D" w:rsidRDefault="00172983">
            <w:r>
              <w:t>ECTS Recognised</w:t>
            </w:r>
          </w:p>
        </w:tc>
      </w:tr>
      <w:tr w:rsidR="00F87B6D" w14:paraId="3E4F005E" w14:textId="77777777" w:rsidTr="007054D0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BB69" w14:textId="77777777" w:rsidR="00F87B6D" w:rsidRDefault="00F87B6D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7793" w14:textId="77777777" w:rsidR="00F87B6D" w:rsidRDefault="00F87B6D"/>
        </w:tc>
      </w:tr>
      <w:tr w:rsidR="00F87B6D" w14:paraId="3FFEAD75" w14:textId="77777777" w:rsidTr="007054D0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F84D" w14:textId="77777777" w:rsidR="00F87B6D" w:rsidRDefault="00F87B6D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A03A" w14:textId="77777777" w:rsidR="00F87B6D" w:rsidRDefault="00F87B6D"/>
        </w:tc>
      </w:tr>
      <w:tr w:rsidR="00F87B6D" w14:paraId="45DA410C" w14:textId="77777777" w:rsidTr="007054D0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39EC" w14:textId="77777777" w:rsidR="00F87B6D" w:rsidRDefault="00F87B6D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D319" w14:textId="77777777" w:rsidR="00F87B6D" w:rsidRDefault="00F87B6D"/>
        </w:tc>
      </w:tr>
    </w:tbl>
    <w:p w14:paraId="60FE3077" w14:textId="77777777" w:rsidR="00F87B6D" w:rsidRDefault="00172983">
      <w:pPr>
        <w:pStyle w:val="Titolo1"/>
      </w:pPr>
      <w:r>
        <w:t>Signatures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7"/>
        <w:gridCol w:w="2158"/>
      </w:tblGrid>
      <w:tr w:rsidR="00F87B6D" w14:paraId="4DE648AF" w14:textId="77777777" w:rsidTr="007054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2D89" w14:textId="77777777" w:rsidR="00F87B6D" w:rsidRDefault="00172983">
            <w:r>
              <w:t>Role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8E41" w14:textId="77777777" w:rsidR="00F87B6D" w:rsidRDefault="00172983">
            <w:r>
              <w:t>Name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10E7" w14:textId="77777777" w:rsidR="00F87B6D" w:rsidRDefault="00172983">
            <w:r>
              <w:t>Date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5E15" w14:textId="77777777" w:rsidR="00F87B6D" w:rsidRDefault="00172983">
            <w:r>
              <w:t>Signature</w:t>
            </w:r>
          </w:p>
        </w:tc>
      </w:tr>
      <w:tr w:rsidR="00F87B6D" w14:paraId="60E0727E" w14:textId="77777777" w:rsidTr="007054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418F" w14:textId="77777777" w:rsidR="00F87B6D" w:rsidRDefault="00172983">
            <w:r>
              <w:t>Student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D894" w14:textId="77777777" w:rsidR="00F87B6D" w:rsidRDefault="00F87B6D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6023" w14:textId="77777777" w:rsidR="00F87B6D" w:rsidRDefault="00F87B6D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E54D" w14:textId="77777777" w:rsidR="00F87B6D" w:rsidRDefault="00F87B6D"/>
        </w:tc>
      </w:tr>
      <w:tr w:rsidR="00F87B6D" w14:paraId="68FAD1EB" w14:textId="77777777" w:rsidTr="007054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3C78" w14:textId="0913F6E3" w:rsidR="00F87B6D" w:rsidRDefault="00172983">
            <w:r>
              <w:t>RAM Sapienza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8244" w14:textId="77777777" w:rsidR="00F87B6D" w:rsidRDefault="00F87B6D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26CC" w14:textId="77777777" w:rsidR="00F87B6D" w:rsidRDefault="00F87B6D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2D83" w14:textId="77777777" w:rsidR="00F87B6D" w:rsidRDefault="00F87B6D"/>
        </w:tc>
      </w:tr>
    </w:tbl>
    <w:p w14:paraId="795405ED" w14:textId="77777777" w:rsidR="00640D82" w:rsidRDefault="00640D82"/>
    <w:sectPr w:rsidR="00640D82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C7117" w14:textId="77777777" w:rsidR="00D71CF6" w:rsidRDefault="00D71CF6">
      <w:pPr>
        <w:spacing w:after="0" w:line="240" w:lineRule="auto"/>
      </w:pPr>
      <w:r>
        <w:separator/>
      </w:r>
    </w:p>
  </w:endnote>
  <w:endnote w:type="continuationSeparator" w:id="0">
    <w:p w14:paraId="7C423E4B" w14:textId="77777777" w:rsidR="00D71CF6" w:rsidRDefault="00D71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0DA3C" w14:textId="77777777" w:rsidR="00D71CF6" w:rsidRDefault="00D71CF6">
      <w:pPr>
        <w:spacing w:after="0" w:line="240" w:lineRule="auto"/>
      </w:pPr>
      <w:r>
        <w:separator/>
      </w:r>
    </w:p>
  </w:footnote>
  <w:footnote w:type="continuationSeparator" w:id="0">
    <w:p w14:paraId="1BFCE438" w14:textId="77777777" w:rsidR="00D71CF6" w:rsidRDefault="00D71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04298" w14:textId="3B6002C9" w:rsidR="00F87B6D" w:rsidRDefault="00BA6F90" w:rsidP="00BA6F90">
    <w:pPr>
      <w:pStyle w:val="Intestazione"/>
      <w:jc w:val="center"/>
    </w:pPr>
    <w:r w:rsidRPr="00BA6F90">
      <w:rPr>
        <w:noProof/>
      </w:rPr>
      <w:drawing>
        <wp:inline distT="0" distB="0" distL="0" distR="0" wp14:anchorId="51CEF78D" wp14:editId="367D971C">
          <wp:extent cx="2190178" cy="661619"/>
          <wp:effectExtent l="0" t="0" r="635" b="571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9452" cy="682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 w:rsidRPr="00BA6F90">
      <w:rPr>
        <w:noProof/>
      </w:rPr>
      <w:drawing>
        <wp:inline distT="0" distB="0" distL="0" distR="0" wp14:anchorId="32E3CE03" wp14:editId="686324E0">
          <wp:extent cx="2067213" cy="704948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67213" cy="704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9492504">
    <w:abstractNumId w:val="8"/>
  </w:num>
  <w:num w:numId="2" w16cid:durableId="400517513">
    <w:abstractNumId w:val="6"/>
  </w:num>
  <w:num w:numId="3" w16cid:durableId="275328734">
    <w:abstractNumId w:val="5"/>
  </w:num>
  <w:num w:numId="4" w16cid:durableId="1034815115">
    <w:abstractNumId w:val="4"/>
  </w:num>
  <w:num w:numId="5" w16cid:durableId="1937250196">
    <w:abstractNumId w:val="7"/>
  </w:num>
  <w:num w:numId="6" w16cid:durableId="1975986975">
    <w:abstractNumId w:val="3"/>
  </w:num>
  <w:num w:numId="7" w16cid:durableId="1993292138">
    <w:abstractNumId w:val="2"/>
  </w:num>
  <w:num w:numId="8" w16cid:durableId="125271990">
    <w:abstractNumId w:val="1"/>
  </w:num>
  <w:num w:numId="9" w16cid:durableId="415326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3314"/>
    <w:rsid w:val="0015074B"/>
    <w:rsid w:val="00172983"/>
    <w:rsid w:val="0029639D"/>
    <w:rsid w:val="00326F90"/>
    <w:rsid w:val="003827B2"/>
    <w:rsid w:val="00407AC9"/>
    <w:rsid w:val="004C319C"/>
    <w:rsid w:val="00640D82"/>
    <w:rsid w:val="006A4C8A"/>
    <w:rsid w:val="006E1070"/>
    <w:rsid w:val="0070066C"/>
    <w:rsid w:val="007054D0"/>
    <w:rsid w:val="007D010F"/>
    <w:rsid w:val="00AA1D8D"/>
    <w:rsid w:val="00B47730"/>
    <w:rsid w:val="00BA6F3C"/>
    <w:rsid w:val="00BA6F90"/>
    <w:rsid w:val="00CB0664"/>
    <w:rsid w:val="00D71CF6"/>
    <w:rsid w:val="00E14F5D"/>
    <w:rsid w:val="00F87B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583BCD"/>
  <w14:defaultImageDpi w14:val="300"/>
  <w15:docId w15:val="{B80F328C-96FA-4B79-BB43-86A35746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 Matteis Tiziana</cp:lastModifiedBy>
  <cp:revision>2</cp:revision>
  <dcterms:created xsi:type="dcterms:W3CDTF">2026-04-03T12:00:00Z</dcterms:created>
  <dcterms:modified xsi:type="dcterms:W3CDTF">2026-04-03T12:00:00Z</dcterms:modified>
  <cp:category/>
</cp:coreProperties>
</file>